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0B88" w14:textId="7652621B" w:rsidR="56510971" w:rsidRDefault="56510971" w:rsidP="56510971">
      <w:pPr>
        <w:spacing w:line="360" w:lineRule="auto"/>
      </w:pPr>
    </w:p>
    <w:p w14:paraId="16102791" w14:textId="77777777" w:rsidR="00DC0636" w:rsidRPr="00BD3157" w:rsidRDefault="00736583" w:rsidP="00A519B5">
      <w:pPr>
        <w:spacing w:line="360" w:lineRule="auto"/>
      </w:pPr>
      <w:r w:rsidRPr="00BD3157">
        <w:t>Osnovna škola grofa Janka Draškovića</w:t>
      </w:r>
    </w:p>
    <w:p w14:paraId="04CA9BDA" w14:textId="77777777" w:rsidR="00736583" w:rsidRPr="00BD3157" w:rsidRDefault="00736583" w:rsidP="00A519B5">
      <w:pPr>
        <w:spacing w:line="360" w:lineRule="auto"/>
      </w:pPr>
      <w:proofErr w:type="spellStart"/>
      <w:r w:rsidRPr="00BD3157">
        <w:t>Klenovnik</w:t>
      </w:r>
      <w:proofErr w:type="spellEnd"/>
      <w:r w:rsidRPr="00BD3157">
        <w:t xml:space="preserve"> 21</w:t>
      </w:r>
    </w:p>
    <w:p w14:paraId="6BC9BA2F" w14:textId="77777777" w:rsidR="00736583" w:rsidRPr="00BD3157" w:rsidRDefault="00736583" w:rsidP="00A519B5">
      <w:pPr>
        <w:spacing w:line="360" w:lineRule="auto"/>
      </w:pPr>
      <w:r w:rsidRPr="00BD3157">
        <w:t xml:space="preserve">42244 </w:t>
      </w:r>
      <w:proofErr w:type="spellStart"/>
      <w:r w:rsidRPr="00BD3157">
        <w:t>Klenovnik</w:t>
      </w:r>
      <w:proofErr w:type="spellEnd"/>
    </w:p>
    <w:p w14:paraId="203E968B" w14:textId="3004F956" w:rsidR="00A519B5" w:rsidRPr="00B64944" w:rsidRDefault="00A519B5" w:rsidP="00A519B5">
      <w:pPr>
        <w:spacing w:line="360" w:lineRule="auto"/>
      </w:pPr>
      <w:r w:rsidRPr="00B64944">
        <w:t xml:space="preserve">KLASA: </w:t>
      </w:r>
      <w:r w:rsidR="002B0969" w:rsidRPr="00B64944">
        <w:t>602-01/2</w:t>
      </w:r>
      <w:r w:rsidR="00B64944">
        <w:t>5</w:t>
      </w:r>
      <w:r w:rsidR="002B0969" w:rsidRPr="00B64944">
        <w:t>-2</w:t>
      </w:r>
      <w:r w:rsidR="00B64944">
        <w:t>5</w:t>
      </w:r>
      <w:r w:rsidR="002B0969" w:rsidRPr="00B64944">
        <w:t>/1</w:t>
      </w:r>
    </w:p>
    <w:p w14:paraId="1C2219AE" w14:textId="6A31AF73" w:rsidR="00A519B5" w:rsidRPr="00B64944" w:rsidRDefault="00A519B5" w:rsidP="00A519B5">
      <w:pPr>
        <w:spacing w:line="360" w:lineRule="auto"/>
      </w:pPr>
      <w:r w:rsidRPr="00B64944">
        <w:t xml:space="preserve">URBROJ: </w:t>
      </w:r>
      <w:r w:rsidR="002B0969" w:rsidRPr="00B64944">
        <w:t>2186-121-01-2</w:t>
      </w:r>
      <w:r w:rsidR="00B64944">
        <w:t>5</w:t>
      </w:r>
      <w:r w:rsidR="002B0969" w:rsidRPr="00B64944">
        <w:t>-1</w:t>
      </w:r>
    </w:p>
    <w:p w14:paraId="506D27B3" w14:textId="140F02C9" w:rsidR="00A519B5" w:rsidRPr="00B64944" w:rsidRDefault="00A519B5" w:rsidP="00A519B5">
      <w:pPr>
        <w:spacing w:line="360" w:lineRule="auto"/>
      </w:pPr>
      <w:r w:rsidRPr="00B64944">
        <w:t xml:space="preserve">U </w:t>
      </w:r>
      <w:proofErr w:type="spellStart"/>
      <w:r w:rsidRPr="00B64944">
        <w:t>Klenovniku</w:t>
      </w:r>
      <w:proofErr w:type="spellEnd"/>
      <w:r w:rsidRPr="00B64944">
        <w:t xml:space="preserve">, </w:t>
      </w:r>
      <w:r w:rsidR="001738DD">
        <w:t>1</w:t>
      </w:r>
      <w:r w:rsidR="005A4205" w:rsidRPr="00B64944">
        <w:t>.10.</w:t>
      </w:r>
      <w:r w:rsidR="2B030546" w:rsidRPr="00B64944">
        <w:t>202</w:t>
      </w:r>
      <w:r w:rsidR="00B64944">
        <w:t>5</w:t>
      </w:r>
      <w:r w:rsidR="2B030546" w:rsidRPr="00B64944">
        <w:t>.</w:t>
      </w:r>
    </w:p>
    <w:p w14:paraId="0698D912" w14:textId="77777777" w:rsidR="00A519B5" w:rsidRPr="00337D34" w:rsidRDefault="00A519B5" w:rsidP="00A519B5">
      <w:pPr>
        <w:rPr>
          <w:rFonts w:ascii="Arial" w:hAnsi="Arial" w:cs="Arial"/>
          <w:color w:val="FF0000"/>
          <w:lang w:val="sl-SI"/>
        </w:rPr>
      </w:pPr>
    </w:p>
    <w:p w14:paraId="34F87B8F" w14:textId="77777777" w:rsidR="00736583" w:rsidRPr="00BD3157" w:rsidRDefault="00736583"/>
    <w:p w14:paraId="3BA8F8BD" w14:textId="77777777" w:rsidR="00736583" w:rsidRPr="00BD3157" w:rsidRDefault="00736583"/>
    <w:p w14:paraId="5C5B31B1" w14:textId="77777777" w:rsidR="00A97016" w:rsidRPr="00BD3157" w:rsidRDefault="00A97016"/>
    <w:p w14:paraId="318E34A2" w14:textId="77777777" w:rsidR="00A97016" w:rsidRPr="00BD3157" w:rsidRDefault="00A97016"/>
    <w:p w14:paraId="72AD4968" w14:textId="77777777" w:rsidR="00A97016" w:rsidRPr="00BD3157" w:rsidRDefault="00A97016"/>
    <w:p w14:paraId="7CE61FA0" w14:textId="77777777" w:rsidR="00736583" w:rsidRPr="00BD3157" w:rsidRDefault="00736583"/>
    <w:p w14:paraId="23583F47" w14:textId="59480957" w:rsidR="00444439" w:rsidRPr="00BD3157" w:rsidRDefault="00444439" w:rsidP="00444439">
      <w:pPr>
        <w:spacing w:line="360" w:lineRule="auto"/>
        <w:jc w:val="center"/>
      </w:pPr>
      <w:r w:rsidRPr="00BD3157">
        <w:t xml:space="preserve">Na temelju Članka </w:t>
      </w:r>
      <w:r w:rsidRPr="00BD3157">
        <w:rPr>
          <w:rFonts w:eastAsia="ComicSansMS"/>
        </w:rPr>
        <w:t xml:space="preserve">28. Zakona o odgoju i obrazovanju u osnovnoj i srednjoj školi </w:t>
      </w:r>
      <w:r w:rsidRPr="00BD3157">
        <w:t xml:space="preserve"> Školski odbor je na sjednic</w:t>
      </w:r>
      <w:r w:rsidR="003F7979">
        <w:t>i</w:t>
      </w:r>
      <w:r w:rsidR="003F7979" w:rsidRPr="0016536A">
        <w:t>.</w:t>
      </w:r>
      <w:r w:rsidRPr="0016536A">
        <w:t xml:space="preserve"> </w:t>
      </w:r>
      <w:r w:rsidR="005A4205">
        <w:t>Održanoj u srijedu</w:t>
      </w:r>
      <w:r w:rsidR="005A4205" w:rsidRPr="001738DD">
        <w:t xml:space="preserve">, </w:t>
      </w:r>
      <w:r w:rsidR="001738DD" w:rsidRPr="001738DD">
        <w:t>1</w:t>
      </w:r>
      <w:r w:rsidR="005A4205" w:rsidRPr="001738DD">
        <w:t>.</w:t>
      </w:r>
      <w:r w:rsidR="005A4205" w:rsidRPr="00B64944">
        <w:t>10.202</w:t>
      </w:r>
      <w:r w:rsidR="00B64944">
        <w:t>5</w:t>
      </w:r>
      <w:r w:rsidR="005A4205" w:rsidRPr="00B64944">
        <w:t xml:space="preserve">. godine </w:t>
      </w:r>
      <w:r w:rsidRPr="00B64944">
        <w:t>donio:</w:t>
      </w:r>
    </w:p>
    <w:p w14:paraId="0B804DE7" w14:textId="77777777" w:rsidR="00736583" w:rsidRPr="00BD3157" w:rsidRDefault="00736583"/>
    <w:p w14:paraId="543958DB" w14:textId="77777777" w:rsidR="00736583" w:rsidRPr="00BD3157" w:rsidRDefault="00736583" w:rsidP="00761267">
      <w:pPr>
        <w:spacing w:line="360" w:lineRule="auto"/>
      </w:pPr>
    </w:p>
    <w:p w14:paraId="37129D67" w14:textId="77777777" w:rsidR="00736583" w:rsidRPr="00BD3157" w:rsidRDefault="00736583" w:rsidP="00761267">
      <w:pPr>
        <w:spacing w:line="360" w:lineRule="auto"/>
      </w:pPr>
    </w:p>
    <w:p w14:paraId="602D5C12" w14:textId="77777777" w:rsidR="00736583" w:rsidRPr="00BD3157" w:rsidRDefault="00736583" w:rsidP="00761267">
      <w:pPr>
        <w:spacing w:line="360" w:lineRule="auto"/>
      </w:pPr>
    </w:p>
    <w:p w14:paraId="47320EB5" w14:textId="77777777" w:rsidR="00736583" w:rsidRPr="00BD3157" w:rsidRDefault="00736583" w:rsidP="00761267">
      <w:pPr>
        <w:spacing w:line="360" w:lineRule="auto"/>
        <w:jc w:val="center"/>
        <w:rPr>
          <w:sz w:val="36"/>
        </w:rPr>
      </w:pPr>
      <w:r w:rsidRPr="00BD3157">
        <w:rPr>
          <w:sz w:val="36"/>
        </w:rPr>
        <w:t>ŠKOLSKI KURIKULUM</w:t>
      </w:r>
    </w:p>
    <w:p w14:paraId="666B0C5E" w14:textId="58600C36" w:rsidR="00F62CCF" w:rsidRPr="00E21BA8" w:rsidRDefault="00736583" w:rsidP="0335143E">
      <w:pPr>
        <w:spacing w:line="360" w:lineRule="auto"/>
        <w:jc w:val="center"/>
        <w:rPr>
          <w:color w:val="FF0000"/>
          <w:sz w:val="36"/>
          <w:szCs w:val="36"/>
        </w:rPr>
        <w:sectPr w:rsidR="00F62CCF" w:rsidRPr="00E21BA8" w:rsidSect="00D552DC">
          <w:footerReference w:type="even" r:id="rId11"/>
          <w:footerReference w:type="default" r:id="rId12"/>
          <w:pgSz w:w="11906" w:h="16838"/>
          <w:pgMar w:top="1418" w:right="748" w:bottom="1418" w:left="902" w:header="709" w:footer="709" w:gutter="0"/>
          <w:cols w:space="708"/>
          <w:titlePg/>
          <w:docGrid w:linePitch="360"/>
        </w:sectPr>
      </w:pPr>
      <w:r w:rsidRPr="68B422A2">
        <w:rPr>
          <w:sz w:val="36"/>
          <w:szCs w:val="36"/>
        </w:rPr>
        <w:t>za šk. god. 20</w:t>
      </w:r>
      <w:r w:rsidR="00BD3157" w:rsidRPr="68B422A2">
        <w:rPr>
          <w:sz w:val="36"/>
          <w:szCs w:val="36"/>
        </w:rPr>
        <w:t>2</w:t>
      </w:r>
      <w:r w:rsidR="59B0426D" w:rsidRPr="68B422A2">
        <w:rPr>
          <w:sz w:val="36"/>
          <w:szCs w:val="36"/>
        </w:rPr>
        <w:t>5</w:t>
      </w:r>
      <w:r w:rsidR="00FD7502" w:rsidRPr="68B422A2">
        <w:rPr>
          <w:sz w:val="36"/>
          <w:szCs w:val="36"/>
        </w:rPr>
        <w:t>./202</w:t>
      </w:r>
      <w:r w:rsidR="0A02C7D0" w:rsidRPr="68B422A2">
        <w:rPr>
          <w:sz w:val="36"/>
          <w:szCs w:val="36"/>
        </w:rPr>
        <w:t>6</w:t>
      </w:r>
      <w:r w:rsidR="009C66FE" w:rsidRPr="68B422A2">
        <w:rPr>
          <w:sz w:val="36"/>
          <w:szCs w:val="36"/>
        </w:rPr>
        <w:t>.</w:t>
      </w:r>
    </w:p>
    <w:p w14:paraId="33C67174" w14:textId="77777777" w:rsidR="00EE68A3" w:rsidRPr="00BD3157" w:rsidRDefault="00EE68A3" w:rsidP="00501ABA">
      <w:pPr>
        <w:pStyle w:val="TOCNaslov"/>
        <w:tabs>
          <w:tab w:val="left" w:pos="6401"/>
        </w:tabs>
        <w:spacing w:line="480" w:lineRule="auto"/>
        <w:rPr>
          <w:rFonts w:ascii="Times New Roman" w:hAnsi="Times New Roman"/>
          <w:color w:val="auto"/>
        </w:rPr>
      </w:pPr>
      <w:r w:rsidRPr="00BD3157">
        <w:rPr>
          <w:rFonts w:ascii="Times New Roman" w:hAnsi="Times New Roman"/>
          <w:color w:val="auto"/>
        </w:rPr>
        <w:lastRenderedPageBreak/>
        <w:t>Sadržaj</w:t>
      </w:r>
      <w:r w:rsidR="00501ABA" w:rsidRPr="00BD3157">
        <w:rPr>
          <w:rFonts w:ascii="Times New Roman" w:hAnsi="Times New Roman"/>
          <w:color w:val="auto"/>
        </w:rPr>
        <w:tab/>
      </w:r>
    </w:p>
    <w:p w14:paraId="5EFB39EB" w14:textId="77777777" w:rsidR="00501ABA" w:rsidRPr="00BD3157" w:rsidRDefault="004A17C6" w:rsidP="00501ABA">
      <w:pPr>
        <w:pStyle w:val="Sadraj1"/>
        <w:spacing w:line="480" w:lineRule="auto"/>
        <w:rPr>
          <w:rFonts w:ascii="Calibri" w:hAnsi="Calibri"/>
          <w:noProof/>
          <w:sz w:val="22"/>
          <w:szCs w:val="22"/>
        </w:rPr>
      </w:pPr>
      <w:r w:rsidRPr="00BD3157">
        <w:fldChar w:fldCharType="begin"/>
      </w:r>
      <w:r w:rsidR="00EE68A3" w:rsidRPr="00BD3157">
        <w:instrText xml:space="preserve"> TOC \o "1-3" \h \z \u </w:instrText>
      </w:r>
      <w:r w:rsidRPr="00BD3157">
        <w:fldChar w:fldCharType="separate"/>
      </w:r>
      <w:hyperlink w:anchor="_Toc21069617" w:history="1">
        <w:r w:rsidR="00501ABA" w:rsidRPr="00BD3157">
          <w:rPr>
            <w:rStyle w:val="Hiperveza"/>
            <w:noProof/>
            <w:color w:val="auto"/>
          </w:rPr>
          <w:t>1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Uvod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_Toc21069617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3</w:t>
        </w:r>
        <w:r w:rsidR="00501ABA" w:rsidRPr="00BD3157">
          <w:rPr>
            <w:noProof/>
            <w:webHidden/>
          </w:rPr>
          <w:fldChar w:fldCharType="end"/>
        </w:r>
      </w:hyperlink>
    </w:p>
    <w:p w14:paraId="66E9D0D9" w14:textId="2A195369" w:rsidR="00501ABA" w:rsidRPr="00BD3157" w:rsidRDefault="0000408E" w:rsidP="00501ABA">
      <w:pPr>
        <w:pStyle w:val="Sadraj1"/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18" w:history="1">
        <w:r w:rsidR="00501ABA" w:rsidRPr="00BD3157">
          <w:rPr>
            <w:rStyle w:val="Hiperveza"/>
            <w:noProof/>
            <w:color w:val="auto"/>
          </w:rPr>
          <w:t>2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Aktivnosti</w:t>
        </w:r>
        <w:r w:rsidR="00501ABA" w:rsidRPr="00BD3157">
          <w:rPr>
            <w:noProof/>
            <w:webHidden/>
          </w:rPr>
          <w:tab/>
        </w:r>
      </w:hyperlink>
      <w:r w:rsidR="001738DD">
        <w:rPr>
          <w:noProof/>
        </w:rPr>
        <w:t>5</w:t>
      </w:r>
    </w:p>
    <w:p w14:paraId="32FE04ED" w14:textId="77777777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19" w:history="1">
        <w:r w:rsidR="00501ABA" w:rsidRPr="00BD3157">
          <w:rPr>
            <w:rStyle w:val="Hiperveza"/>
            <w:noProof/>
            <w:color w:val="auto"/>
          </w:rPr>
          <w:t>2.1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Izborna nastava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_Toc21069619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6</w:t>
        </w:r>
        <w:r w:rsidR="00501ABA" w:rsidRPr="00BD3157">
          <w:rPr>
            <w:noProof/>
            <w:webHidden/>
          </w:rPr>
          <w:fldChar w:fldCharType="end"/>
        </w:r>
      </w:hyperlink>
    </w:p>
    <w:p w14:paraId="560FC7BF" w14:textId="3ACA621D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0" w:history="1">
        <w:r w:rsidR="00501ABA" w:rsidRPr="00BD3157">
          <w:rPr>
            <w:rStyle w:val="Hiperveza"/>
            <w:noProof/>
            <w:color w:val="auto"/>
          </w:rPr>
          <w:t>2.2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Izvannastavne aktivnosti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_Toc21069620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end"/>
        </w:r>
      </w:hyperlink>
      <w:r w:rsidR="001738DD">
        <w:rPr>
          <w:noProof/>
        </w:rPr>
        <w:t>8</w:t>
      </w:r>
    </w:p>
    <w:p w14:paraId="366EC773" w14:textId="4FC60E84" w:rsidR="00501ABA" w:rsidRPr="00BD3157" w:rsidRDefault="0000408E" w:rsidP="00501ABA">
      <w:pPr>
        <w:pStyle w:val="Sadraj3"/>
        <w:tabs>
          <w:tab w:val="left" w:pos="132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1" w:history="1">
        <w:r w:rsidR="00501ABA" w:rsidRPr="00BD3157">
          <w:rPr>
            <w:rStyle w:val="Hiperveza"/>
            <w:noProof/>
            <w:color w:val="auto"/>
          </w:rPr>
          <w:t>2.2.1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Učenička zadruga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_Toc21069621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1</w:t>
        </w:r>
        <w:r w:rsidR="00501ABA" w:rsidRPr="00BD3157">
          <w:rPr>
            <w:noProof/>
            <w:webHidden/>
          </w:rPr>
          <w:fldChar w:fldCharType="end"/>
        </w:r>
      </w:hyperlink>
      <w:r w:rsidR="001738DD">
        <w:rPr>
          <w:noProof/>
        </w:rPr>
        <w:t>2</w:t>
      </w:r>
    </w:p>
    <w:p w14:paraId="52E6512E" w14:textId="09C9613E" w:rsidR="00501ABA" w:rsidRPr="00BD3157" w:rsidRDefault="0000408E" w:rsidP="00501ABA">
      <w:pPr>
        <w:pStyle w:val="Sadraj3"/>
        <w:tabs>
          <w:tab w:val="left" w:pos="132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2" w:history="1">
        <w:r w:rsidR="00501ABA" w:rsidRPr="00BD3157">
          <w:rPr>
            <w:rStyle w:val="Hiperveza"/>
            <w:noProof/>
            <w:color w:val="auto"/>
          </w:rPr>
          <w:t>2.2.2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Ostale izvannastavne aktivnosti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_Toc21069622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501ABA" w:rsidRPr="00BD3157">
          <w:rPr>
            <w:noProof/>
            <w:webHidden/>
          </w:rPr>
          <w:fldChar w:fldCharType="end"/>
        </w:r>
      </w:hyperlink>
      <w:r>
        <w:rPr>
          <w:noProof/>
        </w:rPr>
        <w:t>17</w:t>
      </w:r>
    </w:p>
    <w:p w14:paraId="68C539B6" w14:textId="77777777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3" w:history="1">
        <w:r w:rsidR="00501ABA" w:rsidRPr="00BD3157">
          <w:rPr>
            <w:rStyle w:val="Hiperveza"/>
            <w:noProof/>
            <w:color w:val="auto"/>
          </w:rPr>
          <w:t>2.3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Dodatna nastava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_Toc21069623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35</w:t>
        </w:r>
        <w:r w:rsidR="00501ABA" w:rsidRPr="00BD3157">
          <w:rPr>
            <w:noProof/>
            <w:webHidden/>
          </w:rPr>
          <w:fldChar w:fldCharType="end"/>
        </w:r>
      </w:hyperlink>
    </w:p>
    <w:p w14:paraId="7143D973" w14:textId="77777777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4" w:history="1">
        <w:r w:rsidR="00501ABA" w:rsidRPr="00BD3157">
          <w:rPr>
            <w:rStyle w:val="Hiperveza"/>
            <w:noProof/>
            <w:color w:val="auto"/>
          </w:rPr>
          <w:t>2.4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Dopunska nastava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_Toc21069624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41</w:t>
        </w:r>
        <w:r w:rsidR="00501ABA" w:rsidRPr="00BD3157">
          <w:rPr>
            <w:noProof/>
            <w:webHidden/>
          </w:rPr>
          <w:fldChar w:fldCharType="end"/>
        </w:r>
      </w:hyperlink>
    </w:p>
    <w:p w14:paraId="52FA04EA" w14:textId="77777777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5" w:history="1">
        <w:r w:rsidR="00501ABA" w:rsidRPr="00BD3157">
          <w:rPr>
            <w:rStyle w:val="Hiperveza"/>
            <w:noProof/>
            <w:color w:val="auto"/>
          </w:rPr>
          <w:t>2.5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Kulturna i javna djelatnost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_Toc21069625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46</w:t>
        </w:r>
        <w:r w:rsidR="00501ABA" w:rsidRPr="00BD3157">
          <w:rPr>
            <w:noProof/>
            <w:webHidden/>
          </w:rPr>
          <w:fldChar w:fldCharType="end"/>
        </w:r>
      </w:hyperlink>
    </w:p>
    <w:p w14:paraId="5C9B73D3" w14:textId="157DD056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6" w:history="1">
        <w:r w:rsidR="00501ABA" w:rsidRPr="00BD3157">
          <w:rPr>
            <w:rStyle w:val="Hiperveza"/>
            <w:noProof/>
            <w:color w:val="auto"/>
          </w:rPr>
          <w:t>2.6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Izvanučionička nastava</w:t>
        </w:r>
        <w:r w:rsidR="00501ABA" w:rsidRPr="00BD3157">
          <w:rPr>
            <w:noProof/>
            <w:webHidden/>
          </w:rPr>
          <w:tab/>
        </w:r>
        <w:r w:rsidR="00A91BFF">
          <w:rPr>
            <w:noProof/>
            <w:webHidden/>
          </w:rPr>
          <w:t>48</w:t>
        </w:r>
      </w:hyperlink>
    </w:p>
    <w:p w14:paraId="5EC30BA3" w14:textId="720930A4" w:rsidR="00501ABA" w:rsidRPr="00BD3157" w:rsidRDefault="0000408E" w:rsidP="00501ABA">
      <w:pPr>
        <w:pStyle w:val="Sadraj2"/>
        <w:tabs>
          <w:tab w:val="left" w:pos="880"/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8" w:history="1">
        <w:r w:rsidR="00501ABA" w:rsidRPr="00BD3157">
          <w:rPr>
            <w:rStyle w:val="Hiperveza"/>
            <w:noProof/>
            <w:color w:val="auto"/>
          </w:rPr>
          <w:t>2.8</w:t>
        </w:r>
        <w:r w:rsidR="00501ABA" w:rsidRPr="00BD3157">
          <w:rPr>
            <w:rFonts w:ascii="Calibri" w:hAnsi="Calibri"/>
            <w:noProof/>
            <w:sz w:val="22"/>
            <w:szCs w:val="22"/>
          </w:rPr>
          <w:tab/>
        </w:r>
        <w:r w:rsidR="00501ABA" w:rsidRPr="00BD3157">
          <w:rPr>
            <w:rStyle w:val="Hiperveza"/>
            <w:noProof/>
            <w:color w:val="auto"/>
          </w:rPr>
          <w:t>Projekti</w:t>
        </w:r>
        <w:r w:rsidR="00501ABA" w:rsidRPr="00BD3157">
          <w:rPr>
            <w:noProof/>
            <w:webHidden/>
          </w:rPr>
          <w:tab/>
        </w:r>
      </w:hyperlink>
      <w:r>
        <w:rPr>
          <w:noProof/>
        </w:rPr>
        <w:t>55</w:t>
      </w:r>
    </w:p>
    <w:p w14:paraId="7BA2569C" w14:textId="77777777" w:rsidR="00501ABA" w:rsidRPr="00BD3157" w:rsidRDefault="0000408E" w:rsidP="00501ABA">
      <w:pPr>
        <w:pStyle w:val="Sadraj2"/>
        <w:tabs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29" w:history="1">
        <w:r w:rsidR="00501ABA" w:rsidRPr="00BD3157">
          <w:rPr>
            <w:rStyle w:val="Hiperveza"/>
            <w:noProof/>
            <w:color w:val="auto"/>
          </w:rPr>
          <w:t>3. 1. Analiza nastavnoga procesa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_Toc21069629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82</w:t>
        </w:r>
        <w:r w:rsidR="00501ABA" w:rsidRPr="00BD3157">
          <w:rPr>
            <w:noProof/>
            <w:webHidden/>
          </w:rPr>
          <w:fldChar w:fldCharType="end"/>
        </w:r>
      </w:hyperlink>
    </w:p>
    <w:p w14:paraId="1DE19C2E" w14:textId="77777777" w:rsidR="00501ABA" w:rsidRPr="00BD3157" w:rsidRDefault="0000408E" w:rsidP="00501ABA">
      <w:pPr>
        <w:pStyle w:val="Sadraj2"/>
        <w:tabs>
          <w:tab w:val="right" w:leader="dot" w:pos="10246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30" w:history="1">
        <w:r w:rsidR="00501ABA" w:rsidRPr="00BD3157">
          <w:rPr>
            <w:rStyle w:val="Hiperveza"/>
            <w:noProof/>
            <w:color w:val="auto"/>
          </w:rPr>
          <w:t>4. Razvojni plan škole</w:t>
        </w:r>
        <w:r w:rsidR="00501ABA" w:rsidRPr="00BD3157">
          <w:rPr>
            <w:noProof/>
            <w:webHidden/>
          </w:rPr>
          <w:tab/>
        </w:r>
        <w:r w:rsidR="00501ABA" w:rsidRPr="00BD3157">
          <w:rPr>
            <w:noProof/>
            <w:webHidden/>
          </w:rPr>
          <w:fldChar w:fldCharType="begin"/>
        </w:r>
        <w:r w:rsidR="00501ABA" w:rsidRPr="00BD3157">
          <w:rPr>
            <w:noProof/>
            <w:webHidden/>
          </w:rPr>
          <w:instrText xml:space="preserve"> PAGEREF _Toc21069630 \h </w:instrText>
        </w:r>
        <w:r w:rsidR="00501ABA" w:rsidRPr="00BD3157">
          <w:rPr>
            <w:noProof/>
            <w:webHidden/>
          </w:rPr>
        </w:r>
        <w:r w:rsidR="00501ABA" w:rsidRPr="00BD3157">
          <w:rPr>
            <w:noProof/>
            <w:webHidden/>
          </w:rPr>
          <w:fldChar w:fldCharType="separate"/>
        </w:r>
        <w:r w:rsidR="006322AC">
          <w:rPr>
            <w:noProof/>
            <w:webHidden/>
          </w:rPr>
          <w:t>84</w:t>
        </w:r>
        <w:r w:rsidR="00501ABA" w:rsidRPr="00BD3157">
          <w:rPr>
            <w:noProof/>
            <w:webHidden/>
          </w:rPr>
          <w:fldChar w:fldCharType="end"/>
        </w:r>
      </w:hyperlink>
    </w:p>
    <w:p w14:paraId="73314DC6" w14:textId="115A890A" w:rsidR="00501ABA" w:rsidRPr="00BD3157" w:rsidRDefault="0000408E" w:rsidP="00501ABA">
      <w:pPr>
        <w:pStyle w:val="Sadraj1"/>
        <w:spacing w:line="480" w:lineRule="auto"/>
        <w:rPr>
          <w:rFonts w:ascii="Calibri" w:hAnsi="Calibri"/>
          <w:noProof/>
          <w:sz w:val="22"/>
          <w:szCs w:val="22"/>
        </w:rPr>
      </w:pPr>
      <w:hyperlink w:anchor="_Toc21069631" w:history="1">
        <w:r w:rsidR="00501ABA" w:rsidRPr="00BD3157">
          <w:rPr>
            <w:rStyle w:val="Hiperveza"/>
            <w:noProof/>
            <w:color w:val="auto"/>
          </w:rPr>
          <w:t>5. Zaključak</w:t>
        </w:r>
        <w:r w:rsidR="00501ABA" w:rsidRPr="00BD3157">
          <w:rPr>
            <w:noProof/>
            <w:webHidden/>
          </w:rPr>
          <w:tab/>
        </w:r>
        <w:r w:rsidR="00A91BFF">
          <w:rPr>
            <w:noProof/>
            <w:webHidden/>
          </w:rPr>
          <w:t>8</w:t>
        </w:r>
      </w:hyperlink>
      <w:r w:rsidR="001738DD">
        <w:rPr>
          <w:noProof/>
        </w:rPr>
        <w:t>7</w:t>
      </w:r>
    </w:p>
    <w:p w14:paraId="4581A68E" w14:textId="77777777" w:rsidR="00EE68A3" w:rsidRPr="00E21BA8" w:rsidRDefault="004A17C6" w:rsidP="006F0EED">
      <w:pPr>
        <w:spacing w:line="480" w:lineRule="auto"/>
        <w:rPr>
          <w:color w:val="FF0000"/>
        </w:rPr>
      </w:pPr>
      <w:r w:rsidRPr="00BD3157">
        <w:fldChar w:fldCharType="end"/>
      </w:r>
    </w:p>
    <w:p w14:paraId="19DF78B8" w14:textId="77777777" w:rsidR="00444439" w:rsidRPr="00E21BA8" w:rsidRDefault="00444439" w:rsidP="009C66FE">
      <w:pPr>
        <w:spacing w:line="360" w:lineRule="auto"/>
        <w:rPr>
          <w:color w:val="FF0000"/>
        </w:rPr>
      </w:pPr>
    </w:p>
    <w:p w14:paraId="2D26EA3C" w14:textId="77777777" w:rsidR="001715CF" w:rsidRPr="00E21BA8" w:rsidRDefault="001715CF" w:rsidP="009C66FE">
      <w:pPr>
        <w:spacing w:line="360" w:lineRule="auto"/>
        <w:rPr>
          <w:color w:val="FF0000"/>
        </w:rPr>
      </w:pPr>
    </w:p>
    <w:p w14:paraId="48F4CCE6" w14:textId="77777777" w:rsidR="001715CF" w:rsidRPr="00E21BA8" w:rsidRDefault="001715CF" w:rsidP="009C66FE">
      <w:pPr>
        <w:spacing w:line="360" w:lineRule="auto"/>
        <w:rPr>
          <w:color w:val="FF0000"/>
        </w:rPr>
      </w:pPr>
    </w:p>
    <w:p w14:paraId="726569DF" w14:textId="77777777" w:rsidR="00501ABA" w:rsidRPr="00E21BA8" w:rsidRDefault="00501ABA" w:rsidP="009C66FE">
      <w:pPr>
        <w:spacing w:line="360" w:lineRule="auto"/>
        <w:rPr>
          <w:color w:val="FF0000"/>
        </w:rPr>
      </w:pPr>
    </w:p>
    <w:p w14:paraId="379B7371" w14:textId="77777777" w:rsidR="00501ABA" w:rsidRPr="00E21BA8" w:rsidRDefault="00501ABA" w:rsidP="009C66FE">
      <w:pPr>
        <w:spacing w:line="360" w:lineRule="auto"/>
        <w:rPr>
          <w:color w:val="FF0000"/>
        </w:rPr>
      </w:pPr>
    </w:p>
    <w:p w14:paraId="61A89163" w14:textId="77777777" w:rsidR="001715CF" w:rsidRPr="00E21BA8" w:rsidRDefault="001715CF" w:rsidP="009C66FE">
      <w:pPr>
        <w:spacing w:line="360" w:lineRule="auto"/>
        <w:rPr>
          <w:color w:val="FF0000"/>
        </w:rPr>
      </w:pPr>
    </w:p>
    <w:p w14:paraId="1ADE6CEB" w14:textId="77777777" w:rsidR="00501ABA" w:rsidRPr="00E21BA8" w:rsidRDefault="00501ABA" w:rsidP="009C66FE">
      <w:pPr>
        <w:spacing w:line="360" w:lineRule="auto"/>
        <w:rPr>
          <w:color w:val="FF0000"/>
        </w:rPr>
      </w:pPr>
    </w:p>
    <w:p w14:paraId="620520B3" w14:textId="77777777" w:rsidR="00501ABA" w:rsidRPr="00E21BA8" w:rsidRDefault="00501ABA" w:rsidP="009C66FE">
      <w:pPr>
        <w:spacing w:line="360" w:lineRule="auto"/>
        <w:rPr>
          <w:color w:val="FF0000"/>
        </w:rPr>
      </w:pPr>
    </w:p>
    <w:p w14:paraId="79C46F1B" w14:textId="77777777" w:rsidR="00501ABA" w:rsidRPr="00E21BA8" w:rsidRDefault="00501ABA" w:rsidP="009C66FE">
      <w:pPr>
        <w:spacing w:line="360" w:lineRule="auto"/>
        <w:rPr>
          <w:color w:val="FF0000"/>
        </w:rPr>
      </w:pPr>
    </w:p>
    <w:p w14:paraId="7FE75737" w14:textId="77777777" w:rsidR="001715CF" w:rsidRPr="00E21BA8" w:rsidRDefault="001715CF" w:rsidP="009C66FE">
      <w:pPr>
        <w:spacing w:line="360" w:lineRule="auto"/>
        <w:rPr>
          <w:color w:val="FF0000"/>
        </w:rPr>
      </w:pPr>
    </w:p>
    <w:p w14:paraId="6909D549" w14:textId="77777777" w:rsidR="00E64DE9" w:rsidRPr="00BD3157" w:rsidRDefault="00673BF4" w:rsidP="00D552DC">
      <w:pPr>
        <w:pStyle w:val="Naslov1"/>
        <w:rPr>
          <w:rFonts w:ascii="Times New Roman" w:hAnsi="Times New Roman"/>
        </w:rPr>
      </w:pPr>
      <w:bookmarkStart w:id="0" w:name="_Toc272138685"/>
      <w:bookmarkStart w:id="1" w:name="_Toc272312346"/>
      <w:bookmarkStart w:id="2" w:name="_Toc272315523"/>
      <w:bookmarkStart w:id="3" w:name="_Toc304364180"/>
      <w:bookmarkStart w:id="4" w:name="_Toc304364405"/>
      <w:bookmarkStart w:id="5" w:name="_Toc304790109"/>
      <w:bookmarkStart w:id="6" w:name="_Toc304790139"/>
      <w:bookmarkStart w:id="7" w:name="_Toc304790238"/>
      <w:bookmarkStart w:id="8" w:name="_Toc305142724"/>
      <w:bookmarkStart w:id="9" w:name="_Toc336585559"/>
      <w:bookmarkStart w:id="10" w:name="_Toc21069617"/>
      <w:r w:rsidRPr="00BD3157">
        <w:rPr>
          <w:rFonts w:ascii="Times New Roman" w:hAnsi="Times New Roman"/>
        </w:rPr>
        <w:lastRenderedPageBreak/>
        <w:t>Uvod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A1DECFD" w14:textId="5D5439E2" w:rsidR="00D25A7A" w:rsidRPr="00BD3157" w:rsidRDefault="00D25A7A" w:rsidP="003200F9">
      <w:pPr>
        <w:spacing w:line="360" w:lineRule="auto"/>
        <w:jc w:val="both"/>
      </w:pPr>
      <w:bookmarkStart w:id="11" w:name="_Toc272138686"/>
      <w:bookmarkStart w:id="12" w:name="_Toc272312347"/>
    </w:p>
    <w:p w14:paraId="79197BC6" w14:textId="77777777" w:rsidR="00D25A7A" w:rsidRPr="00BD3157" w:rsidRDefault="00D25A7A" w:rsidP="003200F9">
      <w:pPr>
        <w:spacing w:line="360" w:lineRule="auto"/>
        <w:jc w:val="both"/>
      </w:pPr>
      <w:r w:rsidRPr="00BD3157">
        <w:rPr>
          <w:b/>
          <w:i/>
        </w:rPr>
        <w:t>Školski kurikulum</w:t>
      </w:r>
      <w:r w:rsidRPr="00BD3157">
        <w:t xml:space="preserve"> utvrđuje dugoročni i kratkoročni plan i program škole s izvannastavnim i izvanškolskim aktivnostima, a donosi se na temelju </w:t>
      </w:r>
      <w:r w:rsidR="00761267" w:rsidRPr="00BD3157">
        <w:t>N</w:t>
      </w:r>
      <w:r w:rsidRPr="00BD3157">
        <w:t xml:space="preserve">acionalnog kurikuluma i </w:t>
      </w:r>
      <w:r w:rsidR="00761267" w:rsidRPr="00BD3157">
        <w:t>N</w:t>
      </w:r>
      <w:r w:rsidRPr="00BD3157">
        <w:t>astavnog plana i programa.  Školski kurikulum određuje nastavni plan i program izbornih predmeta, izvannastavne i izvanškolske aktivnosti i druge odgojno-obrazovne aktivnosti, programe i projekte prema smjernicama hrvatskog nacionalnog obrazovnog standarda.</w:t>
      </w:r>
    </w:p>
    <w:p w14:paraId="61AE6146" w14:textId="77777777" w:rsidR="00D25A7A" w:rsidRPr="00BD3157" w:rsidRDefault="00D25A7A" w:rsidP="003200F9">
      <w:pPr>
        <w:spacing w:line="360" w:lineRule="auto"/>
        <w:jc w:val="both"/>
      </w:pPr>
    </w:p>
    <w:p w14:paraId="79D6AE7E" w14:textId="77777777" w:rsidR="00D25A7A" w:rsidRPr="00BD3157" w:rsidRDefault="00D25A7A" w:rsidP="003200F9">
      <w:pPr>
        <w:spacing w:line="360" w:lineRule="auto"/>
        <w:jc w:val="both"/>
        <w:rPr>
          <w:b/>
          <w:bCs/>
          <w:u w:val="single"/>
        </w:rPr>
      </w:pPr>
      <w:r w:rsidRPr="00BD3157">
        <w:rPr>
          <w:b/>
          <w:bCs/>
          <w:u w:val="single"/>
          <w:lang w:val="pl-PL"/>
        </w:rPr>
        <w:t>Školskim kurikulumom se utvrđuje:</w:t>
      </w:r>
    </w:p>
    <w:p w14:paraId="3BF0FF7A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aktivnost</w:t>
      </w:r>
      <w:r w:rsidRPr="00BD3157">
        <w:rPr>
          <w:lang w:val="pl-PL"/>
        </w:rPr>
        <w:t>, program i/ili projekt</w:t>
      </w:r>
    </w:p>
    <w:p w14:paraId="2785ADC9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ciljevi aktivnosti</w:t>
      </w:r>
      <w:r w:rsidRPr="00BD3157">
        <w:rPr>
          <w:lang w:val="pl-PL"/>
        </w:rPr>
        <w:t>, programa i/ili projekta</w:t>
      </w:r>
    </w:p>
    <w:p w14:paraId="4E68AFEA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namjena aktivnosti</w:t>
      </w:r>
      <w:r w:rsidRPr="00BD3157">
        <w:rPr>
          <w:lang w:val="pl-PL"/>
        </w:rPr>
        <w:t>, programa i/ili projekta</w:t>
      </w:r>
    </w:p>
    <w:p w14:paraId="2131912E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nositelji aktivnosti</w:t>
      </w:r>
      <w:r w:rsidRPr="00BD3157">
        <w:rPr>
          <w:lang w:val="pl-PL"/>
        </w:rPr>
        <w:t>, programa i/ili projekta i njihova odgovornost</w:t>
      </w:r>
    </w:p>
    <w:p w14:paraId="059B5E24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način realizacije aktivnosti</w:t>
      </w:r>
      <w:r w:rsidRPr="00BD3157">
        <w:rPr>
          <w:lang w:val="pl-PL"/>
        </w:rPr>
        <w:t>, programa i/ili projekta</w:t>
      </w:r>
    </w:p>
    <w:p w14:paraId="3477490B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vremenik aktivnosti</w:t>
      </w:r>
      <w:r w:rsidRPr="00BD3157">
        <w:rPr>
          <w:lang w:val="pl-PL"/>
        </w:rPr>
        <w:t>, programa i/ili projekta</w:t>
      </w:r>
    </w:p>
    <w:p w14:paraId="5F3A0D27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detaljan troškovnik</w:t>
      </w:r>
      <w:r w:rsidRPr="00BD3157">
        <w:rPr>
          <w:lang w:val="pl-PL"/>
        </w:rPr>
        <w:t xml:space="preserve"> aktivnosti, programa i/ili projekta</w:t>
      </w:r>
    </w:p>
    <w:p w14:paraId="5117690F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  <w:r w:rsidRPr="00BD3157">
        <w:rPr>
          <w:lang w:val="pl-PL"/>
        </w:rPr>
        <w:t xml:space="preserve">– </w:t>
      </w:r>
      <w:r w:rsidRPr="00BD3157">
        <w:rPr>
          <w:b/>
          <w:bCs/>
          <w:lang w:val="pl-PL"/>
        </w:rPr>
        <w:t>način vrednovanja</w:t>
      </w:r>
      <w:r w:rsidRPr="00BD3157">
        <w:rPr>
          <w:lang w:val="pl-PL"/>
        </w:rPr>
        <w:t xml:space="preserve"> i način korištenja rezultata vrednovanja.</w:t>
      </w:r>
    </w:p>
    <w:p w14:paraId="0A2640C4" w14:textId="77777777" w:rsidR="00D25A7A" w:rsidRPr="00BD3157" w:rsidRDefault="00D25A7A" w:rsidP="003200F9">
      <w:pPr>
        <w:spacing w:line="360" w:lineRule="auto"/>
        <w:jc w:val="both"/>
        <w:rPr>
          <w:lang w:val="pl-PL"/>
        </w:rPr>
      </w:pPr>
    </w:p>
    <w:p w14:paraId="788F4A49" w14:textId="77777777" w:rsidR="00D25A7A" w:rsidRPr="00BD3157" w:rsidRDefault="00D25A7A" w:rsidP="003200F9">
      <w:pPr>
        <w:spacing w:line="360" w:lineRule="auto"/>
        <w:jc w:val="both"/>
      </w:pPr>
      <w:r w:rsidRPr="00BD3157">
        <w:rPr>
          <w:u w:val="single"/>
        </w:rPr>
        <w:t>Školski kurikulum</w:t>
      </w:r>
      <w:r w:rsidRPr="00BD3157">
        <w:t xml:space="preserve"> se objavljuje na početku školske godine kako bi s njim pravovremeno bili poznati učenici i roditelji, obrazovna politika, lokalna zajednica i šira javnost</w:t>
      </w:r>
    </w:p>
    <w:p w14:paraId="2C21BD5E" w14:textId="77777777" w:rsidR="00D25A7A" w:rsidRPr="00BD3157" w:rsidRDefault="00D25A7A" w:rsidP="003200F9">
      <w:pPr>
        <w:spacing w:line="360" w:lineRule="auto"/>
        <w:jc w:val="both"/>
        <w:rPr>
          <w:b/>
        </w:rPr>
      </w:pPr>
    </w:p>
    <w:p w14:paraId="256A99E3" w14:textId="1B13BA4A" w:rsidR="00D25A7A" w:rsidRPr="00BD3157" w:rsidRDefault="00D25A7A" w:rsidP="003200F9">
      <w:pPr>
        <w:spacing w:line="360" w:lineRule="auto"/>
        <w:jc w:val="both"/>
        <w:rPr>
          <w:u w:val="single"/>
        </w:rPr>
      </w:pPr>
      <w:r w:rsidRPr="00BD3157">
        <w:rPr>
          <w:u w:val="single"/>
        </w:rPr>
        <w:t xml:space="preserve">Ciljevi OŠ </w:t>
      </w:r>
      <w:r w:rsidR="0029448A">
        <w:rPr>
          <w:u w:val="single"/>
        </w:rPr>
        <w:t>g</w:t>
      </w:r>
      <w:r w:rsidRPr="00BD3157">
        <w:rPr>
          <w:u w:val="single"/>
        </w:rPr>
        <w:t xml:space="preserve">rofa Janka Draškovića </w:t>
      </w:r>
      <w:proofErr w:type="spellStart"/>
      <w:r w:rsidRPr="00BD3157">
        <w:rPr>
          <w:u w:val="single"/>
        </w:rPr>
        <w:t>Klenovnik</w:t>
      </w:r>
      <w:proofErr w:type="spellEnd"/>
    </w:p>
    <w:p w14:paraId="059E7209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osposobiti učenika za samostalno učenje različitim pristupima</w:t>
      </w:r>
    </w:p>
    <w:p w14:paraId="2A896B35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pripremiti učenike za cjeloživotno učenje</w:t>
      </w:r>
    </w:p>
    <w:p w14:paraId="74E2A2F9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razvijati samopouzdanje i svijest o vlastitim sposobnostima</w:t>
      </w:r>
    </w:p>
    <w:p w14:paraId="359318AD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razvijati vještine mirnog rješavanja sukoba</w:t>
      </w:r>
    </w:p>
    <w:p w14:paraId="6726862D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potaknuti kod učenika svijest humanosti i brige za drugoga</w:t>
      </w:r>
    </w:p>
    <w:p w14:paraId="4BF66AAD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razvijati kod učenika poduzetnost</w:t>
      </w:r>
    </w:p>
    <w:p w14:paraId="47675221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poticati ljubav prema tradiciji i njegovanju kulturne baštine</w:t>
      </w:r>
    </w:p>
    <w:p w14:paraId="61C68950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razvijanje kreativnih sposobnosti</w:t>
      </w:r>
    </w:p>
    <w:p w14:paraId="188EAD4A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razvijati odgovornost prema školskoj imovini i okolišu škole</w:t>
      </w:r>
    </w:p>
    <w:p w14:paraId="349AA096" w14:textId="77777777" w:rsidR="00D25A7A" w:rsidRPr="00BD3157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>unaprijediti i poboljšati suradnju s roditeljima</w:t>
      </w:r>
    </w:p>
    <w:p w14:paraId="279EB4E5" w14:textId="1482116C" w:rsidR="00D25A7A" w:rsidRDefault="00D25A7A" w:rsidP="00297FEF">
      <w:pPr>
        <w:numPr>
          <w:ilvl w:val="0"/>
          <w:numId w:val="3"/>
        </w:numPr>
        <w:spacing w:line="360" w:lineRule="auto"/>
        <w:jc w:val="both"/>
      </w:pPr>
      <w:r w:rsidRPr="00BD3157">
        <w:t xml:space="preserve">poticati suradnju s lokalnom zajednicom </w:t>
      </w:r>
    </w:p>
    <w:p w14:paraId="67861FD7" w14:textId="77777777" w:rsidR="00961C70" w:rsidRPr="00BD3157" w:rsidRDefault="00961C70" w:rsidP="00961C70">
      <w:pPr>
        <w:spacing w:line="360" w:lineRule="auto"/>
        <w:jc w:val="both"/>
      </w:pPr>
    </w:p>
    <w:p w14:paraId="0E8E9028" w14:textId="77777777" w:rsidR="00D25A7A" w:rsidRPr="0029448A" w:rsidRDefault="00D25A7A" w:rsidP="003200F9">
      <w:pPr>
        <w:spacing w:line="360" w:lineRule="auto"/>
        <w:jc w:val="both"/>
        <w:rPr>
          <w:u w:val="single"/>
        </w:rPr>
      </w:pPr>
      <w:r w:rsidRPr="0029448A">
        <w:rPr>
          <w:u w:val="single"/>
        </w:rPr>
        <w:lastRenderedPageBreak/>
        <w:t>Aktivnosti:</w:t>
      </w:r>
    </w:p>
    <w:p w14:paraId="0E3D15A4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Izborna nastava</w:t>
      </w:r>
    </w:p>
    <w:p w14:paraId="5873F684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Izvannastavne aktivnosti</w:t>
      </w:r>
    </w:p>
    <w:p w14:paraId="73C4F9CC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Dodatna nastava</w:t>
      </w:r>
    </w:p>
    <w:p w14:paraId="66AFEAC3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Dopunska nastava</w:t>
      </w:r>
    </w:p>
    <w:p w14:paraId="05CE2B29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Kulturna i javna djelatnost škole</w:t>
      </w:r>
    </w:p>
    <w:p w14:paraId="515A8216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>- Integrirana nastava</w:t>
      </w:r>
    </w:p>
    <w:p w14:paraId="183D56B1" w14:textId="77777777" w:rsidR="00D25A7A" w:rsidRPr="00BD3157" w:rsidRDefault="000807EE" w:rsidP="003200F9">
      <w:pPr>
        <w:spacing w:line="360" w:lineRule="auto"/>
        <w:ind w:left="360"/>
        <w:jc w:val="both"/>
      </w:pPr>
      <w:r w:rsidRPr="00BD3157">
        <w:t xml:space="preserve">- </w:t>
      </w:r>
      <w:proofErr w:type="spellStart"/>
      <w:r w:rsidRPr="00BD3157">
        <w:t>Izvanučionička</w:t>
      </w:r>
      <w:proofErr w:type="spellEnd"/>
      <w:r w:rsidRPr="00BD3157">
        <w:t xml:space="preserve"> nastava</w:t>
      </w:r>
    </w:p>
    <w:p w14:paraId="04338FD5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 xml:space="preserve"> - </w:t>
      </w:r>
      <w:r w:rsidR="00425E3B" w:rsidRPr="00BD3157">
        <w:t xml:space="preserve">Projekti </w:t>
      </w:r>
    </w:p>
    <w:p w14:paraId="49219573" w14:textId="77777777" w:rsidR="00D25A7A" w:rsidRPr="00BD3157" w:rsidRDefault="00D25A7A" w:rsidP="003200F9">
      <w:pPr>
        <w:tabs>
          <w:tab w:val="left" w:pos="2880"/>
        </w:tabs>
        <w:spacing w:line="360" w:lineRule="auto"/>
        <w:ind w:left="360"/>
        <w:jc w:val="both"/>
      </w:pPr>
      <w:r w:rsidRPr="00BD3157">
        <w:t xml:space="preserve">- Razvojni plan i program rada škole </w:t>
      </w:r>
    </w:p>
    <w:p w14:paraId="286F4A06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 xml:space="preserve">- Analize nastavnog procesa </w:t>
      </w:r>
    </w:p>
    <w:p w14:paraId="50779B93" w14:textId="77777777" w:rsidR="00D25A7A" w:rsidRPr="00BD3157" w:rsidRDefault="00D25A7A" w:rsidP="003200F9">
      <w:pPr>
        <w:spacing w:line="360" w:lineRule="auto"/>
        <w:ind w:left="360"/>
        <w:jc w:val="both"/>
      </w:pPr>
      <w:r w:rsidRPr="00BD3157">
        <w:t xml:space="preserve">- </w:t>
      </w:r>
      <w:proofErr w:type="spellStart"/>
      <w:r w:rsidRPr="00BD3157">
        <w:t>Samovrednovanje</w:t>
      </w:r>
      <w:proofErr w:type="spellEnd"/>
      <w:r w:rsidRPr="00BD3157">
        <w:t xml:space="preserve"> rada škole </w:t>
      </w:r>
    </w:p>
    <w:p w14:paraId="1798369D" w14:textId="77777777" w:rsidR="00D552DC" w:rsidRPr="00E21BA8" w:rsidRDefault="00D552DC" w:rsidP="00BF3919">
      <w:pPr>
        <w:pStyle w:val="Naslov1"/>
        <w:rPr>
          <w:rFonts w:ascii="Times New Roman" w:hAnsi="Times New Roman"/>
          <w:color w:val="FF0000"/>
        </w:rPr>
        <w:sectPr w:rsidR="00D552DC" w:rsidRPr="00E21BA8" w:rsidSect="00D552DC">
          <w:pgSz w:w="11906" w:h="16838"/>
          <w:pgMar w:top="1418" w:right="748" w:bottom="1418" w:left="902" w:header="709" w:footer="709" w:gutter="0"/>
          <w:cols w:space="708"/>
          <w:titlePg/>
          <w:docGrid w:linePitch="360"/>
        </w:sectPr>
      </w:pPr>
    </w:p>
    <w:p w14:paraId="4573E134" w14:textId="77777777" w:rsidR="00BF3919" w:rsidRPr="00DE407C" w:rsidRDefault="00673BF4" w:rsidP="00BF3919">
      <w:pPr>
        <w:pStyle w:val="Naslov1"/>
        <w:rPr>
          <w:rFonts w:ascii="Times New Roman" w:hAnsi="Times New Roman"/>
        </w:rPr>
      </w:pPr>
      <w:bookmarkStart w:id="13" w:name="_Toc272315524"/>
      <w:bookmarkStart w:id="14" w:name="_Toc304364181"/>
      <w:bookmarkStart w:id="15" w:name="_Toc304364406"/>
      <w:bookmarkStart w:id="16" w:name="_Toc304790110"/>
      <w:bookmarkStart w:id="17" w:name="_Toc304790140"/>
      <w:bookmarkStart w:id="18" w:name="_Toc304790239"/>
      <w:bookmarkStart w:id="19" w:name="_Toc305142725"/>
      <w:bookmarkStart w:id="20" w:name="_Toc336585560"/>
      <w:bookmarkStart w:id="21" w:name="_Toc21069618"/>
      <w:r w:rsidRPr="00DE407C">
        <w:rPr>
          <w:rFonts w:ascii="Times New Roman" w:hAnsi="Times New Roman"/>
        </w:rPr>
        <w:lastRenderedPageBreak/>
        <w:t>Aktivnosti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9935C43" w14:textId="77777777" w:rsidR="001633C7" w:rsidRPr="00DE407C" w:rsidRDefault="00673BF4" w:rsidP="00E81F8E">
      <w:pPr>
        <w:pStyle w:val="Naslov2"/>
        <w:rPr>
          <w:rFonts w:ascii="Times New Roman" w:hAnsi="Times New Roman" w:cs="Times New Roman"/>
        </w:rPr>
      </w:pPr>
      <w:bookmarkStart w:id="22" w:name="_Toc272138687"/>
      <w:bookmarkStart w:id="23" w:name="_Toc272312348"/>
      <w:bookmarkStart w:id="24" w:name="_Toc272315525"/>
      <w:bookmarkStart w:id="25" w:name="_Toc304364182"/>
      <w:bookmarkStart w:id="26" w:name="_Toc304364407"/>
      <w:bookmarkStart w:id="27" w:name="_Toc304790111"/>
      <w:bookmarkStart w:id="28" w:name="_Toc304790141"/>
      <w:bookmarkStart w:id="29" w:name="_Toc304790240"/>
      <w:bookmarkStart w:id="30" w:name="_Toc305142726"/>
      <w:bookmarkStart w:id="31" w:name="_Toc336585561"/>
      <w:bookmarkStart w:id="32" w:name="_Toc21069619"/>
      <w:r w:rsidRPr="00DE407C">
        <w:rPr>
          <w:rFonts w:ascii="Times New Roman" w:hAnsi="Times New Roman" w:cs="Times New Roman"/>
        </w:rPr>
        <w:t>Izborna nastava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5473E0B" w14:textId="77777777" w:rsidR="00FB5835" w:rsidRPr="00E21BA8" w:rsidRDefault="00FB5835" w:rsidP="00FB5835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810"/>
        <w:gridCol w:w="2694"/>
        <w:gridCol w:w="1803"/>
        <w:gridCol w:w="1708"/>
        <w:gridCol w:w="2050"/>
      </w:tblGrid>
      <w:tr w:rsidR="00FB5835" w:rsidRPr="00DE407C" w14:paraId="0AC65D74" w14:textId="77777777" w:rsidTr="3A11DCD9"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25AE" w14:textId="77777777" w:rsidR="00FB5835" w:rsidRPr="00DE407C" w:rsidRDefault="00FB5835" w:rsidP="00FA3417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 xml:space="preserve">Naziv aktivnosti: </w:t>
            </w:r>
            <w:r w:rsidR="00FA3417" w:rsidRPr="00DE407C">
              <w:rPr>
                <w:b/>
              </w:rPr>
              <w:t>Vjeronauk 1. - 8. razreda</w:t>
            </w:r>
          </w:p>
        </w:tc>
      </w:tr>
      <w:tr w:rsidR="00FB5835" w:rsidRPr="00DE407C" w14:paraId="3CDF5775" w14:textId="77777777" w:rsidTr="3A11DC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EB6D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Cilj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AEF5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Nositelji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84F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Način realizacije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773C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Troškovnik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E5AD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Vrijeme realizacije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167B" w14:textId="77777777" w:rsidR="00FB5835" w:rsidRPr="00DE407C" w:rsidRDefault="00FB5835" w:rsidP="00EB602E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Način vrednovanja</w:t>
            </w:r>
          </w:p>
        </w:tc>
      </w:tr>
      <w:tr w:rsidR="00FB5835" w:rsidRPr="00DE407C" w14:paraId="476DFCAE" w14:textId="77777777" w:rsidTr="3A11DC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71F" w14:textId="77777777" w:rsidR="00FB5835" w:rsidRPr="00DE407C" w:rsidRDefault="00FB5835" w:rsidP="00EB602E">
            <w:pPr>
              <w:spacing w:line="276" w:lineRule="auto"/>
            </w:pPr>
          </w:p>
          <w:p w14:paraId="0E575561" w14:textId="77777777" w:rsidR="00FB5835" w:rsidRPr="00DE407C" w:rsidRDefault="00FB5835" w:rsidP="00EB602E">
            <w:pPr>
              <w:spacing w:line="276" w:lineRule="auto"/>
            </w:pPr>
            <w:r w:rsidRPr="00DE407C">
              <w:t>Izgrađivati i ostvarivati zrelu ljudsku i vjerničku osobnost.</w:t>
            </w:r>
          </w:p>
          <w:p w14:paraId="47731A0B" w14:textId="77777777" w:rsidR="00FB5835" w:rsidRPr="00DE407C" w:rsidRDefault="00FB5835" w:rsidP="00EB602E">
            <w:pPr>
              <w:spacing w:line="276" w:lineRule="auto"/>
            </w:pPr>
            <w:r w:rsidRPr="00DE407C">
              <w:t xml:space="preserve">Omogućiti učenicima </w:t>
            </w:r>
            <w:proofErr w:type="spellStart"/>
            <w:r w:rsidRPr="00DE407C">
              <w:t>sustavno,postupno</w:t>
            </w:r>
            <w:proofErr w:type="spellEnd"/>
            <w:r w:rsidRPr="00DE407C">
              <w:t xml:space="preserve"> i što cjelovitije upoznavanje, produbljivanje i usvajanje kršćanskog nauka i katoličke vjere radi ostvarivanja i postignuća pune općeljudske, moralne i kršćanske zrelosti.</w:t>
            </w:r>
          </w:p>
          <w:p w14:paraId="25BAED7E" w14:textId="6BC46293" w:rsidR="00FB5835" w:rsidRPr="00DE407C" w:rsidRDefault="00FB5835" w:rsidP="00EB602E">
            <w:pPr>
              <w:spacing w:line="276" w:lineRule="auto"/>
            </w:pPr>
            <w:proofErr w:type="spellStart"/>
            <w:r>
              <w:t>Otkrivati,upoznavati</w:t>
            </w:r>
            <w:proofErr w:type="spellEnd"/>
            <w:r>
              <w:t xml:space="preserve"> i  prihvaćati druge i različite od sebe te izgraditi osjećaj poštovanja prema drugim kulturama,</w:t>
            </w:r>
            <w:r w:rsidR="2CB628DA">
              <w:t xml:space="preserve"> </w:t>
            </w:r>
            <w:r>
              <w:t>konfesijama i religijama.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7EB" w14:textId="77777777" w:rsidR="00FB5835" w:rsidRPr="00DE407C" w:rsidRDefault="00FB5835" w:rsidP="00EB602E">
            <w:pPr>
              <w:spacing w:line="276" w:lineRule="auto"/>
            </w:pPr>
          </w:p>
          <w:p w14:paraId="1ADD6E3E" w14:textId="77777777" w:rsidR="00FB5835" w:rsidRPr="00DE407C" w:rsidRDefault="00FB5835" w:rsidP="00EB602E">
            <w:pPr>
              <w:spacing w:line="276" w:lineRule="auto"/>
            </w:pPr>
            <w:r w:rsidRPr="00DE407C">
              <w:t xml:space="preserve">Snježana </w:t>
            </w:r>
            <w:proofErr w:type="spellStart"/>
            <w:r w:rsidRPr="00DE407C">
              <w:t>Kruhoberec</w:t>
            </w:r>
            <w:proofErr w:type="spellEnd"/>
            <w:r w:rsidR="00C74AF0" w:rsidRPr="00DE407C">
              <w:t>, učenici 1. – 8. r.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905" w14:textId="77777777" w:rsidR="00FB5835" w:rsidRPr="00DE407C" w:rsidRDefault="00FB5835" w:rsidP="00EB602E">
            <w:pPr>
              <w:spacing w:line="276" w:lineRule="auto"/>
            </w:pPr>
          </w:p>
          <w:p w14:paraId="5A900D01" w14:textId="77777777" w:rsidR="00FB5835" w:rsidRPr="00DE407C" w:rsidRDefault="00FB5835" w:rsidP="00EB602E">
            <w:pPr>
              <w:spacing w:line="276" w:lineRule="auto"/>
            </w:pPr>
            <w:r w:rsidRPr="00DE407C">
              <w:t xml:space="preserve">Ciljevi vjerskog odgoja u osnovnoj školi ostvaruju se po sadržajima (temama), posebnim i pojedinačnim ishodima po načelima </w:t>
            </w:r>
            <w:proofErr w:type="spellStart"/>
            <w:r w:rsidRPr="00DE407C">
              <w:t>sustavnosti,postupnosti</w:t>
            </w:r>
            <w:proofErr w:type="spellEnd"/>
            <w:r w:rsidRPr="00DE407C">
              <w:t xml:space="preserve"> i cjelovitosti vjeronaučnih sadržaja namijenjenih učenicima od 1.-8. razreda sa svim metodičkim pristupima i postupcima koji učenicima omogućuju istinsko i stvaralačko, ljudsko i vjerničko, osobno i zajedničko komuniciranje sa sadržajima evanđeoske poruke.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78C" w14:textId="77777777" w:rsidR="00FB5835" w:rsidRPr="00DE407C" w:rsidRDefault="00FB5835" w:rsidP="00EB602E">
            <w:pPr>
              <w:spacing w:line="276" w:lineRule="auto"/>
            </w:pPr>
          </w:p>
          <w:p w14:paraId="090CFD30" w14:textId="77777777" w:rsidR="00FB5835" w:rsidRPr="00DE407C" w:rsidRDefault="00FB5835" w:rsidP="00EB602E">
            <w:pPr>
              <w:spacing w:line="276" w:lineRule="auto"/>
            </w:pPr>
            <w:r w:rsidRPr="00DE407C">
              <w:t>Radna bilježnica i bilježnica na teret su roditelja.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6B" w14:textId="77777777" w:rsidR="00FB5835" w:rsidRPr="00DE407C" w:rsidRDefault="00FB5835" w:rsidP="00EB602E">
            <w:pPr>
              <w:spacing w:line="360" w:lineRule="auto"/>
            </w:pPr>
          </w:p>
          <w:p w14:paraId="5D035BBC" w14:textId="2AA62317" w:rsidR="00FB5835" w:rsidRPr="00DE407C" w:rsidRDefault="00FB5835" w:rsidP="00EB602E">
            <w:pPr>
              <w:spacing w:line="360" w:lineRule="auto"/>
            </w:pPr>
            <w:r w:rsidRPr="00DE407C">
              <w:t xml:space="preserve">Tijekom školske godine, </w:t>
            </w:r>
          </w:p>
          <w:p w14:paraId="64E32698" w14:textId="429CE440" w:rsidR="00FB5835" w:rsidRPr="00DE407C" w:rsidRDefault="00FB5835" w:rsidP="00EB602E">
            <w:pPr>
              <w:spacing w:line="360" w:lineRule="auto"/>
            </w:pPr>
            <w:r w:rsidRPr="00DE407C">
              <w:t>2 sata tjedno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40" w14:textId="77777777" w:rsidR="00FB5835" w:rsidRPr="00DE407C" w:rsidRDefault="00FB5835" w:rsidP="00EB602E">
            <w:pPr>
              <w:spacing w:line="360" w:lineRule="auto"/>
            </w:pPr>
          </w:p>
          <w:p w14:paraId="04EE5CE2" w14:textId="77777777" w:rsidR="00FB5835" w:rsidRPr="00DE407C" w:rsidRDefault="00FB5835" w:rsidP="00EB602E">
            <w:pPr>
              <w:spacing w:line="360" w:lineRule="auto"/>
            </w:pPr>
            <w:r w:rsidRPr="00DE407C">
              <w:t>Usmene i pisane provjere, te opisno praćenje napredovanja učenika, vrednovanje za učenje i vrednovanje kao učenje.</w:t>
            </w:r>
          </w:p>
        </w:tc>
      </w:tr>
    </w:tbl>
    <w:p w14:paraId="618369FD" w14:textId="77777777" w:rsidR="000E16DF" w:rsidRPr="00E21BA8" w:rsidRDefault="000E16DF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1778"/>
        <w:gridCol w:w="2562"/>
        <w:gridCol w:w="1781"/>
        <w:gridCol w:w="1684"/>
        <w:gridCol w:w="2356"/>
      </w:tblGrid>
      <w:tr w:rsidR="000B2224" w:rsidRPr="006E7861" w14:paraId="72D70D0E" w14:textId="77777777" w:rsidTr="4732FD22"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F365" w14:textId="77777777" w:rsidR="000B2224" w:rsidRPr="006E7861" w:rsidRDefault="32CAB714" w:rsidP="175B8F6A">
            <w:pPr>
              <w:spacing w:line="360" w:lineRule="auto"/>
              <w:rPr>
                <w:b/>
                <w:bCs/>
              </w:rPr>
            </w:pPr>
            <w:r w:rsidRPr="4732FD22">
              <w:rPr>
                <w:b/>
                <w:bCs/>
              </w:rPr>
              <w:t>Naziv aktivnosti: Izborna nastava informatike</w:t>
            </w:r>
          </w:p>
        </w:tc>
      </w:tr>
      <w:tr w:rsidR="000B2224" w:rsidRPr="006E7861" w14:paraId="4C984943" w14:textId="77777777" w:rsidTr="4732FD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C819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4438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Nositelji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9B7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55D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A935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277A" w14:textId="77777777" w:rsidR="000B2224" w:rsidRPr="006E7861" w:rsidRDefault="000B2224" w:rsidP="005A5114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</w:tr>
      <w:tr w:rsidR="000B2224" w:rsidRPr="006E7861" w14:paraId="0A29D0FA" w14:textId="77777777" w:rsidTr="4732FD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64C" w14:textId="77777777" w:rsidR="000B2224" w:rsidRPr="006E7861" w:rsidRDefault="000B2224" w:rsidP="005A5114">
            <w:pPr>
              <w:spacing w:line="276" w:lineRule="auto"/>
            </w:pPr>
            <w:r w:rsidRPr="006E7861">
              <w:t>Razvijanje sposobnosti za pouzdanu i kritičku uporabu informacijske i komunikacijske tehnologije, razvijanje logičkog razmišljanja, te algoritamskog pristupa rješavanju raznovrsnih problema.</w:t>
            </w:r>
          </w:p>
          <w:p w14:paraId="62A9E4C0" w14:textId="77777777" w:rsidR="000B2224" w:rsidRPr="006E7861" w:rsidRDefault="000B2224" w:rsidP="005A5114">
            <w:pPr>
              <w:spacing w:line="276" w:lineRule="auto"/>
            </w:pPr>
            <w:r w:rsidRPr="006E7861">
              <w:t>Osposobiti učenika za uporabu računala u svakodnevnim poslovima kroz njima prihvatljive sadržaje , razumjeti način rada računala, prihvatiti računalo kao pomagalo i alat za lakše učenje i rješavanje zadataka.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ADC" w14:textId="77777777" w:rsidR="000B2224" w:rsidRPr="006E7861" w:rsidRDefault="32CAB714" w:rsidP="000B2224">
            <w:pPr>
              <w:spacing w:line="276" w:lineRule="auto"/>
            </w:pPr>
            <w:r>
              <w:t>Predmetna učiteljica i učenici nižih razreda (I.-IV.) te VII.-VIII. razreda koji pohađaju nastavu informatike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CFC" w14:textId="77777777" w:rsidR="000B2224" w:rsidRPr="006E7861" w:rsidRDefault="000B2224" w:rsidP="000B2224">
            <w:pPr>
              <w:spacing w:line="276" w:lineRule="auto"/>
            </w:pPr>
            <w:r w:rsidRPr="006E7861">
              <w:t>Nastava u informatičkoj učionici  opremljenoj za izvođenje svih oblika nastave.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8D4" w14:textId="77777777" w:rsidR="000B2224" w:rsidRPr="006E7861" w:rsidRDefault="000B2224" w:rsidP="005A5114">
            <w:pPr>
              <w:spacing w:line="276" w:lineRule="auto"/>
            </w:pPr>
            <w:r w:rsidRPr="006E7861">
              <w:t>Škola po potrebi sudjeluje u servisiranju i održavanju postojeće opreme. Papir, toner.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938" w14:textId="77777777" w:rsidR="000B2224" w:rsidRPr="006E7861" w:rsidRDefault="000B2224" w:rsidP="005A5114">
            <w:pPr>
              <w:spacing w:line="360" w:lineRule="auto"/>
            </w:pPr>
            <w:r w:rsidRPr="006E7861">
              <w:t>Tijekom školske godine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8C5" w14:textId="77777777" w:rsidR="000B2224" w:rsidRPr="006E7861" w:rsidRDefault="000B2224" w:rsidP="000B2224">
            <w:pPr>
              <w:jc w:val="both"/>
            </w:pPr>
            <w:r w:rsidRPr="006E7861">
              <w:t>Učenike se sustavno prati kroz njihov rad i primjenu naučenog gradiva tijekom cijele školske godine.</w:t>
            </w:r>
          </w:p>
          <w:p w14:paraId="725035B8" w14:textId="77777777" w:rsidR="000B2224" w:rsidRPr="006E7861" w:rsidRDefault="000B2224" w:rsidP="000B2224">
            <w:pPr>
              <w:spacing w:line="360" w:lineRule="auto"/>
            </w:pPr>
            <w:r w:rsidRPr="006E7861">
              <w:t xml:space="preserve">Učenike se ocjenjuje pismenom provjerom znanja jednom u svakom </w:t>
            </w:r>
            <w:proofErr w:type="spellStart"/>
            <w:r w:rsidRPr="006E7861">
              <w:t>polugodištu.Ocjenjuju</w:t>
            </w:r>
            <w:proofErr w:type="spellEnd"/>
            <w:r w:rsidRPr="006E7861">
              <w:t xml:space="preserve">  se također praktični radovi učenika na računalu, pri čemu je naglasak na primjeni naučenog na računalu i primjeni informacijske tehnologije u svim područjima života i društva.</w:t>
            </w:r>
          </w:p>
        </w:tc>
      </w:tr>
    </w:tbl>
    <w:p w14:paraId="2E51FEE0" w14:textId="77777777" w:rsidR="00907C49" w:rsidRDefault="00907C49" w:rsidP="617898B7">
      <w:pPr>
        <w:spacing w:line="360" w:lineRule="auto"/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2960"/>
      </w:tblGrid>
      <w:tr w:rsidR="617898B7" w14:paraId="190DE06D" w14:textId="77777777" w:rsidTr="617898B7">
        <w:trPr>
          <w:trHeight w:val="300"/>
        </w:trPr>
        <w:tc>
          <w:tcPr>
            <w:tcW w:w="12960" w:type="dxa"/>
          </w:tcPr>
          <w:p w14:paraId="49FCC17F" w14:textId="45C3605B" w:rsidR="4B866534" w:rsidRDefault="4B866534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 xml:space="preserve">Naziv aktivnosti: Njemački jezik – izborna nastava </w:t>
            </w:r>
          </w:p>
        </w:tc>
      </w:tr>
    </w:tbl>
    <w:p w14:paraId="3060FDB3" w14:textId="4C1CD636" w:rsidR="617898B7" w:rsidRDefault="617898B7" w:rsidP="617898B7">
      <w:pPr>
        <w:spacing w:line="360" w:lineRule="auto"/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617898B7" w14:paraId="10EBA962" w14:textId="77777777" w:rsidTr="617898B7">
        <w:trPr>
          <w:trHeight w:val="300"/>
        </w:trPr>
        <w:tc>
          <w:tcPr>
            <w:tcW w:w="2160" w:type="dxa"/>
          </w:tcPr>
          <w:p w14:paraId="5A0A5836" w14:textId="77E7BC17" w:rsidR="407D6B20" w:rsidRDefault="407D6B20" w:rsidP="617898B7">
            <w:pPr>
              <w:spacing w:line="259" w:lineRule="auto"/>
              <w:rPr>
                <w:b/>
                <w:bCs/>
              </w:rPr>
            </w:pPr>
            <w:r w:rsidRPr="617898B7">
              <w:rPr>
                <w:b/>
                <w:bCs/>
              </w:rPr>
              <w:t>Cilj aktivnosti</w:t>
            </w:r>
          </w:p>
        </w:tc>
        <w:tc>
          <w:tcPr>
            <w:tcW w:w="2160" w:type="dxa"/>
          </w:tcPr>
          <w:p w14:paraId="26B4F5A4" w14:textId="4F40FBF7" w:rsidR="407D6B20" w:rsidRDefault="407D6B20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>Nositelji</w:t>
            </w:r>
          </w:p>
        </w:tc>
        <w:tc>
          <w:tcPr>
            <w:tcW w:w="2160" w:type="dxa"/>
          </w:tcPr>
          <w:p w14:paraId="753004A1" w14:textId="3E9BB4A6" w:rsidR="407D6B20" w:rsidRDefault="407D6B20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>Način realizacije</w:t>
            </w:r>
          </w:p>
        </w:tc>
        <w:tc>
          <w:tcPr>
            <w:tcW w:w="2160" w:type="dxa"/>
          </w:tcPr>
          <w:p w14:paraId="03ACA65B" w14:textId="3B20D34E" w:rsidR="407D6B20" w:rsidRDefault="407D6B20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>Troškovnik</w:t>
            </w:r>
          </w:p>
        </w:tc>
        <w:tc>
          <w:tcPr>
            <w:tcW w:w="2160" w:type="dxa"/>
          </w:tcPr>
          <w:p w14:paraId="13686ACC" w14:textId="22418160" w:rsidR="407D6B20" w:rsidRDefault="407D6B20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>Vrijeme realizacije</w:t>
            </w:r>
          </w:p>
        </w:tc>
        <w:tc>
          <w:tcPr>
            <w:tcW w:w="2160" w:type="dxa"/>
          </w:tcPr>
          <w:p w14:paraId="49B0FCB3" w14:textId="25E03A30" w:rsidR="407D6B20" w:rsidRDefault="407D6B20" w:rsidP="617898B7">
            <w:pPr>
              <w:rPr>
                <w:b/>
                <w:bCs/>
              </w:rPr>
            </w:pPr>
            <w:r w:rsidRPr="617898B7">
              <w:rPr>
                <w:b/>
                <w:bCs/>
              </w:rPr>
              <w:t>Način vrednovanja</w:t>
            </w:r>
          </w:p>
        </w:tc>
      </w:tr>
      <w:tr w:rsidR="617898B7" w14:paraId="500CC8CD" w14:textId="77777777" w:rsidTr="617898B7">
        <w:trPr>
          <w:trHeight w:val="300"/>
        </w:trPr>
        <w:tc>
          <w:tcPr>
            <w:tcW w:w="2160" w:type="dxa"/>
          </w:tcPr>
          <w:p w14:paraId="6993AE66" w14:textId="0CDEA8F8" w:rsidR="617898B7" w:rsidRDefault="53D28DAD" w:rsidP="00907C49">
            <w:pPr>
              <w:spacing w:before="240" w:after="198" w:line="276" w:lineRule="auto"/>
            </w:pPr>
            <w:r w:rsidRPr="617898B7">
              <w:t>R</w:t>
            </w:r>
            <w:r w:rsidR="5CEFA5AB" w:rsidRPr="617898B7">
              <w:t>azvijanje komunikacijskih vještina na njemačkom jeziku</w:t>
            </w:r>
            <w:r w:rsidR="686E8E02" w:rsidRPr="617898B7">
              <w:t>.</w:t>
            </w:r>
            <w:r w:rsidR="5CEFA5AB" w:rsidRPr="617898B7">
              <w:t xml:space="preserve"> (slušanje, govorenje, čitanje i pisanje)</w:t>
            </w:r>
            <w:r>
              <w:br/>
            </w:r>
            <w:r w:rsidR="259C735D" w:rsidRPr="617898B7">
              <w:t>P</w:t>
            </w:r>
            <w:r w:rsidR="5CEFA5AB" w:rsidRPr="617898B7">
              <w:t>oticanje interesa za jezik i kulturu njemačkog govornog područja</w:t>
            </w:r>
            <w:r w:rsidR="351A354F" w:rsidRPr="617898B7">
              <w:t>.</w:t>
            </w:r>
            <w:r>
              <w:br/>
            </w:r>
            <w:r w:rsidR="1425B6F4" w:rsidRPr="617898B7">
              <w:t>O</w:t>
            </w:r>
            <w:r w:rsidR="5CEFA5AB" w:rsidRPr="617898B7">
              <w:t>sposobljavanje za jednostavnu komunikaciju u svakodnevnim situacijama</w:t>
            </w:r>
            <w:r w:rsidR="4998D62B" w:rsidRPr="617898B7">
              <w:t>.</w:t>
            </w:r>
            <w:r>
              <w:br/>
            </w:r>
            <w:r w:rsidR="0DC646B5" w:rsidRPr="617898B7">
              <w:t>R</w:t>
            </w:r>
            <w:r w:rsidR="5CEFA5AB" w:rsidRPr="617898B7">
              <w:t>azvijanje međukulturne kompetencije i samostalnog učenj</w:t>
            </w:r>
            <w:r w:rsidR="115C48B4" w:rsidRPr="617898B7">
              <w:t>a</w:t>
            </w:r>
            <w:r w:rsidR="00907C49">
              <w:t>.</w:t>
            </w:r>
          </w:p>
        </w:tc>
        <w:tc>
          <w:tcPr>
            <w:tcW w:w="2160" w:type="dxa"/>
          </w:tcPr>
          <w:p w14:paraId="5DD88BD1" w14:textId="2E3F3036" w:rsidR="5CEFA5AB" w:rsidRDefault="5CEFA5AB" w:rsidP="617898B7">
            <w:pPr>
              <w:spacing w:before="240" w:after="198" w:line="276" w:lineRule="auto"/>
            </w:pPr>
            <w:r w:rsidRPr="617898B7">
              <w:t>Anica Kukec, učenici</w:t>
            </w:r>
          </w:p>
          <w:p w14:paraId="4C9E0DD9" w14:textId="6484CFA0" w:rsidR="617898B7" w:rsidRDefault="617898B7" w:rsidP="617898B7"/>
        </w:tc>
        <w:tc>
          <w:tcPr>
            <w:tcW w:w="2160" w:type="dxa"/>
          </w:tcPr>
          <w:p w14:paraId="708C8A65" w14:textId="264FFE5B" w:rsidR="617898B7" w:rsidRDefault="7DE97B86" w:rsidP="00907C49">
            <w:pPr>
              <w:spacing w:before="240" w:after="198" w:line="276" w:lineRule="auto"/>
            </w:pPr>
            <w:r w:rsidRPr="617898B7">
              <w:t>Č</w:t>
            </w:r>
            <w:r w:rsidR="3B9C7708" w:rsidRPr="617898B7">
              <w:t>itanje i prevođenje kra</w:t>
            </w:r>
            <w:r w:rsidR="794091FE" w:rsidRPr="617898B7">
              <w:t xml:space="preserve">ćih i duljih </w:t>
            </w:r>
            <w:r w:rsidR="3B9C7708" w:rsidRPr="617898B7">
              <w:t xml:space="preserve"> tekstova</w:t>
            </w:r>
            <w:r w:rsidR="1DAC7D24" w:rsidRPr="617898B7">
              <w:t>.</w:t>
            </w:r>
            <w:r>
              <w:br/>
            </w:r>
            <w:r w:rsidR="3EF1E641" w:rsidRPr="617898B7">
              <w:t>V</w:t>
            </w:r>
            <w:r w:rsidR="3B9C7708" w:rsidRPr="617898B7">
              <w:t>ježbe slušanja i razumijevanja</w:t>
            </w:r>
            <w:r w:rsidR="5620D8EF" w:rsidRPr="617898B7">
              <w:t>.</w:t>
            </w:r>
            <w:r>
              <w:br/>
            </w:r>
            <w:r w:rsidR="1D102B4E" w:rsidRPr="617898B7">
              <w:t>D</w:t>
            </w:r>
            <w:r w:rsidR="3B9C7708" w:rsidRPr="617898B7">
              <w:t>ijalozi u paru i skupini</w:t>
            </w:r>
            <w:r w:rsidR="6172385D" w:rsidRPr="617898B7">
              <w:t>.</w:t>
            </w:r>
            <w:r>
              <w:br/>
            </w:r>
            <w:r w:rsidR="5359DA1C" w:rsidRPr="617898B7">
              <w:t>P</w:t>
            </w:r>
            <w:r w:rsidR="3B9C7708" w:rsidRPr="617898B7">
              <w:t>ostavljanje i odgovaranje na pitanja</w:t>
            </w:r>
            <w:r w:rsidR="239FF1D5" w:rsidRPr="617898B7">
              <w:t xml:space="preserve">, </w:t>
            </w:r>
            <w:r w:rsidR="3B9C7708" w:rsidRPr="617898B7">
              <w:t>prepisivanje i dopunjavanje tekstova</w:t>
            </w:r>
            <w:r w:rsidR="4A135465" w:rsidRPr="617898B7">
              <w:t>.</w:t>
            </w:r>
            <w:r>
              <w:br/>
            </w:r>
            <w:r w:rsidR="7DB45AF0" w:rsidRPr="617898B7">
              <w:t>K</w:t>
            </w:r>
            <w:r w:rsidR="3B9C7708" w:rsidRPr="617898B7">
              <w:t>reativne radionice (plakati, čestitke, igre uloga</w:t>
            </w:r>
            <w:r w:rsidR="67A06845" w:rsidRPr="617898B7">
              <w:t>, pjevanje, ples, pokret</w:t>
            </w:r>
            <w:r w:rsidR="3B9C7708" w:rsidRPr="617898B7">
              <w:t>)</w:t>
            </w:r>
            <w:r>
              <w:br/>
            </w:r>
            <w:r w:rsidR="16A64DAE" w:rsidRPr="617898B7">
              <w:t>K</w:t>
            </w:r>
            <w:r w:rsidR="3B9C7708" w:rsidRPr="617898B7">
              <w:t>orištenje digitaln</w:t>
            </w:r>
            <w:r w:rsidR="19F3563E" w:rsidRPr="617898B7">
              <w:t>ih</w:t>
            </w:r>
            <w:r w:rsidR="3B9C7708" w:rsidRPr="617898B7">
              <w:t xml:space="preserve"> </w:t>
            </w:r>
            <w:r w:rsidR="686E2BC2" w:rsidRPr="617898B7">
              <w:t>sadrža</w:t>
            </w:r>
            <w:r w:rsidR="00907C49">
              <w:t>ja.</w:t>
            </w:r>
          </w:p>
          <w:p w14:paraId="1C542073" w14:textId="1A121315" w:rsidR="617898B7" w:rsidRDefault="617898B7" w:rsidP="617898B7"/>
        </w:tc>
        <w:tc>
          <w:tcPr>
            <w:tcW w:w="2160" w:type="dxa"/>
          </w:tcPr>
          <w:p w14:paraId="29A99F31" w14:textId="0A99D83C" w:rsidR="617898B7" w:rsidRDefault="617898B7" w:rsidP="617898B7"/>
          <w:p w14:paraId="0D28F8A2" w14:textId="517D1082" w:rsidR="2BDBA957" w:rsidRDefault="2BDBA957" w:rsidP="617898B7">
            <w:r w:rsidRPr="617898B7">
              <w:t xml:space="preserve">Papir za kopiranje i materijali za radionice (plakati, bojice, ljepilo); dostupni online sadržaji </w:t>
            </w:r>
          </w:p>
          <w:p w14:paraId="27F4EDEF" w14:textId="730A6F33" w:rsidR="617898B7" w:rsidRDefault="617898B7" w:rsidP="617898B7"/>
        </w:tc>
        <w:tc>
          <w:tcPr>
            <w:tcW w:w="2160" w:type="dxa"/>
          </w:tcPr>
          <w:p w14:paraId="151F5CBE" w14:textId="3C1378AF" w:rsidR="617898B7" w:rsidRDefault="617898B7" w:rsidP="617898B7"/>
          <w:p w14:paraId="269DABAE" w14:textId="184E8C65" w:rsidR="2BDBA957" w:rsidRDefault="2BDBA957" w:rsidP="617898B7">
            <w:r w:rsidRPr="617898B7">
              <w:t>Tijekom školske godine prema rasporedu sati izborne nastave, 2 sata tjedno</w:t>
            </w:r>
          </w:p>
          <w:p w14:paraId="531605D1" w14:textId="184A8E81" w:rsidR="617898B7" w:rsidRDefault="617898B7" w:rsidP="617898B7"/>
        </w:tc>
        <w:tc>
          <w:tcPr>
            <w:tcW w:w="2160" w:type="dxa"/>
          </w:tcPr>
          <w:p w14:paraId="636D35F4" w14:textId="206EA691" w:rsidR="617898B7" w:rsidRDefault="617898B7" w:rsidP="617898B7"/>
          <w:p w14:paraId="5798270C" w14:textId="49AA7F8B" w:rsidR="56D591CA" w:rsidRDefault="56D591CA" w:rsidP="617898B7">
            <w:r w:rsidRPr="617898B7">
              <w:t>A</w:t>
            </w:r>
            <w:r w:rsidR="2BDBA957" w:rsidRPr="617898B7">
              <w:t>ktivnost učenika</w:t>
            </w:r>
            <w:r w:rsidR="6DCFD195" w:rsidRPr="617898B7">
              <w:t>.</w:t>
            </w:r>
            <w:r>
              <w:br/>
            </w:r>
            <w:r w:rsidR="26A7DBE9" w:rsidRPr="617898B7">
              <w:t>R</w:t>
            </w:r>
            <w:r w:rsidR="2BDBA957" w:rsidRPr="617898B7">
              <w:t>ezultati usmenih i pisanih provjera</w:t>
            </w:r>
            <w:r w:rsidR="71C9703B" w:rsidRPr="617898B7">
              <w:t>.</w:t>
            </w:r>
            <w:r>
              <w:br/>
            </w:r>
            <w:r w:rsidR="1FF2853F" w:rsidRPr="617898B7">
              <w:t>T</w:t>
            </w:r>
            <w:r w:rsidR="2BDBA957" w:rsidRPr="617898B7">
              <w:t>očnost i kreativnost u zadacima</w:t>
            </w:r>
            <w:r w:rsidR="5A7E9A4C" w:rsidRPr="617898B7">
              <w:t>.</w:t>
            </w:r>
            <w:r>
              <w:br/>
            </w:r>
            <w:r w:rsidR="0E44CB4B" w:rsidRPr="617898B7">
              <w:t>P</w:t>
            </w:r>
            <w:r w:rsidR="2BDBA957" w:rsidRPr="617898B7">
              <w:t>isanje domaćih zadaća</w:t>
            </w:r>
            <w:r w:rsidR="4309F901" w:rsidRPr="617898B7">
              <w:t>.</w:t>
            </w:r>
            <w:r>
              <w:br/>
            </w:r>
            <w:proofErr w:type="spellStart"/>
            <w:r w:rsidR="36F803D3" w:rsidRPr="617898B7">
              <w:t>S</w:t>
            </w:r>
            <w:r w:rsidR="2BDBA957" w:rsidRPr="617898B7">
              <w:t>amoprocjena</w:t>
            </w:r>
            <w:proofErr w:type="spellEnd"/>
            <w:r w:rsidR="2BDBA957" w:rsidRPr="617898B7">
              <w:t xml:space="preserve"> učenika</w:t>
            </w:r>
            <w:r w:rsidR="107F2F6B" w:rsidRPr="617898B7">
              <w:t>.</w:t>
            </w:r>
          </w:p>
          <w:p w14:paraId="1E797D82" w14:textId="2E808C8C" w:rsidR="3BF3AD3F" w:rsidRDefault="3BF3AD3F" w:rsidP="617898B7">
            <w:r w:rsidRPr="617898B7">
              <w:t>Predstavljanje i sudjelovanje na školskoj priredbi i tematskim događanjima</w:t>
            </w:r>
            <w:r w:rsidR="5242BFD4" w:rsidRPr="617898B7">
              <w:t>.</w:t>
            </w:r>
          </w:p>
          <w:p w14:paraId="0AFA79FD" w14:textId="2CE9DF89" w:rsidR="617898B7" w:rsidRDefault="617898B7" w:rsidP="617898B7"/>
        </w:tc>
      </w:tr>
    </w:tbl>
    <w:p w14:paraId="59A27801" w14:textId="77777777" w:rsidR="003606CC" w:rsidRPr="00E21BA8" w:rsidRDefault="003606CC" w:rsidP="00673BF4">
      <w:pPr>
        <w:spacing w:line="360" w:lineRule="auto"/>
        <w:rPr>
          <w:color w:val="FF0000"/>
        </w:rPr>
      </w:pPr>
    </w:p>
    <w:p w14:paraId="48E2AFF4" w14:textId="77777777" w:rsidR="00901EC6" w:rsidRPr="00DE407C" w:rsidRDefault="00901EC6" w:rsidP="00832C92">
      <w:pPr>
        <w:pStyle w:val="Naslov2"/>
        <w:rPr>
          <w:rFonts w:ascii="Times New Roman" w:hAnsi="Times New Roman" w:cs="Times New Roman"/>
        </w:rPr>
      </w:pPr>
      <w:bookmarkStart w:id="33" w:name="_Toc272138688"/>
      <w:bookmarkStart w:id="34" w:name="_Toc272312349"/>
      <w:bookmarkStart w:id="35" w:name="_Toc272315526"/>
      <w:bookmarkStart w:id="36" w:name="_Toc304364183"/>
      <w:bookmarkStart w:id="37" w:name="_Toc304364408"/>
      <w:bookmarkStart w:id="38" w:name="_Toc304790112"/>
      <w:bookmarkStart w:id="39" w:name="_Toc304790142"/>
      <w:bookmarkStart w:id="40" w:name="_Toc304790241"/>
      <w:bookmarkStart w:id="41" w:name="_Toc305142727"/>
      <w:bookmarkStart w:id="42" w:name="_Toc336585563"/>
      <w:bookmarkStart w:id="43" w:name="_Toc21069620"/>
      <w:r w:rsidRPr="00DE407C">
        <w:rPr>
          <w:rFonts w:ascii="Times New Roman" w:hAnsi="Times New Roman" w:cs="Times New Roman"/>
        </w:rPr>
        <w:lastRenderedPageBreak/>
        <w:t>Izvannastavne aktivnosti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3B850B91" w14:textId="77777777" w:rsidR="00286A38" w:rsidRPr="00DE407C" w:rsidRDefault="00B65044" w:rsidP="009A6BCB">
      <w:pPr>
        <w:pStyle w:val="Naslov3"/>
        <w:rPr>
          <w:rFonts w:ascii="Times New Roman" w:hAnsi="Times New Roman" w:cs="Times New Roman"/>
        </w:rPr>
      </w:pPr>
      <w:bookmarkStart w:id="44" w:name="_Toc304364184"/>
      <w:bookmarkStart w:id="45" w:name="_Toc304364409"/>
      <w:bookmarkStart w:id="46" w:name="_Toc304790113"/>
      <w:bookmarkStart w:id="47" w:name="_Toc304790143"/>
      <w:bookmarkStart w:id="48" w:name="_Toc304790242"/>
      <w:bookmarkStart w:id="49" w:name="_Toc305142728"/>
      <w:bookmarkStart w:id="50" w:name="_Toc336585564"/>
      <w:bookmarkStart w:id="51" w:name="_Toc21069621"/>
      <w:r w:rsidRPr="00DE407C">
        <w:rPr>
          <w:rFonts w:ascii="Times New Roman" w:hAnsi="Times New Roman" w:cs="Times New Roman"/>
        </w:rPr>
        <w:t>Učenička zadruga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A19910A" w14:textId="77777777" w:rsidR="00407309" w:rsidRPr="00E21BA8" w:rsidRDefault="00407309" w:rsidP="00407309">
      <w:pPr>
        <w:rPr>
          <w:color w:val="FF0000"/>
        </w:rPr>
      </w:pPr>
    </w:p>
    <w:tbl>
      <w:tblPr>
        <w:tblW w:w="13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963"/>
      </w:tblGrid>
      <w:tr w:rsidR="006D6C78" w:rsidRPr="006E7861" w14:paraId="023A2D34" w14:textId="77777777" w:rsidTr="275066EA">
        <w:trPr>
          <w:trHeight w:val="165"/>
        </w:trPr>
        <w:tc>
          <w:tcPr>
            <w:tcW w:w="13659" w:type="dxa"/>
            <w:gridSpan w:val="2"/>
          </w:tcPr>
          <w:p w14:paraId="41DE24E5" w14:textId="77777777" w:rsidR="009A6BCB" w:rsidRPr="006E7861" w:rsidRDefault="009A6BCB" w:rsidP="002540D4">
            <w:pPr>
              <w:tabs>
                <w:tab w:val="left" w:pos="14004"/>
                <w:tab w:val="left" w:pos="14570"/>
                <w:tab w:val="left" w:pos="14601"/>
              </w:tabs>
              <w:ind w:right="283"/>
              <w:rPr>
                <w:b/>
                <w:sz w:val="28"/>
                <w:szCs w:val="28"/>
              </w:rPr>
            </w:pPr>
            <w:r w:rsidRPr="006E7861">
              <w:rPr>
                <w:b/>
                <w:szCs w:val="28"/>
              </w:rPr>
              <w:t xml:space="preserve">Kurikulum učeničke </w:t>
            </w:r>
            <w:proofErr w:type="spellStart"/>
            <w:r w:rsidRPr="006E7861">
              <w:rPr>
                <w:b/>
                <w:szCs w:val="28"/>
              </w:rPr>
              <w:t>zadruge“Licitarsko</w:t>
            </w:r>
            <w:proofErr w:type="spellEnd"/>
            <w:r w:rsidRPr="006E7861">
              <w:rPr>
                <w:b/>
                <w:szCs w:val="28"/>
              </w:rPr>
              <w:t xml:space="preserve"> srce“</w:t>
            </w:r>
          </w:p>
        </w:tc>
      </w:tr>
      <w:tr w:rsidR="007B71D9" w:rsidRPr="006E7861" w14:paraId="70755355" w14:textId="77777777" w:rsidTr="0016536A">
        <w:trPr>
          <w:trHeight w:val="165"/>
        </w:trPr>
        <w:tc>
          <w:tcPr>
            <w:tcW w:w="1696" w:type="dxa"/>
          </w:tcPr>
          <w:p w14:paraId="0CE4C65C" w14:textId="77777777" w:rsidR="007B71D9" w:rsidRPr="006E7861" w:rsidRDefault="007B71D9" w:rsidP="00433485">
            <w:pPr>
              <w:spacing w:line="360" w:lineRule="auto"/>
            </w:pPr>
          </w:p>
          <w:p w14:paraId="3F9A802E" w14:textId="77777777" w:rsidR="007B71D9" w:rsidRPr="006E7861" w:rsidRDefault="007B71D9" w:rsidP="00433485">
            <w:pPr>
              <w:spacing w:line="360" w:lineRule="auto"/>
            </w:pPr>
            <w:r w:rsidRPr="006E7861">
              <w:t>Sadržaj (vrsta aktivnosti)</w:t>
            </w:r>
          </w:p>
        </w:tc>
        <w:tc>
          <w:tcPr>
            <w:tcW w:w="11963" w:type="dxa"/>
          </w:tcPr>
          <w:p w14:paraId="25343D7E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Sastanak Zadružnog  odbora</w:t>
            </w:r>
          </w:p>
          <w:p w14:paraId="6027DEB1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-Upisivanje  novih zadrugara</w:t>
            </w:r>
          </w:p>
          <w:p w14:paraId="749716EC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-Izrada kurikuluma učeničke zadruge</w:t>
            </w:r>
          </w:p>
          <w:p w14:paraId="44146626" w14:textId="37187537" w:rsidR="00E11318" w:rsidRPr="006E7861" w:rsidRDefault="00E11318" w:rsidP="20B9EBED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275066EA">
              <w:rPr>
                <w:color w:val="auto"/>
                <w:sz w:val="22"/>
                <w:szCs w:val="22"/>
              </w:rPr>
              <w:t xml:space="preserve">-Sastanak sa stručnim vanjskim suradnicima: Valentinom </w:t>
            </w:r>
            <w:proofErr w:type="spellStart"/>
            <w:r w:rsidRPr="275066EA">
              <w:rPr>
                <w:color w:val="auto"/>
                <w:sz w:val="22"/>
                <w:szCs w:val="22"/>
              </w:rPr>
              <w:t>Gladović</w:t>
            </w:r>
            <w:proofErr w:type="spellEnd"/>
            <w:r w:rsidRPr="275066EA">
              <w:rPr>
                <w:color w:val="auto"/>
                <w:sz w:val="22"/>
                <w:szCs w:val="22"/>
              </w:rPr>
              <w:t>-Nedić, Matijom  Ku</w:t>
            </w:r>
            <w:r w:rsidR="3853A41C" w:rsidRPr="275066EA">
              <w:rPr>
                <w:color w:val="auto"/>
                <w:sz w:val="22"/>
                <w:szCs w:val="22"/>
              </w:rPr>
              <w:t>ć</w:t>
            </w:r>
            <w:r w:rsidRPr="275066EA">
              <w:rPr>
                <w:color w:val="auto"/>
                <w:sz w:val="22"/>
                <w:szCs w:val="22"/>
              </w:rPr>
              <w:t xml:space="preserve">om  </w:t>
            </w:r>
          </w:p>
          <w:p w14:paraId="26699ACD" w14:textId="561E6AB0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20B9EBED">
              <w:rPr>
                <w:color w:val="auto"/>
                <w:sz w:val="22"/>
                <w:szCs w:val="22"/>
              </w:rPr>
              <w:t>Sudjelovanje na smotri Dan zadruga Varaždinske Županije</w:t>
            </w:r>
          </w:p>
          <w:p w14:paraId="3C646777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-Priprema i nabava materijala i pribora za rad u sekcijama.</w:t>
            </w:r>
          </w:p>
          <w:p w14:paraId="72E21486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-Obilježavanje Dana kruha i zahvalnosti za plodove zemlje</w:t>
            </w:r>
          </w:p>
          <w:p w14:paraId="663A3FC7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-Obilježavanje Dana jabuka</w:t>
            </w:r>
          </w:p>
          <w:p w14:paraId="63ADB319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 xml:space="preserve">-Izrada </w:t>
            </w:r>
            <w:r w:rsidR="006C0A9D" w:rsidRPr="006E7861">
              <w:rPr>
                <w:color w:val="auto"/>
                <w:sz w:val="22"/>
                <w:szCs w:val="22"/>
              </w:rPr>
              <w:t>b</w:t>
            </w:r>
            <w:r w:rsidRPr="006E7861">
              <w:rPr>
                <w:color w:val="auto"/>
                <w:sz w:val="22"/>
                <w:szCs w:val="22"/>
              </w:rPr>
              <w:t>ožićnog nakita i drugih uporabnih predmeta u sekcijama učeničke -zadruge</w:t>
            </w:r>
          </w:p>
          <w:p w14:paraId="19BC9EF3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 xml:space="preserve">-Prodajna izložba povodom </w:t>
            </w:r>
            <w:r w:rsidR="006C0A9D" w:rsidRPr="006E7861">
              <w:rPr>
                <w:color w:val="auto"/>
                <w:sz w:val="22"/>
                <w:szCs w:val="22"/>
              </w:rPr>
              <w:t>b</w:t>
            </w:r>
            <w:r w:rsidRPr="006E7861">
              <w:rPr>
                <w:color w:val="auto"/>
                <w:sz w:val="22"/>
                <w:szCs w:val="22"/>
              </w:rPr>
              <w:t xml:space="preserve">ožićnih i </w:t>
            </w:r>
            <w:r w:rsidR="006C0A9D" w:rsidRPr="006E7861">
              <w:rPr>
                <w:color w:val="auto"/>
                <w:sz w:val="22"/>
                <w:szCs w:val="22"/>
              </w:rPr>
              <w:t>n</w:t>
            </w:r>
            <w:r w:rsidRPr="006E7861">
              <w:rPr>
                <w:color w:val="auto"/>
                <w:sz w:val="22"/>
                <w:szCs w:val="22"/>
              </w:rPr>
              <w:t>ovogodišnjih blagdana</w:t>
            </w:r>
          </w:p>
          <w:p w14:paraId="742A9416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humanitarnog karaktera:</w:t>
            </w:r>
          </w:p>
          <w:p w14:paraId="207FF898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 xml:space="preserve">Pomoć našim sugrađanima slabijeg imovnog stanja, </w:t>
            </w:r>
          </w:p>
          <w:p w14:paraId="6870A892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Projekt Pomoć djeci Afrike</w:t>
            </w:r>
          </w:p>
          <w:p w14:paraId="44FFE293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</w:rPr>
            </w:pPr>
            <w:r w:rsidRPr="20B9EBED">
              <w:rPr>
                <w:color w:val="auto"/>
                <w:sz w:val="22"/>
                <w:szCs w:val="22"/>
              </w:rPr>
              <w:t>-Prodajna izložba prigodnih proizvoda za Valentinovo</w:t>
            </w:r>
          </w:p>
          <w:p w14:paraId="56BCA449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-Izrada ukrasnih i uporabnih predmeta u radionicama sekcijama zadruge</w:t>
            </w:r>
            <w:r w:rsidR="009A6BCB" w:rsidRPr="006E7861">
              <w:rPr>
                <w:color w:val="auto"/>
                <w:sz w:val="22"/>
                <w:szCs w:val="22"/>
              </w:rPr>
              <w:t xml:space="preserve"> </w:t>
            </w:r>
            <w:r w:rsidRPr="006E7861">
              <w:rPr>
                <w:color w:val="auto"/>
                <w:sz w:val="22"/>
                <w:szCs w:val="22"/>
              </w:rPr>
              <w:t>povodom uskrsnih  blagdana</w:t>
            </w:r>
          </w:p>
          <w:p w14:paraId="1DF757C4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006E7861">
              <w:rPr>
                <w:color w:val="auto"/>
                <w:sz w:val="22"/>
                <w:szCs w:val="22"/>
              </w:rPr>
              <w:t>-Prodajna izložba povodom uskrsnih blagdana ispred crkve Presvetog Trojstva</w:t>
            </w:r>
          </w:p>
          <w:p w14:paraId="34EECC7A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</w:rPr>
            </w:pPr>
            <w:r w:rsidRPr="006E7861">
              <w:rPr>
                <w:color w:val="auto"/>
                <w:sz w:val="22"/>
                <w:szCs w:val="22"/>
              </w:rPr>
              <w:t>-Pripreme za Županijsku smotru učenički zadruga</w:t>
            </w:r>
          </w:p>
          <w:p w14:paraId="482728BB" w14:textId="77777777" w:rsidR="00E11318" w:rsidRPr="006E7861" w:rsidRDefault="00E11318" w:rsidP="009A6BCB">
            <w:pPr>
              <w:pStyle w:val="Standard"/>
              <w:spacing w:line="360" w:lineRule="auto"/>
              <w:rPr>
                <w:color w:val="auto"/>
              </w:rPr>
            </w:pPr>
            <w:r w:rsidRPr="006E7861">
              <w:rPr>
                <w:color w:val="auto"/>
                <w:sz w:val="22"/>
                <w:szCs w:val="22"/>
              </w:rPr>
              <w:t>-Sudjelovanje na Županijskoj smotri učeničkih  zadruga</w:t>
            </w:r>
          </w:p>
          <w:p w14:paraId="3D8826E0" w14:textId="78569D9E" w:rsidR="007B71D9" w:rsidRPr="006E7861" w:rsidRDefault="00E11318" w:rsidP="20B9EBED">
            <w:pPr>
              <w:pStyle w:val="Standard"/>
              <w:spacing w:line="360" w:lineRule="auto"/>
              <w:rPr>
                <w:color w:val="auto"/>
              </w:rPr>
            </w:pPr>
            <w:r w:rsidRPr="20B9EBED">
              <w:rPr>
                <w:color w:val="auto"/>
                <w:sz w:val="22"/>
                <w:szCs w:val="22"/>
              </w:rPr>
              <w:t>-Osposobljavanje i usavršavanje zadrugara i voditelja</w:t>
            </w:r>
          </w:p>
          <w:p w14:paraId="2152618E" w14:textId="707DF297" w:rsidR="007B71D9" w:rsidRPr="0016536A" w:rsidRDefault="6A58BAB3" w:rsidP="20B9EBED">
            <w:pPr>
              <w:pStyle w:val="Standard"/>
              <w:spacing w:line="360" w:lineRule="auto"/>
              <w:rPr>
                <w:color w:val="auto"/>
                <w:sz w:val="22"/>
                <w:szCs w:val="22"/>
              </w:rPr>
            </w:pPr>
            <w:r w:rsidRPr="20B9EBED">
              <w:rPr>
                <w:color w:val="auto"/>
                <w:sz w:val="22"/>
                <w:szCs w:val="22"/>
              </w:rPr>
              <w:t>-Pripreme za proslavu Dana škole</w:t>
            </w:r>
          </w:p>
        </w:tc>
      </w:tr>
    </w:tbl>
    <w:p w14:paraId="600AE068" w14:textId="77777777" w:rsidR="00286A38" w:rsidRPr="00E21BA8" w:rsidRDefault="00286A38" w:rsidP="00407309">
      <w:pPr>
        <w:rPr>
          <w:color w:val="FF0000"/>
        </w:rPr>
      </w:pPr>
    </w:p>
    <w:tbl>
      <w:tblPr>
        <w:tblW w:w="13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0970"/>
      </w:tblGrid>
      <w:tr w:rsidR="00E11318" w:rsidRPr="00E21BA8" w14:paraId="6CD491DB" w14:textId="77777777" w:rsidTr="7E4291DF">
        <w:trPr>
          <w:trHeight w:val="1146"/>
        </w:trPr>
        <w:tc>
          <w:tcPr>
            <w:tcW w:w="2848" w:type="dxa"/>
          </w:tcPr>
          <w:p w14:paraId="1C4FF1CA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proofErr w:type="spellStart"/>
            <w:r w:rsidRPr="006E7861">
              <w:rPr>
                <w:b/>
              </w:rPr>
              <w:lastRenderedPageBreak/>
              <w:t>Vremenik</w:t>
            </w:r>
            <w:proofErr w:type="spellEnd"/>
          </w:p>
        </w:tc>
        <w:tc>
          <w:tcPr>
            <w:tcW w:w="10970" w:type="dxa"/>
          </w:tcPr>
          <w:p w14:paraId="41FB9D76" w14:textId="77777777" w:rsidR="007B71D9" w:rsidRPr="006E7861" w:rsidRDefault="007B71D9" w:rsidP="00E11318">
            <w:pPr>
              <w:spacing w:line="276" w:lineRule="auto"/>
            </w:pPr>
            <w:r w:rsidRPr="006E7861">
              <w:t>-tijekom školske godine prema planu i programu rada zadruge, a prema potrebi t</w:t>
            </w:r>
            <w:r w:rsidR="00E11318" w:rsidRPr="006E7861">
              <w:t>ijekom ljetnih praznika (</w:t>
            </w:r>
            <w:proofErr w:type="spellStart"/>
            <w:r w:rsidR="00E11318" w:rsidRPr="006E7861">
              <w:t>Špancir</w:t>
            </w:r>
            <w:r w:rsidRPr="006E7861">
              <w:t>fest</w:t>
            </w:r>
            <w:proofErr w:type="spellEnd"/>
            <w:r w:rsidRPr="006E7861">
              <w:t>), proljetnih  i zimskih praznika</w:t>
            </w:r>
          </w:p>
        </w:tc>
      </w:tr>
      <w:tr w:rsidR="006D6C78" w:rsidRPr="00E21BA8" w14:paraId="16E0C535" w14:textId="77777777" w:rsidTr="7E4291DF">
        <w:trPr>
          <w:trHeight w:val="145"/>
        </w:trPr>
        <w:tc>
          <w:tcPr>
            <w:tcW w:w="2848" w:type="dxa"/>
          </w:tcPr>
          <w:p w14:paraId="31EC5E2B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r w:rsidRPr="006E7861">
              <w:rPr>
                <w:b/>
              </w:rPr>
              <w:t>Nositelji i suradnici</w:t>
            </w:r>
          </w:p>
        </w:tc>
        <w:tc>
          <w:tcPr>
            <w:tcW w:w="10970" w:type="dxa"/>
          </w:tcPr>
          <w:p w14:paraId="53E568C4" w14:textId="77777777" w:rsidR="007B71D9" w:rsidRPr="006E7861" w:rsidRDefault="007B71D9" w:rsidP="00433485">
            <w:pPr>
              <w:pStyle w:val="Standard"/>
              <w:spacing w:line="276" w:lineRule="auto"/>
              <w:ind w:right="-108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>-mladi  zadrugari,</w:t>
            </w:r>
          </w:p>
          <w:p w14:paraId="22F11C8B" w14:textId="092F82D4" w:rsidR="007B71D9" w:rsidRPr="006E7861" w:rsidRDefault="534875B8" w:rsidP="006E7861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 xml:space="preserve">-Voditelji sekcija: </w:t>
            </w:r>
            <w:r w:rsidR="1DB249CF" w:rsidRPr="006E7861">
              <w:rPr>
                <w:color w:val="auto"/>
                <w:kern w:val="0"/>
              </w:rPr>
              <w:t>D</w:t>
            </w:r>
            <w:r w:rsidR="43D2C079" w:rsidRPr="006E7861">
              <w:rPr>
                <w:color w:val="auto"/>
                <w:kern w:val="0"/>
              </w:rPr>
              <w:t xml:space="preserve">anijela </w:t>
            </w:r>
            <w:proofErr w:type="spellStart"/>
            <w:r w:rsidR="43D2C079" w:rsidRPr="006E7861">
              <w:rPr>
                <w:color w:val="auto"/>
                <w:kern w:val="0"/>
              </w:rPr>
              <w:t>Brezovec</w:t>
            </w:r>
            <w:proofErr w:type="spellEnd"/>
            <w:r w:rsidRPr="006E7861">
              <w:rPr>
                <w:color w:val="auto"/>
                <w:kern w:val="0"/>
              </w:rPr>
              <w:t>,  Štefic</w:t>
            </w:r>
            <w:r w:rsidR="540D9B6E">
              <w:rPr>
                <w:color w:val="auto"/>
                <w:kern w:val="0"/>
              </w:rPr>
              <w:t xml:space="preserve">a </w:t>
            </w:r>
            <w:proofErr w:type="spellStart"/>
            <w:r w:rsidR="540D9B6E">
              <w:rPr>
                <w:color w:val="auto"/>
                <w:kern w:val="0"/>
              </w:rPr>
              <w:t>Oštarjaš</w:t>
            </w:r>
            <w:proofErr w:type="spellEnd"/>
            <w:r w:rsidR="540D9B6E">
              <w:rPr>
                <w:color w:val="auto"/>
                <w:kern w:val="0"/>
              </w:rPr>
              <w:t xml:space="preserve">, </w:t>
            </w:r>
            <w:proofErr w:type="spellStart"/>
            <w:r w:rsidR="15CC2DC2">
              <w:rPr>
                <w:color w:val="auto"/>
                <w:kern w:val="0"/>
              </w:rPr>
              <w:t>Vesnica</w:t>
            </w:r>
            <w:proofErr w:type="spellEnd"/>
            <w:r w:rsidR="15CC2DC2">
              <w:rPr>
                <w:color w:val="auto"/>
                <w:kern w:val="0"/>
              </w:rPr>
              <w:t xml:space="preserve"> </w:t>
            </w:r>
            <w:proofErr w:type="spellStart"/>
            <w:r w:rsidR="15CC2DC2">
              <w:rPr>
                <w:color w:val="auto"/>
                <w:kern w:val="0"/>
              </w:rPr>
              <w:t>Kišiček</w:t>
            </w:r>
            <w:proofErr w:type="spellEnd"/>
            <w:r w:rsidR="15CC2DC2">
              <w:rPr>
                <w:color w:val="auto"/>
                <w:kern w:val="0"/>
              </w:rPr>
              <w:t xml:space="preserve">, </w:t>
            </w:r>
            <w:r w:rsidRPr="006E7861">
              <w:rPr>
                <w:color w:val="auto"/>
                <w:kern w:val="0"/>
              </w:rPr>
              <w:t xml:space="preserve"> </w:t>
            </w:r>
            <w:r w:rsidR="52327894" w:rsidRPr="006E7861">
              <w:rPr>
                <w:color w:val="auto"/>
                <w:kern w:val="0"/>
              </w:rPr>
              <w:t xml:space="preserve">Anita </w:t>
            </w:r>
            <w:proofErr w:type="spellStart"/>
            <w:r w:rsidR="52327894" w:rsidRPr="006E7861">
              <w:rPr>
                <w:color w:val="auto"/>
                <w:kern w:val="0"/>
              </w:rPr>
              <w:t>Husnjak</w:t>
            </w:r>
            <w:proofErr w:type="spellEnd"/>
            <w:r w:rsidR="52327894" w:rsidRPr="006E7861">
              <w:rPr>
                <w:color w:val="auto"/>
                <w:kern w:val="0"/>
              </w:rPr>
              <w:t xml:space="preserve">, Davorka Gal i </w:t>
            </w:r>
            <w:r w:rsidRPr="006E7861">
              <w:rPr>
                <w:color w:val="auto"/>
                <w:kern w:val="0"/>
              </w:rPr>
              <w:t xml:space="preserve">Snježana </w:t>
            </w:r>
            <w:proofErr w:type="spellStart"/>
            <w:r w:rsidRPr="006E7861">
              <w:rPr>
                <w:color w:val="auto"/>
                <w:kern w:val="0"/>
              </w:rPr>
              <w:t>Kruhoberec</w:t>
            </w:r>
            <w:proofErr w:type="spellEnd"/>
            <w:r w:rsidR="67FA17B1" w:rsidRPr="006E7861">
              <w:rPr>
                <w:color w:val="auto"/>
                <w:kern w:val="0"/>
              </w:rPr>
              <w:t>.</w:t>
            </w:r>
          </w:p>
        </w:tc>
      </w:tr>
      <w:tr w:rsidR="00E11318" w:rsidRPr="00E21BA8" w14:paraId="4DF65619" w14:textId="77777777" w:rsidTr="7E4291DF">
        <w:trPr>
          <w:trHeight w:val="145"/>
        </w:trPr>
        <w:tc>
          <w:tcPr>
            <w:tcW w:w="2848" w:type="dxa"/>
          </w:tcPr>
          <w:p w14:paraId="47FA4B62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r w:rsidRPr="006E7861">
              <w:rPr>
                <w:b/>
              </w:rPr>
              <w:t>Ciljevi</w:t>
            </w:r>
          </w:p>
        </w:tc>
        <w:tc>
          <w:tcPr>
            <w:tcW w:w="10970" w:type="dxa"/>
          </w:tcPr>
          <w:p w14:paraId="682AD33A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 xml:space="preserve">Razvijati i njegovati radne navike, radne vrijednosti i </w:t>
            </w:r>
            <w:proofErr w:type="spellStart"/>
            <w:r w:rsidRPr="006E7861">
              <w:rPr>
                <w:color w:val="auto"/>
                <w:kern w:val="0"/>
              </w:rPr>
              <w:t>stvaralaštvo,odgovornost</w:t>
            </w:r>
            <w:proofErr w:type="spellEnd"/>
            <w:r w:rsidRPr="006E7861">
              <w:rPr>
                <w:color w:val="auto"/>
                <w:kern w:val="0"/>
              </w:rPr>
              <w:t>, inovativnost, poduzetništvo i mogućnost odabira budućeg zanimanja. Izrada ukrasnih i uporabnih predmeta u sekcijama zadruge. Obilježavanje značajnih ekoloških datuma. Svojim radom doprinijeti unapređenju školskog vrta. Organizirati prodajne izložbe i zaradom doprinijeti financiranju zadruge i sudjelovati u humanitarnim akcijama.</w:t>
            </w:r>
          </w:p>
        </w:tc>
      </w:tr>
      <w:tr w:rsidR="00E11318" w:rsidRPr="00E21BA8" w14:paraId="053D81AD" w14:textId="77777777" w:rsidTr="7E4291DF">
        <w:trPr>
          <w:trHeight w:val="1124"/>
        </w:trPr>
        <w:tc>
          <w:tcPr>
            <w:tcW w:w="2848" w:type="dxa"/>
          </w:tcPr>
          <w:p w14:paraId="7E51EAD9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</w:p>
          <w:p w14:paraId="27AB8B02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10970" w:type="dxa"/>
          </w:tcPr>
          <w:p w14:paraId="7B008F15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</w:p>
          <w:p w14:paraId="5F7E2425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>Kroz radionice sekcija -Učeničke zadruge-prema planu i programu sekcija zadruge</w:t>
            </w:r>
          </w:p>
        </w:tc>
      </w:tr>
      <w:tr w:rsidR="00E11318" w:rsidRPr="00E21BA8" w14:paraId="22B55411" w14:textId="77777777" w:rsidTr="7E4291DF">
        <w:trPr>
          <w:trHeight w:val="1690"/>
        </w:trPr>
        <w:tc>
          <w:tcPr>
            <w:tcW w:w="2848" w:type="dxa"/>
          </w:tcPr>
          <w:p w14:paraId="23A48258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</w:p>
          <w:p w14:paraId="79294228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</w:p>
          <w:p w14:paraId="3EDBF0B7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</w:p>
          <w:p w14:paraId="16AE83CF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10970" w:type="dxa"/>
          </w:tcPr>
          <w:p w14:paraId="4003622F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 xml:space="preserve">Materijal i pribor potreban za rad u radionicama zadruge: brašno, šećer, jestiva </w:t>
            </w:r>
            <w:proofErr w:type="spellStart"/>
            <w:r w:rsidRPr="006E7861">
              <w:rPr>
                <w:color w:val="auto"/>
                <w:kern w:val="0"/>
              </w:rPr>
              <w:t>boja,želatina</w:t>
            </w:r>
            <w:proofErr w:type="spellEnd"/>
            <w:r w:rsidRPr="006E7861">
              <w:rPr>
                <w:color w:val="auto"/>
                <w:kern w:val="0"/>
              </w:rPr>
              <w:t xml:space="preserve">, papir za izradu </w:t>
            </w:r>
            <w:proofErr w:type="spellStart"/>
            <w:r w:rsidRPr="006E7861">
              <w:rPr>
                <w:color w:val="auto"/>
                <w:kern w:val="0"/>
              </w:rPr>
              <w:t>čestitki,konac</w:t>
            </w:r>
            <w:proofErr w:type="spellEnd"/>
            <w:r w:rsidRPr="006E7861">
              <w:rPr>
                <w:color w:val="auto"/>
                <w:kern w:val="0"/>
              </w:rPr>
              <w:t xml:space="preserve"> za heklanje i </w:t>
            </w:r>
            <w:proofErr w:type="spellStart"/>
            <w:r w:rsidRPr="006E7861">
              <w:rPr>
                <w:color w:val="auto"/>
                <w:kern w:val="0"/>
              </w:rPr>
              <w:t>vezenje,kukice</w:t>
            </w:r>
            <w:proofErr w:type="spellEnd"/>
            <w:r w:rsidRPr="006E7861">
              <w:rPr>
                <w:color w:val="auto"/>
                <w:kern w:val="0"/>
              </w:rPr>
              <w:t>, glina, sadnice, alat, rukavice</w:t>
            </w:r>
          </w:p>
          <w:p w14:paraId="5CDA7193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>Osposobljavanje i usavršavanje zadrugara i voditelja</w:t>
            </w:r>
          </w:p>
          <w:p w14:paraId="4343FFB3" w14:textId="3924B0BD" w:rsidR="007B71D9" w:rsidRPr="006E7861" w:rsidRDefault="2C7F552B" w:rsidP="00433485">
            <w:pPr>
              <w:spacing w:line="276" w:lineRule="auto"/>
            </w:pPr>
            <w:r>
              <w:t xml:space="preserve">Oko </w:t>
            </w:r>
            <w:r w:rsidR="791C445E">
              <w:t>700</w:t>
            </w:r>
            <w:r w:rsidR="534875B8">
              <w:t>,00</w:t>
            </w:r>
            <w:r w:rsidR="5501FA4A">
              <w:t xml:space="preserve"> e</w:t>
            </w:r>
            <w:r w:rsidR="534875B8">
              <w:t>.</w:t>
            </w:r>
          </w:p>
        </w:tc>
      </w:tr>
      <w:tr w:rsidR="00E11318" w:rsidRPr="00E21BA8" w14:paraId="2320904A" w14:textId="77777777" w:rsidTr="7E4291DF">
        <w:trPr>
          <w:trHeight w:val="850"/>
        </w:trPr>
        <w:tc>
          <w:tcPr>
            <w:tcW w:w="2848" w:type="dxa"/>
          </w:tcPr>
          <w:p w14:paraId="2166C215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</w:p>
          <w:p w14:paraId="7E30520D" w14:textId="77777777" w:rsidR="007B71D9" w:rsidRPr="006E7861" w:rsidRDefault="007B71D9" w:rsidP="00433485">
            <w:pPr>
              <w:spacing w:line="276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  <w:tc>
          <w:tcPr>
            <w:tcW w:w="10970" w:type="dxa"/>
          </w:tcPr>
          <w:p w14:paraId="1EC8C64B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 xml:space="preserve">- sudjelovanje na </w:t>
            </w:r>
            <w:proofErr w:type="spellStart"/>
            <w:r w:rsidRPr="006E7861">
              <w:rPr>
                <w:color w:val="auto"/>
                <w:kern w:val="0"/>
              </w:rPr>
              <w:t>smotrama,prodajnim</w:t>
            </w:r>
            <w:proofErr w:type="spellEnd"/>
            <w:r w:rsidRPr="006E7861">
              <w:rPr>
                <w:color w:val="auto"/>
                <w:kern w:val="0"/>
              </w:rPr>
              <w:t xml:space="preserve"> izložbama i drugim manifestacijama tijekom školske godine</w:t>
            </w:r>
          </w:p>
          <w:p w14:paraId="176BF19B" w14:textId="77777777" w:rsidR="007B71D9" w:rsidRPr="006E7861" w:rsidRDefault="007B71D9" w:rsidP="00433485">
            <w:pPr>
              <w:pStyle w:val="Standard"/>
              <w:spacing w:line="276" w:lineRule="auto"/>
              <w:rPr>
                <w:color w:val="auto"/>
                <w:kern w:val="0"/>
              </w:rPr>
            </w:pPr>
            <w:r w:rsidRPr="006E7861">
              <w:rPr>
                <w:color w:val="auto"/>
                <w:kern w:val="0"/>
              </w:rPr>
              <w:t>- nagradni izleti na kraju nastavne godine</w:t>
            </w:r>
          </w:p>
        </w:tc>
      </w:tr>
    </w:tbl>
    <w:p w14:paraId="7072C233" w14:textId="65DDB077" w:rsidR="00FA3417" w:rsidRDefault="00FA3417" w:rsidP="00407309">
      <w:pPr>
        <w:rPr>
          <w:color w:val="FF0000"/>
        </w:rPr>
      </w:pPr>
    </w:p>
    <w:p w14:paraId="04C7A30B" w14:textId="79C6A05A" w:rsidR="00907C49" w:rsidRDefault="00907C49" w:rsidP="00407309">
      <w:pPr>
        <w:rPr>
          <w:color w:val="FF0000"/>
        </w:rPr>
      </w:pPr>
    </w:p>
    <w:p w14:paraId="5402A836" w14:textId="04FC01DA" w:rsidR="00907C49" w:rsidRDefault="00907C49" w:rsidP="00407309">
      <w:pPr>
        <w:rPr>
          <w:color w:val="FF0000"/>
        </w:rPr>
      </w:pPr>
    </w:p>
    <w:p w14:paraId="52DFC0B1" w14:textId="6CF01E7D" w:rsidR="00907C49" w:rsidRDefault="00907C49" w:rsidP="00407309">
      <w:pPr>
        <w:rPr>
          <w:color w:val="FF0000"/>
        </w:rPr>
      </w:pPr>
    </w:p>
    <w:p w14:paraId="52CE9998" w14:textId="5AE7438B" w:rsidR="00907C49" w:rsidRDefault="00907C49" w:rsidP="00407309">
      <w:pPr>
        <w:rPr>
          <w:color w:val="FF0000"/>
        </w:rPr>
      </w:pPr>
    </w:p>
    <w:p w14:paraId="751717D7" w14:textId="77777777" w:rsidR="00907C49" w:rsidRPr="00E21BA8" w:rsidRDefault="00907C49" w:rsidP="00407309">
      <w:pPr>
        <w:rPr>
          <w:color w:val="FF0000"/>
        </w:rPr>
      </w:pPr>
    </w:p>
    <w:p w14:paraId="7D9123D2" w14:textId="77777777" w:rsidR="00FA3417" w:rsidRPr="00E21BA8" w:rsidRDefault="00FA3417" w:rsidP="00407309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092"/>
        <w:gridCol w:w="2191"/>
        <w:gridCol w:w="2155"/>
        <w:gridCol w:w="2125"/>
        <w:gridCol w:w="2182"/>
      </w:tblGrid>
      <w:tr w:rsidR="00484809" w:rsidRPr="00DE407C" w14:paraId="6FB1BD35" w14:textId="77777777" w:rsidTr="008C4798">
        <w:tc>
          <w:tcPr>
            <w:tcW w:w="14218" w:type="dxa"/>
            <w:gridSpan w:val="6"/>
          </w:tcPr>
          <w:p w14:paraId="441834E3" w14:textId="76D39439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lastRenderedPageBreak/>
              <w:t>Nazi</w:t>
            </w:r>
            <w:r w:rsidR="00D15C9F" w:rsidRPr="00DE407C">
              <w:rPr>
                <w:b/>
              </w:rPr>
              <w:t>v aktivnosti: Učenička zadruga</w:t>
            </w:r>
            <w:r w:rsidRPr="00DE407C">
              <w:rPr>
                <w:b/>
              </w:rPr>
              <w:t xml:space="preserve"> </w:t>
            </w:r>
            <w:r w:rsidR="00D15C9F" w:rsidRPr="00DE407C">
              <w:rPr>
                <w:b/>
              </w:rPr>
              <w:t xml:space="preserve">- </w:t>
            </w:r>
            <w:r w:rsidRPr="00DE407C">
              <w:rPr>
                <w:b/>
              </w:rPr>
              <w:t xml:space="preserve">sekcija </w:t>
            </w:r>
            <w:r w:rsidR="00D15C9F" w:rsidRPr="00DE407C">
              <w:rPr>
                <w:b/>
              </w:rPr>
              <w:t>„</w:t>
            </w:r>
            <w:r w:rsidRPr="00DE407C">
              <w:rPr>
                <w:b/>
              </w:rPr>
              <w:t>Licitari</w:t>
            </w:r>
            <w:r w:rsidR="00D15C9F" w:rsidRPr="00DE407C">
              <w:rPr>
                <w:b/>
              </w:rPr>
              <w:t>“</w:t>
            </w:r>
          </w:p>
        </w:tc>
      </w:tr>
      <w:tr w:rsidR="00484809" w:rsidRPr="00DE407C" w14:paraId="2AB66754" w14:textId="77777777" w:rsidTr="008C4798">
        <w:tc>
          <w:tcPr>
            <w:tcW w:w="2369" w:type="dxa"/>
          </w:tcPr>
          <w:p w14:paraId="10B484CE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Cilj aktivnosti</w:t>
            </w:r>
          </w:p>
        </w:tc>
        <w:tc>
          <w:tcPr>
            <w:tcW w:w="2369" w:type="dxa"/>
          </w:tcPr>
          <w:p w14:paraId="785791B3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Nositelji</w:t>
            </w:r>
          </w:p>
        </w:tc>
        <w:tc>
          <w:tcPr>
            <w:tcW w:w="2370" w:type="dxa"/>
          </w:tcPr>
          <w:p w14:paraId="527D6913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Način realizacije</w:t>
            </w:r>
          </w:p>
        </w:tc>
        <w:tc>
          <w:tcPr>
            <w:tcW w:w="2370" w:type="dxa"/>
          </w:tcPr>
          <w:p w14:paraId="3034F138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7A16B9B9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54DFD9E1" w14:textId="77777777" w:rsidR="00484809" w:rsidRPr="00DE407C" w:rsidRDefault="00484809" w:rsidP="008C4798">
            <w:pPr>
              <w:spacing w:line="360" w:lineRule="auto"/>
              <w:rPr>
                <w:b/>
              </w:rPr>
            </w:pPr>
            <w:r w:rsidRPr="00DE407C">
              <w:rPr>
                <w:b/>
              </w:rPr>
              <w:t>Način vrednovanja</w:t>
            </w:r>
          </w:p>
        </w:tc>
      </w:tr>
      <w:tr w:rsidR="00484809" w:rsidRPr="00DE407C" w14:paraId="0F682543" w14:textId="77777777" w:rsidTr="00FD7502">
        <w:trPr>
          <w:trHeight w:val="4663"/>
        </w:trPr>
        <w:tc>
          <w:tcPr>
            <w:tcW w:w="2369" w:type="dxa"/>
          </w:tcPr>
          <w:p w14:paraId="32A6CC25" w14:textId="77777777" w:rsidR="00484809" w:rsidRPr="00DE407C" w:rsidRDefault="00484809" w:rsidP="008C4798">
            <w:pPr>
              <w:spacing w:line="360" w:lineRule="auto"/>
            </w:pPr>
            <w:r w:rsidRPr="00DE407C">
              <w:t>-njegovanje tradicijskih zanata našeg kraja</w:t>
            </w:r>
          </w:p>
          <w:p w14:paraId="43F27DFC" w14:textId="77777777" w:rsidR="00484809" w:rsidRPr="00DE407C" w:rsidRDefault="00484809" w:rsidP="008C4798">
            <w:pPr>
              <w:spacing w:line="360" w:lineRule="auto"/>
            </w:pPr>
            <w:r w:rsidRPr="00DE407C">
              <w:t>-razvijanje poduzetničkog duha</w:t>
            </w:r>
          </w:p>
          <w:p w14:paraId="48D7FE85" w14:textId="77777777" w:rsidR="00484809" w:rsidRPr="00DE407C" w:rsidRDefault="00484809" w:rsidP="008C4798">
            <w:pPr>
              <w:spacing w:line="360" w:lineRule="auto"/>
            </w:pPr>
            <w:r w:rsidRPr="00DE407C">
              <w:t>-razvoj kreativnosti i samostalnosti</w:t>
            </w:r>
          </w:p>
          <w:p w14:paraId="214C0338" w14:textId="77777777" w:rsidR="00484809" w:rsidRPr="00DE407C" w:rsidRDefault="00484809" w:rsidP="008C4798">
            <w:pPr>
              <w:spacing w:line="360" w:lineRule="auto"/>
            </w:pPr>
            <w:r w:rsidRPr="00DE407C">
              <w:t xml:space="preserve">-razvijanje  radnih navika </w:t>
            </w:r>
          </w:p>
          <w:p w14:paraId="7C243915" w14:textId="77777777" w:rsidR="00484809" w:rsidRPr="00DE407C" w:rsidRDefault="00484809" w:rsidP="008C4798">
            <w:pPr>
              <w:spacing w:line="360" w:lineRule="auto"/>
            </w:pPr>
            <w:r w:rsidRPr="00DE407C">
              <w:t>- rad u grupi</w:t>
            </w:r>
          </w:p>
          <w:p w14:paraId="14AECE3F" w14:textId="77777777" w:rsidR="00484809" w:rsidRPr="00DE407C" w:rsidRDefault="00484809" w:rsidP="008C4798">
            <w:pPr>
              <w:spacing w:line="360" w:lineRule="auto"/>
            </w:pPr>
          </w:p>
          <w:p w14:paraId="112B04DB" w14:textId="77777777" w:rsidR="00484809" w:rsidRPr="00DE407C" w:rsidRDefault="00484809" w:rsidP="008C4798">
            <w:pPr>
              <w:spacing w:line="360" w:lineRule="auto"/>
            </w:pPr>
          </w:p>
          <w:p w14:paraId="3A66015A" w14:textId="77777777" w:rsidR="00484809" w:rsidRPr="00DE407C" w:rsidRDefault="00484809" w:rsidP="008C4798">
            <w:pPr>
              <w:spacing w:line="360" w:lineRule="auto"/>
            </w:pPr>
          </w:p>
        </w:tc>
        <w:tc>
          <w:tcPr>
            <w:tcW w:w="2369" w:type="dxa"/>
          </w:tcPr>
          <w:p w14:paraId="764EB195" w14:textId="77777777" w:rsidR="00484809" w:rsidRPr="00DE407C" w:rsidRDefault="00484809" w:rsidP="008C4798">
            <w:pPr>
              <w:spacing w:line="360" w:lineRule="auto"/>
            </w:pPr>
            <w:r w:rsidRPr="00DE407C">
              <w:t>-učenici zadrugari</w:t>
            </w:r>
          </w:p>
          <w:p w14:paraId="43FFA3CE" w14:textId="77777777" w:rsidR="00484809" w:rsidRPr="00DE407C" w:rsidRDefault="00484809" w:rsidP="008C4798">
            <w:pPr>
              <w:spacing w:line="360" w:lineRule="auto"/>
            </w:pPr>
            <w:r w:rsidRPr="00DE407C">
              <w:t>-voditelji  sekcija</w:t>
            </w:r>
          </w:p>
          <w:p w14:paraId="413BE749" w14:textId="77777777" w:rsidR="00484809" w:rsidRPr="00DE407C" w:rsidRDefault="00484809" w:rsidP="008C4798">
            <w:pPr>
              <w:spacing w:line="360" w:lineRule="auto"/>
            </w:pPr>
            <w:r w:rsidRPr="00DE407C">
              <w:t>-stručni suradnici</w:t>
            </w:r>
          </w:p>
        </w:tc>
        <w:tc>
          <w:tcPr>
            <w:tcW w:w="2370" w:type="dxa"/>
          </w:tcPr>
          <w:p w14:paraId="3224A001" w14:textId="77777777" w:rsidR="00484809" w:rsidRPr="00DE407C" w:rsidRDefault="00484809" w:rsidP="008C4798">
            <w:pPr>
              <w:spacing w:line="360" w:lineRule="auto"/>
            </w:pPr>
            <w:r w:rsidRPr="00DE407C">
              <w:t>-praktični radovi u radionicama,</w:t>
            </w:r>
          </w:p>
          <w:p w14:paraId="421B20F4" w14:textId="77777777" w:rsidR="00484809" w:rsidRPr="00DE407C" w:rsidRDefault="00484809" w:rsidP="008C4798">
            <w:pPr>
              <w:spacing w:line="360" w:lineRule="auto"/>
            </w:pPr>
            <w:r w:rsidRPr="00DE407C">
              <w:t>-sudjelovanje na smotrama i izložbama u školi, mjestu  , na razini županije i države</w:t>
            </w:r>
          </w:p>
          <w:p w14:paraId="25CBFB45" w14:textId="77777777" w:rsidR="00484809" w:rsidRPr="00DE407C" w:rsidRDefault="00484809" w:rsidP="008C4798">
            <w:pPr>
              <w:spacing w:line="360" w:lineRule="auto"/>
            </w:pPr>
            <w:r w:rsidRPr="00DE407C">
              <w:t>-prodajne izložbe u školi i na drugim organiziranim mjestima</w:t>
            </w:r>
          </w:p>
        </w:tc>
        <w:tc>
          <w:tcPr>
            <w:tcW w:w="2370" w:type="dxa"/>
          </w:tcPr>
          <w:p w14:paraId="1D735C9C" w14:textId="77777777" w:rsidR="00484809" w:rsidRPr="00DE407C" w:rsidRDefault="00484809" w:rsidP="008C4798">
            <w:pPr>
              <w:spacing w:line="360" w:lineRule="auto"/>
            </w:pPr>
            <w:r w:rsidRPr="00DE407C">
              <w:t>-troškovi za materijal potreban za rad sekcija</w:t>
            </w:r>
          </w:p>
          <w:p w14:paraId="6DB49EA4" w14:textId="77777777" w:rsidR="00484809" w:rsidRPr="00DE407C" w:rsidRDefault="00484809" w:rsidP="008C4798">
            <w:pPr>
              <w:spacing w:line="360" w:lineRule="auto"/>
            </w:pPr>
            <w:r w:rsidRPr="00DE407C">
              <w:t>-troškovi odlaska na smotre</w:t>
            </w:r>
          </w:p>
          <w:p w14:paraId="4536EED7" w14:textId="77777777" w:rsidR="00484809" w:rsidRPr="00DE407C" w:rsidRDefault="00484809" w:rsidP="008C4798">
            <w:pPr>
              <w:spacing w:line="360" w:lineRule="auto"/>
            </w:pPr>
            <w:r w:rsidRPr="00DE407C">
              <w:t>-troškovi organizacije izložbi</w:t>
            </w:r>
          </w:p>
        </w:tc>
        <w:tc>
          <w:tcPr>
            <w:tcW w:w="2370" w:type="dxa"/>
          </w:tcPr>
          <w:p w14:paraId="67759248" w14:textId="77777777" w:rsidR="00484809" w:rsidRPr="00DE407C" w:rsidRDefault="00484809" w:rsidP="008C4798">
            <w:pPr>
              <w:spacing w:line="360" w:lineRule="auto"/>
            </w:pPr>
            <w:r w:rsidRPr="00DE407C">
              <w:t xml:space="preserve">- </w:t>
            </w:r>
            <w:r w:rsidR="00532DBD" w:rsidRPr="00DE407C">
              <w:t>tijekom školske godine</w:t>
            </w:r>
          </w:p>
          <w:p w14:paraId="2479CEBE" w14:textId="77777777" w:rsidR="00484809" w:rsidRPr="00DE407C" w:rsidRDefault="00484809" w:rsidP="008C4798">
            <w:pPr>
              <w:spacing w:line="360" w:lineRule="auto"/>
            </w:pPr>
          </w:p>
          <w:p w14:paraId="6FFD08CA" w14:textId="77777777" w:rsidR="00484809" w:rsidRPr="00DE407C" w:rsidRDefault="00484809" w:rsidP="008C4798">
            <w:pPr>
              <w:spacing w:line="360" w:lineRule="auto"/>
            </w:pPr>
          </w:p>
        </w:tc>
        <w:tc>
          <w:tcPr>
            <w:tcW w:w="2370" w:type="dxa"/>
          </w:tcPr>
          <w:p w14:paraId="59472F4F" w14:textId="77777777" w:rsidR="00484809" w:rsidRPr="00DE407C" w:rsidRDefault="00484809" w:rsidP="008C4798">
            <w:pPr>
              <w:spacing w:line="360" w:lineRule="auto"/>
            </w:pPr>
            <w:r w:rsidRPr="00DE407C">
              <w:t>-sudjelovanje na smotrama</w:t>
            </w:r>
          </w:p>
          <w:p w14:paraId="1AEEC258" w14:textId="77777777" w:rsidR="00FD7502" w:rsidRPr="00DE407C" w:rsidRDefault="00484809" w:rsidP="008C4798">
            <w:pPr>
              <w:spacing w:line="360" w:lineRule="auto"/>
            </w:pPr>
            <w:r w:rsidRPr="00DE407C">
              <w:t>-opisno praćenje u napredovanju u pojedinim fazama rada za svakog zadrugara</w:t>
            </w:r>
          </w:p>
          <w:p w14:paraId="54A258DF" w14:textId="77777777" w:rsidR="00FD7502" w:rsidRPr="00DE407C" w:rsidRDefault="00FD7502" w:rsidP="00FD7502"/>
          <w:p w14:paraId="733857F9" w14:textId="77777777" w:rsidR="00FD7502" w:rsidRPr="00DE407C" w:rsidRDefault="00FD7502" w:rsidP="00FD7502"/>
          <w:p w14:paraId="5393DA0D" w14:textId="77777777" w:rsidR="00FD7502" w:rsidRPr="00DE407C" w:rsidRDefault="00FD7502" w:rsidP="00FD7502"/>
          <w:p w14:paraId="6A210275" w14:textId="77777777" w:rsidR="00484809" w:rsidRPr="00DE407C" w:rsidRDefault="00484809" w:rsidP="00FD7502"/>
        </w:tc>
      </w:tr>
    </w:tbl>
    <w:p w14:paraId="296A3E41" w14:textId="77777777" w:rsidR="00615900" w:rsidRPr="00E21BA8" w:rsidRDefault="00615900" w:rsidP="00407309">
      <w:pPr>
        <w:rPr>
          <w:color w:val="FF0000"/>
        </w:rPr>
      </w:pPr>
    </w:p>
    <w:p w14:paraId="6BE2FEF4" w14:textId="77777777" w:rsidR="00286A38" w:rsidRPr="00E21BA8" w:rsidRDefault="00286A38" w:rsidP="00407309">
      <w:pPr>
        <w:rPr>
          <w:color w:val="FF0000"/>
        </w:rPr>
      </w:pPr>
    </w:p>
    <w:p w14:paraId="7E5BD172" w14:textId="77777777" w:rsidR="00FA3417" w:rsidRPr="00E21BA8" w:rsidRDefault="00FA3417" w:rsidP="00407309">
      <w:pPr>
        <w:rPr>
          <w:color w:val="FF0000"/>
        </w:rPr>
      </w:pPr>
    </w:p>
    <w:p w14:paraId="237EF787" w14:textId="77777777" w:rsidR="00FA3417" w:rsidRPr="00E21BA8" w:rsidRDefault="00FA3417" w:rsidP="00407309">
      <w:pPr>
        <w:rPr>
          <w:color w:val="FF0000"/>
        </w:rPr>
      </w:pPr>
    </w:p>
    <w:p w14:paraId="58EACC49" w14:textId="77777777" w:rsidR="00FA3417" w:rsidRPr="00E21BA8" w:rsidRDefault="00FA3417" w:rsidP="00407309">
      <w:pPr>
        <w:rPr>
          <w:color w:val="FF0000"/>
        </w:rPr>
      </w:pPr>
    </w:p>
    <w:p w14:paraId="5815C491" w14:textId="77777777" w:rsidR="00FA3417" w:rsidRPr="00E21BA8" w:rsidRDefault="00FA3417" w:rsidP="00407309">
      <w:pPr>
        <w:rPr>
          <w:color w:val="FF0000"/>
        </w:rPr>
      </w:pPr>
    </w:p>
    <w:p w14:paraId="5622D148" w14:textId="77777777" w:rsidR="00FA3417" w:rsidRPr="00E21BA8" w:rsidRDefault="00FA3417" w:rsidP="00407309">
      <w:pPr>
        <w:rPr>
          <w:color w:val="FF0000"/>
        </w:rPr>
      </w:pPr>
    </w:p>
    <w:p w14:paraId="282EEDE7" w14:textId="77777777" w:rsidR="00407309" w:rsidRPr="00E21BA8" w:rsidRDefault="00407309" w:rsidP="00407309">
      <w:pPr>
        <w:rPr>
          <w:color w:val="FF0000"/>
        </w:rPr>
      </w:pPr>
    </w:p>
    <w:tbl>
      <w:tblPr>
        <w:tblpPr w:leftFromText="180" w:rightFromText="180" w:vertAnchor="text" w:horzAnchor="margin" w:tblpX="-318" w:tblpY="-9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2989"/>
        <w:gridCol w:w="2065"/>
        <w:gridCol w:w="1559"/>
        <w:gridCol w:w="1701"/>
        <w:gridCol w:w="1701"/>
      </w:tblGrid>
      <w:tr w:rsidR="008548BD" w:rsidRPr="00E21BA8" w14:paraId="0B451B44" w14:textId="77777777" w:rsidTr="1AF7715D">
        <w:trPr>
          <w:trHeight w:val="417"/>
        </w:trPr>
        <w:tc>
          <w:tcPr>
            <w:tcW w:w="14283" w:type="dxa"/>
            <w:gridSpan w:val="6"/>
          </w:tcPr>
          <w:p w14:paraId="2B698CA3" w14:textId="77777777" w:rsidR="007B71D9" w:rsidRPr="00E21BA8" w:rsidRDefault="00D15C9F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lastRenderedPageBreak/>
              <w:t xml:space="preserve">Učenička zadruga - sekcija </w:t>
            </w:r>
            <w:r w:rsidR="007B71D9" w:rsidRPr="00E21BA8">
              <w:rPr>
                <w:b/>
                <w:bCs/>
              </w:rPr>
              <w:t>„Ručni rad“</w:t>
            </w:r>
          </w:p>
        </w:tc>
      </w:tr>
      <w:tr w:rsidR="008548BD" w:rsidRPr="00E21BA8" w14:paraId="69AFF711" w14:textId="77777777" w:rsidTr="1AF7715D">
        <w:trPr>
          <w:trHeight w:val="693"/>
        </w:trPr>
        <w:tc>
          <w:tcPr>
            <w:tcW w:w="4268" w:type="dxa"/>
          </w:tcPr>
          <w:p w14:paraId="7533AF34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Sadržaj aktivnosti</w:t>
            </w:r>
          </w:p>
        </w:tc>
        <w:tc>
          <w:tcPr>
            <w:tcW w:w="2989" w:type="dxa"/>
          </w:tcPr>
          <w:p w14:paraId="5AD5643C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Cilj aktivnosti</w:t>
            </w:r>
          </w:p>
        </w:tc>
        <w:tc>
          <w:tcPr>
            <w:tcW w:w="2065" w:type="dxa"/>
          </w:tcPr>
          <w:p w14:paraId="477345DC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Način realizacije</w:t>
            </w:r>
          </w:p>
        </w:tc>
        <w:tc>
          <w:tcPr>
            <w:tcW w:w="1559" w:type="dxa"/>
          </w:tcPr>
          <w:p w14:paraId="2C4BF0A0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Nositelji</w:t>
            </w:r>
          </w:p>
        </w:tc>
        <w:tc>
          <w:tcPr>
            <w:tcW w:w="1701" w:type="dxa"/>
          </w:tcPr>
          <w:p w14:paraId="785AEC95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Vrijeme realizacije</w:t>
            </w:r>
          </w:p>
        </w:tc>
        <w:tc>
          <w:tcPr>
            <w:tcW w:w="1701" w:type="dxa"/>
          </w:tcPr>
          <w:p w14:paraId="533314C0" w14:textId="77777777" w:rsidR="007B71D9" w:rsidRPr="00E21BA8" w:rsidRDefault="007B71D9" w:rsidP="00433485">
            <w:pPr>
              <w:rPr>
                <w:b/>
                <w:bCs/>
              </w:rPr>
            </w:pPr>
            <w:r w:rsidRPr="00E21BA8">
              <w:rPr>
                <w:b/>
                <w:bCs/>
              </w:rPr>
              <w:t>Troškovnik</w:t>
            </w:r>
          </w:p>
        </w:tc>
      </w:tr>
      <w:tr w:rsidR="008548BD" w:rsidRPr="00E21BA8" w14:paraId="63B9E002" w14:textId="77777777" w:rsidTr="1AF7715D">
        <w:trPr>
          <w:trHeight w:val="6738"/>
        </w:trPr>
        <w:tc>
          <w:tcPr>
            <w:tcW w:w="4268" w:type="dxa"/>
          </w:tcPr>
          <w:p w14:paraId="1EA647E8" w14:textId="77777777" w:rsidR="007B71D9" w:rsidRPr="00E21BA8" w:rsidRDefault="007B71D9" w:rsidP="00433485">
            <w:pPr>
              <w:spacing w:line="276" w:lineRule="auto"/>
            </w:pPr>
          </w:p>
          <w:p w14:paraId="6C214501" w14:textId="77777777" w:rsidR="007B71D9" w:rsidRPr="00E21BA8" w:rsidRDefault="007B71D9" w:rsidP="00433485">
            <w:pPr>
              <w:spacing w:line="276" w:lineRule="auto"/>
            </w:pPr>
            <w:r w:rsidRPr="00E21BA8">
              <w:t>Formiranje sekcije</w:t>
            </w:r>
          </w:p>
          <w:p w14:paraId="53611A45" w14:textId="77777777" w:rsidR="007B71D9" w:rsidRPr="00E21BA8" w:rsidRDefault="007B71D9" w:rsidP="00433485">
            <w:pPr>
              <w:spacing w:line="276" w:lineRule="auto"/>
            </w:pPr>
            <w:r w:rsidRPr="00E21BA8">
              <w:t>Plan i program sekcije</w:t>
            </w:r>
          </w:p>
          <w:p w14:paraId="4F3999EA" w14:textId="77777777" w:rsidR="007B71D9" w:rsidRPr="00E21BA8" w:rsidRDefault="007B71D9" w:rsidP="00433485">
            <w:pPr>
              <w:spacing w:line="276" w:lineRule="auto"/>
            </w:pPr>
            <w:r w:rsidRPr="00E21BA8">
              <w:t>Sakupljanje biljaka za prešanje i sušenje</w:t>
            </w:r>
          </w:p>
          <w:p w14:paraId="6FD27F78" w14:textId="77777777" w:rsidR="007B71D9" w:rsidRPr="00E21BA8" w:rsidRDefault="007B71D9" w:rsidP="00433485">
            <w:pPr>
              <w:spacing w:line="276" w:lineRule="auto"/>
            </w:pPr>
            <w:r w:rsidRPr="00E21BA8">
              <w:t>Izrada čestitki i slika od suhog cvijeća</w:t>
            </w:r>
          </w:p>
          <w:p w14:paraId="79711A26" w14:textId="2949EFE6" w:rsidR="007B71D9" w:rsidRPr="00E21BA8" w:rsidRDefault="147E8AF3" w:rsidP="00433485">
            <w:pPr>
              <w:spacing w:line="276" w:lineRule="auto"/>
            </w:pPr>
            <w:r>
              <w:t xml:space="preserve">Dani kruha-izrada </w:t>
            </w:r>
            <w:r w:rsidR="24FD0723">
              <w:t>uporabnih predmeta od prirodnih materijala</w:t>
            </w:r>
            <w:r w:rsidR="077F8B70">
              <w:t>-</w:t>
            </w:r>
            <w:r>
              <w:t>šešir od lišća</w:t>
            </w:r>
          </w:p>
          <w:p w14:paraId="030511E1" w14:textId="77777777" w:rsidR="007B71D9" w:rsidRPr="00E21BA8" w:rsidRDefault="007B71D9" w:rsidP="00433485">
            <w:pPr>
              <w:spacing w:line="276" w:lineRule="auto"/>
            </w:pPr>
            <w:r w:rsidRPr="00E21BA8">
              <w:t>Pripremamo se za Božić</w:t>
            </w:r>
          </w:p>
          <w:p w14:paraId="748B91C4" w14:textId="77777777" w:rsidR="007B71D9" w:rsidRPr="00E21BA8" w:rsidRDefault="007B71D9" w:rsidP="00433485">
            <w:pPr>
              <w:spacing w:line="276" w:lineRule="auto"/>
            </w:pPr>
            <w:r w:rsidRPr="00E21BA8">
              <w:t xml:space="preserve">Izrada ukrasa i čestitki za Božić </w:t>
            </w:r>
          </w:p>
          <w:p w14:paraId="296412C7" w14:textId="77777777" w:rsidR="007B71D9" w:rsidRPr="00E21BA8" w:rsidRDefault="007B71D9" w:rsidP="00433485">
            <w:pPr>
              <w:spacing w:line="276" w:lineRule="auto"/>
            </w:pPr>
            <w:r w:rsidRPr="00E21BA8">
              <w:t>-ukrasi od papira</w:t>
            </w:r>
          </w:p>
          <w:p w14:paraId="7F312F89" w14:textId="77777777" w:rsidR="007B71D9" w:rsidRPr="00E21BA8" w:rsidRDefault="534875B8" w:rsidP="00433485">
            <w:pPr>
              <w:spacing w:line="276" w:lineRule="auto"/>
            </w:pPr>
            <w:r>
              <w:t>Kreativno se izražavamo izrada radova od konca</w:t>
            </w:r>
          </w:p>
          <w:p w14:paraId="23070A8F" w14:textId="3BB7902D" w:rsidR="2486CF5D" w:rsidRDefault="2486CF5D" w:rsidP="7E4291DF">
            <w:pPr>
              <w:spacing w:line="276" w:lineRule="auto"/>
            </w:pPr>
            <w:r>
              <w:t>Plastificiranje i izrada straničnika za knjige</w:t>
            </w:r>
          </w:p>
          <w:p w14:paraId="1CF99368" w14:textId="77777777" w:rsidR="007B71D9" w:rsidRPr="00E21BA8" w:rsidRDefault="007B71D9" w:rsidP="00433485">
            <w:pPr>
              <w:spacing w:line="276" w:lineRule="auto"/>
            </w:pPr>
            <w:r w:rsidRPr="00E21BA8">
              <w:t>Izrada košarica za pisanice povodom uskrsnih blagdana</w:t>
            </w:r>
          </w:p>
          <w:p w14:paraId="50EEC956" w14:textId="7D3B8950" w:rsidR="007B71D9" w:rsidRPr="00E21BA8" w:rsidRDefault="534875B8" w:rsidP="00433485">
            <w:pPr>
              <w:spacing w:line="276" w:lineRule="auto"/>
            </w:pPr>
            <w:r>
              <w:t xml:space="preserve">Priprema za županijsku smotru  </w:t>
            </w:r>
          </w:p>
          <w:p w14:paraId="2D98C158" w14:textId="059FB373" w:rsidR="007B71D9" w:rsidRPr="00E21BA8" w:rsidRDefault="534875B8" w:rsidP="00433485">
            <w:pPr>
              <w:spacing w:line="276" w:lineRule="auto"/>
            </w:pPr>
            <w:r>
              <w:t>Čestitke za Majčin dan</w:t>
            </w:r>
          </w:p>
          <w:p w14:paraId="3821A3BF" w14:textId="5B64D8CE" w:rsidR="6F209E2E" w:rsidRDefault="6F209E2E" w:rsidP="7E4291DF">
            <w:pPr>
              <w:spacing w:line="276" w:lineRule="auto"/>
            </w:pPr>
            <w:r>
              <w:t>Pripremamo se za Dan škole</w:t>
            </w:r>
          </w:p>
          <w:p w14:paraId="583E0829" w14:textId="77777777" w:rsidR="007B71D9" w:rsidRPr="00E21BA8" w:rsidRDefault="007B71D9" w:rsidP="00433485">
            <w:pPr>
              <w:spacing w:line="276" w:lineRule="auto"/>
            </w:pPr>
            <w:r w:rsidRPr="00E21BA8">
              <w:t>Sumiranje rezultata –izložba naših radova</w:t>
            </w:r>
          </w:p>
        </w:tc>
        <w:tc>
          <w:tcPr>
            <w:tcW w:w="2989" w:type="dxa"/>
          </w:tcPr>
          <w:p w14:paraId="5ECBF9C4" w14:textId="77777777" w:rsidR="007B71D9" w:rsidRPr="00E21BA8" w:rsidRDefault="007B71D9" w:rsidP="00433485">
            <w:pPr>
              <w:spacing w:line="276" w:lineRule="auto"/>
            </w:pPr>
          </w:p>
          <w:p w14:paraId="5239AB1F" w14:textId="77777777" w:rsidR="007B71D9" w:rsidRPr="00E21BA8" w:rsidRDefault="007B71D9" w:rsidP="00433485">
            <w:pPr>
              <w:spacing w:line="276" w:lineRule="auto"/>
            </w:pPr>
            <w:r w:rsidRPr="00E21BA8">
              <w:t xml:space="preserve">Razvijati svijest o važnosti i značenju ručnog rada, povezivanje s prirodom –značaj prirode </w:t>
            </w:r>
          </w:p>
          <w:p w14:paraId="096692B7" w14:textId="77777777" w:rsidR="007B71D9" w:rsidRPr="00E21BA8" w:rsidRDefault="007B71D9" w:rsidP="00433485">
            <w:pPr>
              <w:spacing w:line="276" w:lineRule="auto"/>
            </w:pPr>
            <w:r w:rsidRPr="00E21BA8">
              <w:t xml:space="preserve">Poticati ljubav prema prirodi i stjecanje kulture življenja u zdravom  okolišu za zdrav okoliš, povezivanje prirode sa svakodnevnim </w:t>
            </w:r>
          </w:p>
          <w:p w14:paraId="3F1730C6" w14:textId="77777777" w:rsidR="007B71D9" w:rsidRPr="00E21BA8" w:rsidRDefault="007B71D9" w:rsidP="00433485">
            <w:pPr>
              <w:spacing w:line="276" w:lineRule="auto"/>
            </w:pPr>
            <w:r w:rsidRPr="00E21BA8">
              <w:t>životom.</w:t>
            </w:r>
          </w:p>
          <w:p w14:paraId="77B701E7" w14:textId="77777777" w:rsidR="007B71D9" w:rsidRPr="00E21BA8" w:rsidRDefault="007B71D9" w:rsidP="00433485">
            <w:pPr>
              <w:spacing w:line="276" w:lineRule="auto"/>
            </w:pPr>
          </w:p>
          <w:p w14:paraId="42D1034A" w14:textId="77777777" w:rsidR="007B71D9" w:rsidRPr="00E21BA8" w:rsidRDefault="007B71D9" w:rsidP="00433485">
            <w:pPr>
              <w:spacing w:line="276" w:lineRule="auto"/>
            </w:pPr>
            <w:r w:rsidRPr="00E21BA8">
              <w:t>Razvijati kod učenika smisao za kreativnost i učenje nečeg novog. Razvijanje kod učenika individualnih sklonosti i vještina kako bi se osjećali uspješnima. Razvijanje estetskih i kreativnih sposobnosti.</w:t>
            </w:r>
          </w:p>
        </w:tc>
        <w:tc>
          <w:tcPr>
            <w:tcW w:w="2065" w:type="dxa"/>
          </w:tcPr>
          <w:p w14:paraId="6777F7D6" w14:textId="77777777" w:rsidR="007B71D9" w:rsidRPr="00E21BA8" w:rsidRDefault="007B71D9" w:rsidP="00433485">
            <w:pPr>
              <w:spacing w:line="276" w:lineRule="auto"/>
            </w:pPr>
          </w:p>
          <w:p w14:paraId="006BB14D" w14:textId="77777777" w:rsidR="007B71D9" w:rsidRPr="00E21BA8" w:rsidRDefault="007B71D9" w:rsidP="00433485">
            <w:pPr>
              <w:spacing w:line="276" w:lineRule="auto"/>
            </w:pPr>
            <w:r w:rsidRPr="00E21BA8">
              <w:t>Redovito prikupljanje i prešanje cvijeća za izradu radova od suhog cvijeća , obilježavanje značajnih datuma kao i sudjelovanje na izložbama, te svim događanjima u školi i van nje</w:t>
            </w:r>
          </w:p>
          <w:p w14:paraId="3E7D814F" w14:textId="77777777" w:rsidR="007B71D9" w:rsidRPr="00E21BA8" w:rsidRDefault="007B71D9" w:rsidP="00433485">
            <w:pPr>
              <w:spacing w:line="276" w:lineRule="auto"/>
            </w:pPr>
            <w:r w:rsidRPr="00E21BA8">
              <w:t>Raspravljanje u grupi – poštivanje tuđeg mišljenja kako bi pružena pomoć bila što kvalitetnija</w:t>
            </w:r>
          </w:p>
          <w:p w14:paraId="6FD67F3A" w14:textId="77777777" w:rsidR="007B71D9" w:rsidRPr="00E21BA8" w:rsidRDefault="007B71D9" w:rsidP="00433485">
            <w:pPr>
              <w:spacing w:line="276" w:lineRule="auto"/>
            </w:pPr>
            <w:r w:rsidRPr="00E21BA8">
              <w:t>Sudjelovanje na prodajnim i ostalim izložbama</w:t>
            </w:r>
          </w:p>
          <w:p w14:paraId="12DBBCF9" w14:textId="77777777" w:rsidR="007B71D9" w:rsidRPr="00E21BA8" w:rsidRDefault="007B71D9" w:rsidP="00433485">
            <w:pPr>
              <w:spacing w:line="276" w:lineRule="auto"/>
            </w:pPr>
            <w:r w:rsidRPr="00E21BA8">
              <w:t>Zadruge.</w:t>
            </w:r>
          </w:p>
        </w:tc>
        <w:tc>
          <w:tcPr>
            <w:tcW w:w="1559" w:type="dxa"/>
          </w:tcPr>
          <w:p w14:paraId="12ED5B53" w14:textId="77777777" w:rsidR="007B71D9" w:rsidRPr="00E21BA8" w:rsidRDefault="007B71D9" w:rsidP="00433485">
            <w:pPr>
              <w:spacing w:line="276" w:lineRule="auto"/>
            </w:pPr>
          </w:p>
          <w:p w14:paraId="36D541D7" w14:textId="77777777" w:rsidR="007B71D9" w:rsidRPr="00E21BA8" w:rsidRDefault="007B71D9" w:rsidP="00433485">
            <w:pPr>
              <w:spacing w:line="276" w:lineRule="auto"/>
            </w:pPr>
            <w:r w:rsidRPr="00E21BA8">
              <w:t>Članovi sekcije, roditelji</w:t>
            </w:r>
          </w:p>
          <w:p w14:paraId="2E4BA1E9" w14:textId="77777777" w:rsidR="007B71D9" w:rsidRPr="00E21BA8" w:rsidRDefault="007B71D9" w:rsidP="00433485">
            <w:pPr>
              <w:spacing w:line="276" w:lineRule="auto"/>
            </w:pPr>
            <w:r w:rsidRPr="00E21BA8">
              <w:t>svojim doprinosom i</w:t>
            </w:r>
          </w:p>
          <w:p w14:paraId="268F2217" w14:textId="77777777" w:rsidR="007B71D9" w:rsidRPr="00E21BA8" w:rsidRDefault="007B71D9" w:rsidP="00433485">
            <w:pPr>
              <w:spacing w:line="276" w:lineRule="auto"/>
            </w:pPr>
            <w:r w:rsidRPr="00E21BA8">
              <w:t xml:space="preserve">suradnjom </w:t>
            </w:r>
          </w:p>
        </w:tc>
        <w:tc>
          <w:tcPr>
            <w:tcW w:w="1701" w:type="dxa"/>
          </w:tcPr>
          <w:p w14:paraId="5C1B99E8" w14:textId="77777777" w:rsidR="007B71D9" w:rsidRPr="00E21BA8" w:rsidRDefault="007B71D9" w:rsidP="00433485">
            <w:pPr>
              <w:spacing w:line="276" w:lineRule="auto"/>
            </w:pPr>
          </w:p>
          <w:p w14:paraId="29EC330C" w14:textId="47332451" w:rsidR="007B71D9" w:rsidRPr="00E21BA8" w:rsidRDefault="007B71D9" w:rsidP="00433485">
            <w:pPr>
              <w:spacing w:line="276" w:lineRule="auto"/>
            </w:pPr>
            <w:r>
              <w:t>Tijekom školske godine-svaki drugi tjedan u mjesecu t</w:t>
            </w:r>
            <w:r w:rsidR="47FB26C7">
              <w:t>i</w:t>
            </w:r>
            <w:r>
              <w:t xml:space="preserve">jekom </w:t>
            </w:r>
            <w:r w:rsidR="06128738">
              <w:t xml:space="preserve"> </w:t>
            </w:r>
            <w:r>
              <w:t xml:space="preserve">godine  i prema potrebi  škole </w:t>
            </w:r>
          </w:p>
        </w:tc>
        <w:tc>
          <w:tcPr>
            <w:tcW w:w="1701" w:type="dxa"/>
          </w:tcPr>
          <w:p w14:paraId="656F1E10" w14:textId="77777777" w:rsidR="007B71D9" w:rsidRPr="00E21BA8" w:rsidRDefault="007B71D9" w:rsidP="00433485">
            <w:pPr>
              <w:spacing w:line="276" w:lineRule="auto"/>
            </w:pPr>
          </w:p>
          <w:p w14:paraId="72E12952" w14:textId="77777777" w:rsidR="007B71D9" w:rsidRPr="00E21BA8" w:rsidRDefault="007B71D9" w:rsidP="00433485">
            <w:pPr>
              <w:spacing w:line="276" w:lineRule="auto"/>
            </w:pPr>
            <w:r w:rsidRPr="00E21BA8">
              <w:t xml:space="preserve">Potrebni materijal i </w:t>
            </w:r>
            <w:proofErr w:type="spellStart"/>
            <w:r w:rsidRPr="00E21BA8">
              <w:t>pribor:konac</w:t>
            </w:r>
            <w:proofErr w:type="spellEnd"/>
            <w:r w:rsidRPr="00E21BA8">
              <w:t xml:space="preserve"> za izradu radova, igle</w:t>
            </w:r>
          </w:p>
          <w:p w14:paraId="42FB2301" w14:textId="77777777" w:rsidR="007B71D9" w:rsidRPr="00E21BA8" w:rsidRDefault="007B71D9" w:rsidP="00433485">
            <w:pPr>
              <w:spacing w:line="276" w:lineRule="auto"/>
            </w:pPr>
            <w:r w:rsidRPr="00E21BA8">
              <w:t>Papir –</w:t>
            </w:r>
            <w:proofErr w:type="spellStart"/>
            <w:r w:rsidRPr="00E21BA8">
              <w:t>hamer</w:t>
            </w:r>
            <w:proofErr w:type="spellEnd"/>
            <w:r w:rsidRPr="00E21BA8">
              <w:t xml:space="preserve"> u boji  </w:t>
            </w:r>
          </w:p>
          <w:p w14:paraId="377AACB7" w14:textId="77777777" w:rsidR="007B71D9" w:rsidRPr="00E21BA8" w:rsidRDefault="007B71D9" w:rsidP="00433485">
            <w:pPr>
              <w:spacing w:line="276" w:lineRule="auto"/>
            </w:pPr>
            <w:r w:rsidRPr="00E21BA8">
              <w:t>Plastične folije.</w:t>
            </w:r>
          </w:p>
          <w:p w14:paraId="7840A9AA" w14:textId="77777777" w:rsidR="007B71D9" w:rsidRPr="00E21BA8" w:rsidRDefault="007B71D9" w:rsidP="00433485">
            <w:pPr>
              <w:spacing w:line="276" w:lineRule="auto"/>
            </w:pPr>
            <w:r w:rsidRPr="00E21BA8">
              <w:t>200-500 kn-</w:t>
            </w:r>
          </w:p>
        </w:tc>
      </w:tr>
    </w:tbl>
    <w:p w14:paraId="1DA066E8" w14:textId="77777777" w:rsidR="00FA3417" w:rsidRDefault="00FA3417" w:rsidP="00407309">
      <w:pPr>
        <w:rPr>
          <w:color w:val="FF0000"/>
        </w:rPr>
      </w:pPr>
    </w:p>
    <w:p w14:paraId="2D29FEBD" w14:textId="77777777" w:rsidR="00E425E3" w:rsidRDefault="00E425E3" w:rsidP="00407309">
      <w:pPr>
        <w:rPr>
          <w:color w:val="FF0000"/>
        </w:rPr>
      </w:pPr>
    </w:p>
    <w:p w14:paraId="19830723" w14:textId="77777777" w:rsidR="00E425E3" w:rsidRPr="00E21BA8" w:rsidRDefault="00E425E3" w:rsidP="00407309">
      <w:pPr>
        <w:rPr>
          <w:color w:val="FF0000"/>
        </w:rPr>
      </w:pPr>
    </w:p>
    <w:p w14:paraId="2D9886CF" w14:textId="77777777" w:rsidR="002E5FC8" w:rsidRDefault="002E5FC8" w:rsidP="00407309">
      <w:pPr>
        <w:rPr>
          <w:color w:val="FF0000"/>
        </w:rPr>
      </w:pPr>
    </w:p>
    <w:tbl>
      <w:tblPr>
        <w:tblW w:w="1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7"/>
        <w:gridCol w:w="2165"/>
        <w:gridCol w:w="70"/>
        <w:gridCol w:w="2141"/>
        <w:gridCol w:w="96"/>
        <w:gridCol w:w="2371"/>
        <w:gridCol w:w="138"/>
        <w:gridCol w:w="1629"/>
        <w:gridCol w:w="157"/>
        <w:gridCol w:w="1972"/>
      </w:tblGrid>
      <w:tr w:rsidR="00E425E3" w:rsidRPr="004807E3" w14:paraId="0DFEAB78" w14:textId="77777777" w:rsidTr="000633C8">
        <w:trPr>
          <w:trHeight w:val="402"/>
        </w:trPr>
        <w:tc>
          <w:tcPr>
            <w:tcW w:w="13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71C0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lastRenderedPageBreak/>
              <w:t xml:space="preserve">Naziv aktivnosti: </w:t>
            </w:r>
            <w:r w:rsidRPr="004807E3">
              <w:rPr>
                <w:b/>
                <w:bCs/>
              </w:rPr>
              <w:t xml:space="preserve">Učenička zadruga - sekcija </w:t>
            </w:r>
            <w:r>
              <w:rPr>
                <w:b/>
                <w:bCs/>
              </w:rPr>
              <w:t xml:space="preserve">„ </w:t>
            </w:r>
            <w:proofErr w:type="spellStart"/>
            <w:r>
              <w:rPr>
                <w:b/>
                <w:bCs/>
              </w:rPr>
              <w:t>Kreativka</w:t>
            </w:r>
            <w:proofErr w:type="spellEnd"/>
            <w:r w:rsidRPr="004807E3">
              <w:rPr>
                <w:b/>
                <w:bCs/>
              </w:rPr>
              <w:t>“</w:t>
            </w:r>
          </w:p>
        </w:tc>
      </w:tr>
      <w:tr w:rsidR="00E425E3" w:rsidRPr="004807E3" w14:paraId="38ED7BAF" w14:textId="77777777" w:rsidTr="001738DD">
        <w:trPr>
          <w:trHeight w:val="8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D077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Cilj aktivnosti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5613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Nositelji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FA9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realizacije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182F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Troškovnik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8FC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Vrijeme realizacije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F115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vrednovanja</w:t>
            </w:r>
          </w:p>
        </w:tc>
      </w:tr>
      <w:tr w:rsidR="00E425E3" w:rsidRPr="004807E3" w14:paraId="2EA8EED5" w14:textId="77777777" w:rsidTr="001738DD">
        <w:trPr>
          <w:trHeight w:val="76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C63D" w14:textId="77777777" w:rsidR="00E425E3" w:rsidRDefault="00E425E3" w:rsidP="000633C8">
            <w:pPr>
              <w:spacing w:line="276" w:lineRule="auto"/>
            </w:pPr>
            <w:r w:rsidRPr="004807E3">
              <w:t>-</w:t>
            </w:r>
            <w:r>
              <w:t>razvijati kreativno mišljenje, maštu i estetsku osjetljivost</w:t>
            </w:r>
          </w:p>
          <w:p w14:paraId="10F7C796" w14:textId="77777777" w:rsidR="00E425E3" w:rsidRDefault="00E425E3" w:rsidP="000633C8">
            <w:pPr>
              <w:spacing w:line="276" w:lineRule="auto"/>
            </w:pPr>
            <w:r>
              <w:t>-potaknuti samostalno i timsko izražavanje kroz različite oblike rada</w:t>
            </w:r>
          </w:p>
          <w:p w14:paraId="0CB08C87" w14:textId="77777777" w:rsidR="00E425E3" w:rsidRDefault="00E425E3" w:rsidP="000633C8">
            <w:pPr>
              <w:spacing w:line="276" w:lineRule="auto"/>
              <w:rPr>
                <w:b/>
              </w:rPr>
            </w:pPr>
            <w:r>
              <w:rPr>
                <w:b/>
              </w:rPr>
              <w:t>-jačati komunikacijske i socijalne vještine</w:t>
            </w:r>
          </w:p>
          <w:p w14:paraId="6C0BD202" w14:textId="77777777" w:rsidR="00E425E3" w:rsidRDefault="00E425E3" w:rsidP="000633C8">
            <w:pPr>
              <w:spacing w:line="276" w:lineRule="auto"/>
              <w:rPr>
                <w:b/>
              </w:rPr>
            </w:pPr>
            <w:r>
              <w:rPr>
                <w:b/>
              </w:rPr>
              <w:t>- povezati školski život s kulturnim i društvenim događanjima</w:t>
            </w:r>
          </w:p>
          <w:p w14:paraId="1C84950F" w14:textId="77777777" w:rsidR="00E425E3" w:rsidRDefault="00E425E3" w:rsidP="000633C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- razvijati digitalne </w:t>
            </w:r>
            <w:proofErr w:type="spellStart"/>
            <w:r>
              <w:rPr>
                <w:b/>
              </w:rPr>
              <w:t>kompetencijekroz</w:t>
            </w:r>
            <w:proofErr w:type="spellEnd"/>
            <w:r>
              <w:rPr>
                <w:b/>
              </w:rPr>
              <w:t xml:space="preserve"> kreativne zadatke</w:t>
            </w:r>
          </w:p>
          <w:p w14:paraId="25571D85" w14:textId="77777777" w:rsidR="00E425E3" w:rsidRPr="004807E3" w:rsidRDefault="00E425E3" w:rsidP="000633C8">
            <w:pPr>
              <w:spacing w:line="276" w:lineRule="auto"/>
              <w:rPr>
                <w:b/>
              </w:rPr>
            </w:pPr>
          </w:p>
          <w:p w14:paraId="1A142C38" w14:textId="77777777" w:rsidR="00E425E3" w:rsidRPr="004807E3" w:rsidRDefault="00E425E3" w:rsidP="000633C8">
            <w:pPr>
              <w:spacing w:line="276" w:lineRule="auto"/>
              <w:rPr>
                <w:b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1CF7" w14:textId="77777777" w:rsidR="00E425E3" w:rsidRPr="004807E3" w:rsidRDefault="00E425E3" w:rsidP="000633C8">
            <w:pPr>
              <w:spacing w:line="276" w:lineRule="auto"/>
            </w:pPr>
            <w:r>
              <w:t xml:space="preserve">Voditeljica: Snježana </w:t>
            </w:r>
            <w:proofErr w:type="spellStart"/>
            <w:r>
              <w:t>Kruhoberec</w:t>
            </w:r>
            <w:proofErr w:type="spellEnd"/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E12F" w14:textId="77777777" w:rsidR="00E425E3" w:rsidRDefault="00E425E3" w:rsidP="000633C8">
            <w:pPr>
              <w:spacing w:line="276" w:lineRule="auto"/>
            </w:pPr>
            <w:r w:rsidRPr="004807E3">
              <w:t xml:space="preserve">- </w:t>
            </w:r>
            <w:r>
              <w:t xml:space="preserve">aktivnost se provodi jednom tjedno u trajanju od jednog </w:t>
            </w:r>
            <w:proofErr w:type="spellStart"/>
            <w:r>
              <w:t>škoskog</w:t>
            </w:r>
            <w:proofErr w:type="spellEnd"/>
            <w:r>
              <w:t xml:space="preserve"> sata ili po </w:t>
            </w:r>
            <w:proofErr w:type="spellStart"/>
            <w:r>
              <w:t>potebi</w:t>
            </w:r>
            <w:proofErr w:type="spellEnd"/>
            <w:r>
              <w:t xml:space="preserve"> u blok satovima.</w:t>
            </w:r>
          </w:p>
          <w:p w14:paraId="21FB9D6B" w14:textId="77777777" w:rsidR="00E425E3" w:rsidRDefault="00E425E3" w:rsidP="000633C8">
            <w:pPr>
              <w:spacing w:line="276" w:lineRule="auto"/>
            </w:pPr>
            <w:r>
              <w:t xml:space="preserve">- Rad će se organizirati u obliku radionica, projektnog i timskog rada, </w:t>
            </w:r>
            <w:proofErr w:type="spellStart"/>
            <w:r>
              <w:t>ugre</w:t>
            </w:r>
            <w:proofErr w:type="spellEnd"/>
            <w:r>
              <w:t xml:space="preserve"> uloga i individualnih zadataka. </w:t>
            </w:r>
          </w:p>
          <w:p w14:paraId="4CD2E770" w14:textId="77777777" w:rsidR="00E425E3" w:rsidRPr="004807E3" w:rsidRDefault="00E425E3" w:rsidP="000633C8">
            <w:pPr>
              <w:spacing w:line="276" w:lineRule="auto"/>
            </w:pPr>
            <w:r>
              <w:t xml:space="preserve">- oblici rada bit će </w:t>
            </w:r>
            <w:proofErr w:type="spellStart"/>
            <w:r>
              <w:t>oindividualni</w:t>
            </w:r>
            <w:proofErr w:type="spellEnd"/>
            <w:r>
              <w:t>, rad u parovima i gruni rad.</w:t>
            </w:r>
          </w:p>
          <w:p w14:paraId="52059E29" w14:textId="77777777" w:rsidR="00E425E3" w:rsidRPr="004807E3" w:rsidRDefault="00E425E3" w:rsidP="000633C8">
            <w:pPr>
              <w:spacing w:line="276" w:lineRule="auto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901" w14:textId="77777777" w:rsidR="00E425E3" w:rsidRPr="004807E3" w:rsidRDefault="00E425E3" w:rsidP="000633C8">
            <w:pPr>
              <w:spacing w:line="360" w:lineRule="auto"/>
            </w:pPr>
            <w:r w:rsidRPr="004807E3">
              <w:t xml:space="preserve">- </w:t>
            </w:r>
            <w:r>
              <w:t xml:space="preserve">materijali potrebni za rad grupe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2A99" w14:textId="77777777" w:rsidR="00E425E3" w:rsidRPr="004807E3" w:rsidRDefault="00E425E3" w:rsidP="000633C8">
            <w:pPr>
              <w:spacing w:line="360" w:lineRule="auto"/>
            </w:pPr>
            <w:r w:rsidRPr="004807E3">
              <w:t>Tijekom školske godine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0441" w14:textId="77777777" w:rsidR="00E425E3" w:rsidRPr="004807E3" w:rsidRDefault="00E425E3" w:rsidP="000633C8">
            <w:pPr>
              <w:spacing w:line="360" w:lineRule="auto"/>
            </w:pPr>
            <w:r>
              <w:t xml:space="preserve">Napredak učenika vrednovat će </w:t>
            </w:r>
            <w:proofErr w:type="spellStart"/>
            <w:r>
              <w:t>sekroz</w:t>
            </w:r>
            <w:proofErr w:type="spellEnd"/>
            <w:r>
              <w:t xml:space="preserve"> kontinuirano praćenje, </w:t>
            </w:r>
            <w:proofErr w:type="spellStart"/>
            <w:r>
              <w:t>samoanalizu</w:t>
            </w:r>
            <w:proofErr w:type="spellEnd"/>
            <w:r>
              <w:t xml:space="preserve">, </w:t>
            </w:r>
            <w:proofErr w:type="spellStart"/>
            <w:r>
              <w:t>izložbe,prezentacije</w:t>
            </w:r>
            <w:proofErr w:type="spellEnd"/>
            <w:r>
              <w:t xml:space="preserve"> i </w:t>
            </w:r>
            <w:proofErr w:type="spellStart"/>
            <w:r>
              <w:t>sudjelovane</w:t>
            </w:r>
            <w:proofErr w:type="spellEnd"/>
            <w:r>
              <w:t xml:space="preserve"> u školskim priredbama i događanjima. Posebna će se </w:t>
            </w:r>
            <w:proofErr w:type="spellStart"/>
            <w:r>
              <w:t>pozrnost</w:t>
            </w:r>
            <w:proofErr w:type="spellEnd"/>
            <w:r>
              <w:t xml:space="preserve"> posvetiti motivaciji, uloženom trudu i razvoju kreativnih kompetencija.</w:t>
            </w:r>
          </w:p>
        </w:tc>
      </w:tr>
      <w:tr w:rsidR="001738DD" w14:paraId="1D05FA19" w14:textId="77777777" w:rsidTr="001738DD">
        <w:trPr>
          <w:trHeight w:val="402"/>
        </w:trPr>
        <w:tc>
          <w:tcPr>
            <w:tcW w:w="13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FFF8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</w:p>
          <w:p w14:paraId="5FD8D8E7" w14:textId="365ECFAD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lastRenderedPageBreak/>
              <w:t>Naziv aktivnosti: Eko vrt</w:t>
            </w:r>
          </w:p>
        </w:tc>
      </w:tr>
      <w:tr w:rsidR="001738DD" w14:paraId="79DCEDB4" w14:textId="77777777" w:rsidTr="001738DD">
        <w:trPr>
          <w:trHeight w:val="82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54E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lastRenderedPageBreak/>
              <w:t>Cilj aktivnosti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1B1C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t>Nositelji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B660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t>Način realizacije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3300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t>Troškovnik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74B2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t>Vrijeme realizacije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A781" w14:textId="77777777" w:rsidR="001738DD" w:rsidRDefault="001738DD">
            <w:pPr>
              <w:spacing w:line="360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b/>
                <w:kern w:val="2"/>
                <w:lang w:eastAsia="ja-JP"/>
                <w14:ligatures w14:val="standardContextual"/>
              </w:rPr>
              <w:t>Način vrednovanja</w:t>
            </w:r>
          </w:p>
        </w:tc>
      </w:tr>
      <w:tr w:rsidR="001738DD" w14:paraId="244737BA" w14:textId="77777777" w:rsidTr="001738DD">
        <w:trPr>
          <w:trHeight w:val="760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1D89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-razvijati ekološku svijest kod učenika</w:t>
            </w:r>
          </w:p>
          <w:p w14:paraId="05B1D016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mijenjati ustaljene navike odnosa prema prirodi</w:t>
            </w:r>
          </w:p>
          <w:p w14:paraId="1188A221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poticati učenike na poštivanje prirodnih zakonitosti kako bi naučili živjeti u skladu s prirodom</w:t>
            </w:r>
          </w:p>
          <w:p w14:paraId="41C08010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razviti interes   učenika za buduće zanimanje ili hobi</w:t>
            </w:r>
          </w:p>
          <w:p w14:paraId="10FDC8DF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razvijanje ljubavi prema prirodi, čuvanju i zaštiti biljnog i životinjskog svijeta, učiti čuvati prirodna bogatstva koja nas okružuju, posebice vodu i energiju</w:t>
            </w:r>
          </w:p>
          <w:p w14:paraId="730FCB6E" w14:textId="77777777" w:rsidR="001738DD" w:rsidRDefault="001738DD">
            <w:pPr>
              <w:spacing w:line="276" w:lineRule="auto"/>
              <w:rPr>
                <w:b/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 xml:space="preserve">- razvijanje ekološke svijesti učenika </w:t>
            </w:r>
            <w:r>
              <w:rPr>
                <w:kern w:val="2"/>
                <w:lang w:eastAsia="ja-JP"/>
                <w14:ligatures w14:val="standardContextual"/>
              </w:rPr>
              <w:br/>
              <w:t>- upućivanje na potrebu zaštite okoliša i održivog razvoja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328C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Učenici od 3. do 8. razreda, razrednice, tehničko osoblje.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ACD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 xml:space="preserve">Učenici i razrednice uređuju 6. gredica te </w:t>
            </w:r>
          </w:p>
          <w:p w14:paraId="3741716D" w14:textId="77777777" w:rsidR="001738DD" w:rsidRDefault="001738DD">
            <w:pPr>
              <w:spacing w:line="25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rFonts w:ascii="Aptos" w:hAnsi="Aptos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stazice, ružičnjak ispred i kamenjar iznad vrta.</w:t>
            </w:r>
          </w:p>
          <w:p w14:paraId="64A92C1A" w14:textId="77777777" w:rsidR="001738DD" w:rsidRDefault="001738DD">
            <w:pPr>
              <w:spacing w:line="276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 xml:space="preserve">Praktični radovi (redoviti radovi na eko vrtu-okopavanje, </w:t>
            </w:r>
            <w:proofErr w:type="spellStart"/>
            <w:r>
              <w:rPr>
                <w:kern w:val="2"/>
                <w:lang w:eastAsia="ja-JP"/>
                <w14:ligatures w14:val="standardContextual"/>
              </w:rPr>
              <w:t>pljevljenje</w:t>
            </w:r>
            <w:proofErr w:type="spellEnd"/>
            <w:r>
              <w:rPr>
                <w:kern w:val="2"/>
                <w:lang w:eastAsia="ja-JP"/>
                <w14:ligatures w14:val="standardContextual"/>
              </w:rPr>
              <w:t xml:space="preserve">, sadnja, zalijevanje, </w:t>
            </w:r>
            <w:proofErr w:type="spellStart"/>
            <w:r>
              <w:rPr>
                <w:kern w:val="2"/>
                <w:lang w:eastAsia="ja-JP"/>
                <w14:ligatures w14:val="standardContextual"/>
              </w:rPr>
              <w:t>kompostiranje</w:t>
            </w:r>
            <w:proofErr w:type="spellEnd"/>
            <w:r>
              <w:rPr>
                <w:kern w:val="2"/>
                <w:lang w:eastAsia="ja-JP"/>
                <w14:ligatures w14:val="standardContextual"/>
              </w:rPr>
              <w:t>; sušenje i čuvanje te pakiranje začinskog i aromatičnog bilja).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28D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vrtni alat</w:t>
            </w:r>
          </w:p>
          <w:p w14:paraId="2FED84A6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sjeme i sadnice</w:t>
            </w:r>
          </w:p>
          <w:p w14:paraId="46069D96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 ambalaža</w:t>
            </w:r>
          </w:p>
          <w:p w14:paraId="06D84FB3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2F17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Tijekom školske godine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4D83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-pohvale</w:t>
            </w:r>
          </w:p>
          <w:p w14:paraId="121F715C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-poticaji</w:t>
            </w:r>
          </w:p>
          <w:p w14:paraId="5B4C96EF" w14:textId="77777777" w:rsidR="001738DD" w:rsidRDefault="001738DD">
            <w:pPr>
              <w:spacing w:line="360" w:lineRule="auto"/>
              <w:rPr>
                <w:kern w:val="2"/>
                <w:lang w:eastAsia="ja-JP"/>
                <w14:ligatures w14:val="standardContextual"/>
              </w:rPr>
            </w:pPr>
            <w:r>
              <w:rPr>
                <w:kern w:val="2"/>
                <w:lang w:eastAsia="ja-JP"/>
                <w14:ligatures w14:val="standardContextual"/>
              </w:rPr>
              <w:t>-nagrade</w:t>
            </w:r>
          </w:p>
        </w:tc>
      </w:tr>
    </w:tbl>
    <w:p w14:paraId="341F57EE" w14:textId="77777777" w:rsidR="00E425E3" w:rsidRDefault="00E425E3" w:rsidP="00407309">
      <w:pPr>
        <w:rPr>
          <w:color w:val="FF0000"/>
        </w:rPr>
      </w:pPr>
    </w:p>
    <w:p w14:paraId="7ABE3BE7" w14:textId="77777777" w:rsidR="0016536A" w:rsidRDefault="0016536A" w:rsidP="00407309">
      <w:pPr>
        <w:rPr>
          <w:color w:val="FF0000"/>
        </w:rPr>
      </w:pPr>
    </w:p>
    <w:tbl>
      <w:tblPr>
        <w:tblW w:w="13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1795"/>
        <w:gridCol w:w="2295"/>
        <w:gridCol w:w="2757"/>
        <w:gridCol w:w="2083"/>
        <w:gridCol w:w="1701"/>
      </w:tblGrid>
      <w:tr w:rsidR="00E425E3" w:rsidRPr="004807E3" w14:paraId="1CCFEA60" w14:textId="77777777" w:rsidTr="000633C8">
        <w:tc>
          <w:tcPr>
            <w:tcW w:w="13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367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Naziv aktivnosti:  Učenička zadruga,  „Karitativna grupa“</w:t>
            </w:r>
          </w:p>
        </w:tc>
      </w:tr>
      <w:tr w:rsidR="00E425E3" w:rsidRPr="004807E3" w14:paraId="0202F539" w14:textId="77777777" w:rsidTr="000633C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2430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Cilj aktivnosti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31EF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Nositelji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7842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realizacije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68566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Troškovnik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52A1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Vrijeme realizacije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348" w14:textId="77777777" w:rsidR="00E425E3" w:rsidRPr="004807E3" w:rsidRDefault="00E425E3" w:rsidP="000633C8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vrednovanja</w:t>
            </w:r>
          </w:p>
        </w:tc>
      </w:tr>
      <w:tr w:rsidR="00E425E3" w:rsidRPr="004807E3" w14:paraId="4096CFDC" w14:textId="77777777" w:rsidTr="000633C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64D0B" w14:textId="77777777" w:rsidR="00E425E3" w:rsidRPr="004807E3" w:rsidRDefault="00E425E3" w:rsidP="000633C8">
            <w:pPr>
              <w:snapToGrid w:val="0"/>
              <w:spacing w:line="360" w:lineRule="auto"/>
            </w:pPr>
            <w:r w:rsidRPr="004807E3">
              <w:t>-poticati i razvijati osjećaj prema siromašnima i bolesnima</w:t>
            </w:r>
          </w:p>
          <w:p w14:paraId="294687D3" w14:textId="77777777" w:rsidR="00E425E3" w:rsidRPr="004807E3" w:rsidRDefault="00E425E3" w:rsidP="000633C8">
            <w:pPr>
              <w:spacing w:line="360" w:lineRule="auto"/>
            </w:pPr>
            <w:r w:rsidRPr="004807E3">
              <w:t>-njegovati i razvijati kreativnost u zajedničkom radu i druženju</w:t>
            </w:r>
          </w:p>
          <w:p w14:paraId="11D5788E" w14:textId="77777777" w:rsidR="00E425E3" w:rsidRPr="004807E3" w:rsidRDefault="00E425E3" w:rsidP="000633C8">
            <w:pPr>
              <w:spacing w:line="360" w:lineRule="auto"/>
            </w:pPr>
            <w:r w:rsidRPr="004807E3">
              <w:t>-stjecati  odgovornost za suradnju  i pozitivne međuljudske odnose</w:t>
            </w:r>
          </w:p>
          <w:p w14:paraId="457E9D54" w14:textId="77777777" w:rsidR="00E425E3" w:rsidRPr="004807E3" w:rsidRDefault="00E425E3" w:rsidP="000633C8">
            <w:pPr>
              <w:spacing w:line="360" w:lineRule="auto"/>
            </w:pPr>
          </w:p>
          <w:p w14:paraId="25666CC5" w14:textId="77777777" w:rsidR="00E425E3" w:rsidRPr="004807E3" w:rsidRDefault="00E425E3" w:rsidP="000633C8">
            <w:pPr>
              <w:spacing w:line="360" w:lineRule="auto"/>
            </w:pPr>
          </w:p>
          <w:p w14:paraId="65677F75" w14:textId="77777777" w:rsidR="00E425E3" w:rsidRPr="004807E3" w:rsidRDefault="00E425E3" w:rsidP="000633C8">
            <w:pPr>
              <w:spacing w:line="360" w:lineRule="auto"/>
            </w:pPr>
          </w:p>
          <w:p w14:paraId="4E9186B1" w14:textId="77777777" w:rsidR="00E425E3" w:rsidRPr="004807E3" w:rsidRDefault="00E425E3" w:rsidP="000633C8">
            <w:pPr>
              <w:spacing w:line="360" w:lineRule="auto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1050" w14:textId="77777777" w:rsidR="00E425E3" w:rsidRPr="004807E3" w:rsidRDefault="00E425E3" w:rsidP="000633C8">
            <w:pPr>
              <w:snapToGrid w:val="0"/>
              <w:spacing w:line="360" w:lineRule="auto"/>
            </w:pPr>
          </w:p>
          <w:p w14:paraId="6B23A8FF" w14:textId="77777777" w:rsidR="00E425E3" w:rsidRPr="004807E3" w:rsidRDefault="00E425E3" w:rsidP="000633C8">
            <w:pPr>
              <w:spacing w:line="360" w:lineRule="auto"/>
            </w:pPr>
            <w:r w:rsidRPr="004807E3">
              <w:t>-učenici karitativne skupine</w:t>
            </w:r>
          </w:p>
          <w:p w14:paraId="521739F8" w14:textId="77777777" w:rsidR="00E425E3" w:rsidRPr="004807E3" w:rsidRDefault="00E425E3" w:rsidP="000633C8">
            <w:pPr>
              <w:spacing w:line="360" w:lineRule="auto"/>
            </w:pPr>
            <w:r w:rsidRPr="004807E3">
              <w:t>-voditeljica skupine</w:t>
            </w:r>
            <w:r>
              <w:t xml:space="preserve"> </w:t>
            </w:r>
            <w:r w:rsidRPr="004807E3">
              <w:t xml:space="preserve">Snježana </w:t>
            </w:r>
            <w:proofErr w:type="spellStart"/>
            <w:r w:rsidRPr="004807E3">
              <w:t>Kruhoberec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7B855" w14:textId="77777777" w:rsidR="00E425E3" w:rsidRPr="004807E3" w:rsidRDefault="00E425E3" w:rsidP="000633C8">
            <w:pPr>
              <w:snapToGrid w:val="0"/>
              <w:spacing w:line="360" w:lineRule="auto"/>
            </w:pPr>
          </w:p>
          <w:p w14:paraId="09077B89" w14:textId="77777777" w:rsidR="00E425E3" w:rsidRPr="004807E3" w:rsidRDefault="00E425E3" w:rsidP="000633C8">
            <w:pPr>
              <w:spacing w:line="360" w:lineRule="auto"/>
            </w:pPr>
            <w:r w:rsidRPr="004807E3">
              <w:t>-grupni  rad, kreativne radionice</w:t>
            </w:r>
          </w:p>
          <w:p w14:paraId="7F1AE466" w14:textId="77777777" w:rsidR="00E425E3" w:rsidRPr="004807E3" w:rsidRDefault="00E425E3" w:rsidP="000633C8">
            <w:pPr>
              <w:spacing w:line="360" w:lineRule="auto"/>
            </w:pPr>
            <w:r w:rsidRPr="004807E3">
              <w:t>-raspravljanje u grupi, poštivanje tuđeg mišljenja kako bi pružena pomoć bila što kvalitetnija</w:t>
            </w:r>
          </w:p>
          <w:p w14:paraId="45B90EA5" w14:textId="77777777" w:rsidR="00E425E3" w:rsidRPr="004807E3" w:rsidRDefault="00E425E3" w:rsidP="000633C8">
            <w:pPr>
              <w:spacing w:line="360" w:lineRule="auto"/>
            </w:pPr>
            <w:r w:rsidRPr="004807E3">
              <w:t>-duhovna i materijalna pomoć siromašnima</w:t>
            </w:r>
          </w:p>
          <w:p w14:paraId="6773B7DD" w14:textId="77777777" w:rsidR="00E425E3" w:rsidRPr="004807E3" w:rsidRDefault="00E425E3" w:rsidP="000633C8">
            <w:pPr>
              <w:spacing w:line="360" w:lineRule="auto"/>
            </w:pPr>
            <w:r w:rsidRPr="004807E3">
              <w:t>-sudjelovanje na prodajnim izložbama Zadruge</w:t>
            </w:r>
          </w:p>
          <w:p w14:paraId="5D619703" w14:textId="77777777" w:rsidR="00E425E3" w:rsidRPr="004807E3" w:rsidRDefault="00E425E3" w:rsidP="000633C8">
            <w:pPr>
              <w:spacing w:line="360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465B" w14:textId="77777777" w:rsidR="00E425E3" w:rsidRPr="004807E3" w:rsidRDefault="00E425E3" w:rsidP="000633C8">
            <w:pPr>
              <w:snapToGrid w:val="0"/>
              <w:spacing w:line="360" w:lineRule="auto"/>
            </w:pPr>
          </w:p>
          <w:p w14:paraId="73F6B2A0" w14:textId="77777777" w:rsidR="00E425E3" w:rsidRPr="004807E3" w:rsidRDefault="00E425E3" w:rsidP="000633C8">
            <w:pPr>
              <w:spacing w:line="360" w:lineRule="auto"/>
            </w:pPr>
            <w:r w:rsidRPr="004807E3">
              <w:t xml:space="preserve">-materijal potreban za rad </w:t>
            </w:r>
            <w:proofErr w:type="spellStart"/>
            <w:r w:rsidRPr="004807E3">
              <w:t>sekcije;staklo,boja</w:t>
            </w:r>
            <w:proofErr w:type="spellEnd"/>
            <w:r w:rsidRPr="004807E3">
              <w:t xml:space="preserve"> za </w:t>
            </w:r>
            <w:proofErr w:type="spellStart"/>
            <w:r w:rsidRPr="004807E3">
              <w:t>staklo,panama</w:t>
            </w:r>
            <w:proofErr w:type="spellEnd"/>
            <w:r w:rsidRPr="004807E3">
              <w:t xml:space="preserve"> </w:t>
            </w:r>
            <w:proofErr w:type="spellStart"/>
            <w:r w:rsidRPr="004807E3">
              <w:t>platno,ukrasni</w:t>
            </w:r>
            <w:proofErr w:type="spellEnd"/>
            <w:r w:rsidRPr="004807E3">
              <w:t xml:space="preserve"> konac i </w:t>
            </w:r>
            <w:proofErr w:type="spellStart"/>
            <w:r w:rsidRPr="004807E3">
              <w:t>igle,baza</w:t>
            </w:r>
            <w:proofErr w:type="spellEnd"/>
            <w:r w:rsidRPr="004807E3">
              <w:t xml:space="preserve"> za izradu </w:t>
            </w:r>
            <w:proofErr w:type="spellStart"/>
            <w:r w:rsidRPr="004807E3">
              <w:t>sapuna,slamnati</w:t>
            </w:r>
            <w:proofErr w:type="spellEnd"/>
            <w:r w:rsidRPr="004807E3">
              <w:t xml:space="preserve"> vjenčići, svijeće i ukrasi, keramičke posude za pšenicu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8C59" w14:textId="77777777" w:rsidR="00E425E3" w:rsidRPr="004807E3" w:rsidRDefault="00E425E3" w:rsidP="000633C8">
            <w:pPr>
              <w:snapToGrid w:val="0"/>
              <w:spacing w:line="360" w:lineRule="auto"/>
            </w:pPr>
          </w:p>
          <w:p w14:paraId="6D2825A5" w14:textId="77777777" w:rsidR="00E425E3" w:rsidRPr="004807E3" w:rsidRDefault="00E425E3" w:rsidP="000633C8">
            <w:pPr>
              <w:spacing w:line="360" w:lineRule="auto"/>
            </w:pPr>
            <w:r w:rsidRPr="004807E3">
              <w:t xml:space="preserve">-tijekom cijele školske godine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19B0" w14:textId="77777777" w:rsidR="00E425E3" w:rsidRPr="004807E3" w:rsidRDefault="00E425E3" w:rsidP="000633C8">
            <w:pPr>
              <w:snapToGrid w:val="0"/>
              <w:spacing w:line="360" w:lineRule="auto"/>
            </w:pPr>
          </w:p>
          <w:p w14:paraId="019B3A66" w14:textId="77777777" w:rsidR="00E425E3" w:rsidRPr="004807E3" w:rsidRDefault="00E425E3" w:rsidP="000633C8">
            <w:pPr>
              <w:spacing w:line="360" w:lineRule="auto"/>
            </w:pPr>
            <w:r w:rsidRPr="004807E3">
              <w:t>-pohvale</w:t>
            </w:r>
          </w:p>
          <w:p w14:paraId="3B1C1D24" w14:textId="77777777" w:rsidR="00E425E3" w:rsidRPr="004807E3" w:rsidRDefault="00E425E3" w:rsidP="000633C8">
            <w:pPr>
              <w:spacing w:line="360" w:lineRule="auto"/>
            </w:pPr>
            <w:r w:rsidRPr="004807E3">
              <w:t>-poticaji</w:t>
            </w:r>
          </w:p>
        </w:tc>
      </w:tr>
    </w:tbl>
    <w:p w14:paraId="1D1DA52E" w14:textId="77777777" w:rsidR="00E425E3" w:rsidRDefault="00E425E3" w:rsidP="00407309">
      <w:pPr>
        <w:rPr>
          <w:color w:val="FF0000"/>
        </w:rPr>
      </w:pPr>
    </w:p>
    <w:p w14:paraId="37496089" w14:textId="77777777" w:rsidR="00E425E3" w:rsidRDefault="00E425E3" w:rsidP="00407309">
      <w:pPr>
        <w:rPr>
          <w:color w:val="FF0000"/>
        </w:rPr>
      </w:pPr>
    </w:p>
    <w:p w14:paraId="1FD34796" w14:textId="12FB45D4" w:rsidR="00E425E3" w:rsidRDefault="00E425E3" w:rsidP="00407309">
      <w:pPr>
        <w:rPr>
          <w:color w:val="FF0000"/>
        </w:rPr>
      </w:pPr>
    </w:p>
    <w:p w14:paraId="4CB296AE" w14:textId="77777777" w:rsidR="00242783" w:rsidRDefault="00242783" w:rsidP="00407309">
      <w:pPr>
        <w:rPr>
          <w:color w:val="FF0000"/>
        </w:rPr>
      </w:pPr>
    </w:p>
    <w:p w14:paraId="24142FD1" w14:textId="77777777" w:rsidR="00E425E3" w:rsidRDefault="00E425E3" w:rsidP="00407309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413"/>
        <w:gridCol w:w="2289"/>
        <w:gridCol w:w="1404"/>
        <w:gridCol w:w="1978"/>
        <w:gridCol w:w="2027"/>
      </w:tblGrid>
      <w:tr w:rsidR="00E425E3" w:rsidRPr="001506E8" w14:paraId="73AE7EAE" w14:textId="77777777" w:rsidTr="000633C8">
        <w:tc>
          <w:tcPr>
            <w:tcW w:w="13176" w:type="dxa"/>
            <w:gridSpan w:val="6"/>
          </w:tcPr>
          <w:p w14:paraId="66AC1BAC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lastRenderedPageBreak/>
              <w:t>Naziv aktivnosti:</w:t>
            </w:r>
            <w:r>
              <w:rPr>
                <w:rFonts w:cs="Calibri"/>
                <w:b/>
              </w:rPr>
              <w:t xml:space="preserve"> Vjeronaučno scenska grupa i katolički blagdani</w:t>
            </w:r>
          </w:p>
        </w:tc>
      </w:tr>
      <w:tr w:rsidR="00E425E3" w:rsidRPr="001506E8" w14:paraId="0AA648C4" w14:textId="77777777" w:rsidTr="000633C8">
        <w:tc>
          <w:tcPr>
            <w:tcW w:w="3936" w:type="dxa"/>
          </w:tcPr>
          <w:p w14:paraId="083EDA51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Ishodi:</w:t>
            </w:r>
          </w:p>
        </w:tc>
        <w:tc>
          <w:tcPr>
            <w:tcW w:w="1417" w:type="dxa"/>
          </w:tcPr>
          <w:p w14:paraId="6E4A07B3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Nositelji</w:t>
            </w:r>
          </w:p>
        </w:tc>
        <w:tc>
          <w:tcPr>
            <w:tcW w:w="2338" w:type="dxa"/>
          </w:tcPr>
          <w:p w14:paraId="291659A9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Način realizacije</w:t>
            </w:r>
          </w:p>
        </w:tc>
        <w:tc>
          <w:tcPr>
            <w:tcW w:w="1404" w:type="dxa"/>
          </w:tcPr>
          <w:p w14:paraId="597A7725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Troškovnik</w:t>
            </w:r>
          </w:p>
        </w:tc>
        <w:tc>
          <w:tcPr>
            <w:tcW w:w="2022" w:type="dxa"/>
          </w:tcPr>
          <w:p w14:paraId="4A399C9C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Vrijeme realizacije</w:t>
            </w:r>
          </w:p>
        </w:tc>
        <w:tc>
          <w:tcPr>
            <w:tcW w:w="2059" w:type="dxa"/>
          </w:tcPr>
          <w:p w14:paraId="1F39E22B" w14:textId="77777777" w:rsidR="00E425E3" w:rsidRPr="001506E8" w:rsidRDefault="00E425E3" w:rsidP="000633C8">
            <w:pPr>
              <w:rPr>
                <w:rFonts w:cs="Calibri"/>
                <w:b/>
              </w:rPr>
            </w:pPr>
            <w:r w:rsidRPr="001506E8">
              <w:rPr>
                <w:rFonts w:cs="Calibri"/>
                <w:b/>
              </w:rPr>
              <w:t>Način vrednovanja</w:t>
            </w:r>
          </w:p>
        </w:tc>
      </w:tr>
      <w:tr w:rsidR="00E425E3" w:rsidRPr="001506E8" w14:paraId="3B4D5246" w14:textId="77777777" w:rsidTr="000633C8">
        <w:tc>
          <w:tcPr>
            <w:tcW w:w="3936" w:type="dxa"/>
          </w:tcPr>
          <w:p w14:paraId="28424313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>Poticati učenike na kreativnost i aktivno sudjelovanje u izboru tekstova, izradu kostima i scenografije te javni nastup.</w:t>
            </w:r>
          </w:p>
          <w:p w14:paraId="1113E867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>Zadovoljstvo učenike u scenskom nastupu</w:t>
            </w:r>
          </w:p>
          <w:p w14:paraId="43C7693F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>-izvođenje primjerenih tekstova na sceni.</w:t>
            </w:r>
          </w:p>
          <w:p w14:paraId="541D67B5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 xml:space="preserve">Razvijanje </w:t>
            </w:r>
            <w:proofErr w:type="spellStart"/>
            <w:r>
              <w:t>suigre</w:t>
            </w:r>
            <w:proofErr w:type="spellEnd"/>
            <w:r>
              <w:t xml:space="preserve"> i timskog rada</w:t>
            </w:r>
          </w:p>
          <w:p w14:paraId="07207215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1506E8">
              <w:t xml:space="preserve"> </w:t>
            </w:r>
            <w:r>
              <w:t>Razvijanje kreativnosti učenika u scenskom izražavanju.</w:t>
            </w:r>
          </w:p>
          <w:p w14:paraId="02C5559E" w14:textId="77777777" w:rsidR="00E425E3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 xml:space="preserve">Razvijati ljubav prema književnim </w:t>
            </w:r>
            <w:proofErr w:type="spellStart"/>
            <w:r>
              <w:t>tekstovia</w:t>
            </w:r>
            <w:proofErr w:type="spellEnd"/>
            <w:r>
              <w:t xml:space="preserve"> (</w:t>
            </w:r>
            <w:proofErr w:type="spellStart"/>
            <w:r>
              <w:t>igrokaziama</w:t>
            </w:r>
            <w:proofErr w:type="spellEnd"/>
            <w:r>
              <w:t>) vjerske kršćanske tematike.</w:t>
            </w:r>
          </w:p>
          <w:p w14:paraId="67723489" w14:textId="77777777" w:rsidR="00E425E3" w:rsidRPr="001506E8" w:rsidRDefault="00E425E3" w:rsidP="00297FEF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>
              <w:t>Poticati učenike na kreativnost i aktivno sudjelovanje u oblikovanju panoa, istraživanju ljepote i raznolikosti katoličkih blagdana.</w:t>
            </w:r>
          </w:p>
        </w:tc>
        <w:tc>
          <w:tcPr>
            <w:tcW w:w="1417" w:type="dxa"/>
          </w:tcPr>
          <w:p w14:paraId="23565712" w14:textId="77777777" w:rsidR="00E425E3" w:rsidRDefault="00E425E3" w:rsidP="000633C8">
            <w:pPr>
              <w:pStyle w:val="Odlomakpopisa"/>
              <w:spacing w:line="276" w:lineRule="auto"/>
            </w:pPr>
          </w:p>
          <w:p w14:paraId="42571C37" w14:textId="77777777" w:rsidR="00E425E3" w:rsidRDefault="00E425E3" w:rsidP="000633C8">
            <w:pPr>
              <w:spacing w:line="276" w:lineRule="auto"/>
            </w:pPr>
            <w:r>
              <w:t>Učenici 3.  -8. razreda</w:t>
            </w:r>
          </w:p>
          <w:p w14:paraId="22E2392F" w14:textId="77777777" w:rsidR="00E425E3" w:rsidRDefault="00E425E3" w:rsidP="000633C8">
            <w:pPr>
              <w:spacing w:line="276" w:lineRule="auto"/>
            </w:pPr>
          </w:p>
          <w:p w14:paraId="5BB87353" w14:textId="77777777" w:rsidR="00E425E3" w:rsidRPr="00C070E2" w:rsidRDefault="00E425E3" w:rsidP="000633C8">
            <w:pPr>
              <w:spacing w:line="276" w:lineRule="auto"/>
            </w:pPr>
            <w:r>
              <w:t xml:space="preserve">Voditeljica: Snježana </w:t>
            </w:r>
            <w:proofErr w:type="spellStart"/>
            <w:r>
              <w:t>Kruhoberec</w:t>
            </w:r>
            <w:proofErr w:type="spellEnd"/>
          </w:p>
        </w:tc>
        <w:tc>
          <w:tcPr>
            <w:tcW w:w="2338" w:type="dxa"/>
          </w:tcPr>
          <w:p w14:paraId="4E2D1A48" w14:textId="77777777" w:rsidR="00E425E3" w:rsidRDefault="00E425E3" w:rsidP="000633C8">
            <w:pPr>
              <w:spacing w:line="276" w:lineRule="auto"/>
            </w:pPr>
            <w:r>
              <w:t xml:space="preserve"> </w:t>
            </w:r>
          </w:p>
          <w:p w14:paraId="335621E9" w14:textId="77777777" w:rsidR="00E425E3" w:rsidRDefault="00E425E3" w:rsidP="000633C8">
            <w:pPr>
              <w:spacing w:line="276" w:lineRule="auto"/>
            </w:pPr>
            <w:r>
              <w:t>Grupni i pojedinačni rad</w:t>
            </w:r>
          </w:p>
          <w:p w14:paraId="0A5FB4C0" w14:textId="77777777" w:rsidR="00E425E3" w:rsidRDefault="00E425E3" w:rsidP="000633C8">
            <w:pPr>
              <w:spacing w:line="276" w:lineRule="auto"/>
            </w:pPr>
            <w:r>
              <w:t>-scenskim prikazima, recitacijama i pjesmom pratiti liturgijsku godinu</w:t>
            </w:r>
          </w:p>
          <w:p w14:paraId="14A5D9B5" w14:textId="77777777" w:rsidR="00E425E3" w:rsidRDefault="00E425E3" w:rsidP="000633C8">
            <w:pPr>
              <w:spacing w:line="276" w:lineRule="auto"/>
            </w:pPr>
            <w:r>
              <w:t>-uključivati učenike u pripremu školskih i župnih svečanosti</w:t>
            </w:r>
          </w:p>
          <w:p w14:paraId="399DB1D2" w14:textId="77777777" w:rsidR="00E425E3" w:rsidRDefault="00E425E3" w:rsidP="000633C8">
            <w:pPr>
              <w:spacing w:line="276" w:lineRule="auto"/>
            </w:pPr>
            <w:r>
              <w:t>-promicat duhovne i kulturne vrijednosti u školskoj i župnoj zajednici</w:t>
            </w:r>
          </w:p>
          <w:p w14:paraId="71BBA08D" w14:textId="77777777" w:rsidR="00E425E3" w:rsidRDefault="00E425E3" w:rsidP="000633C8">
            <w:pPr>
              <w:spacing w:line="276" w:lineRule="auto"/>
            </w:pPr>
            <w:r>
              <w:t xml:space="preserve">-povezivati vjeronauk s umjetničkim izražavanjem ( gluma, glazba, </w:t>
            </w:r>
            <w:proofErr w:type="spellStart"/>
            <w:r>
              <w:t>ecitacija</w:t>
            </w:r>
            <w:proofErr w:type="spellEnd"/>
            <w:r>
              <w:t xml:space="preserve"> ).</w:t>
            </w:r>
          </w:p>
          <w:p w14:paraId="460B2434" w14:textId="77777777" w:rsidR="00E425E3" w:rsidRDefault="00E425E3" w:rsidP="000633C8">
            <w:pPr>
              <w:spacing w:line="276" w:lineRule="auto"/>
              <w:ind w:left="360"/>
            </w:pPr>
          </w:p>
          <w:p w14:paraId="3478B6C8" w14:textId="77777777" w:rsidR="00E425E3" w:rsidRPr="001506E8" w:rsidRDefault="00E425E3" w:rsidP="000633C8">
            <w:pPr>
              <w:spacing w:line="276" w:lineRule="auto"/>
              <w:ind w:left="360"/>
            </w:pPr>
          </w:p>
        </w:tc>
        <w:tc>
          <w:tcPr>
            <w:tcW w:w="1404" w:type="dxa"/>
          </w:tcPr>
          <w:p w14:paraId="1608F2F9" w14:textId="77777777" w:rsidR="00E425E3" w:rsidRPr="001506E8" w:rsidRDefault="00E425E3" w:rsidP="000633C8">
            <w:pPr>
              <w:spacing w:line="276" w:lineRule="auto"/>
            </w:pPr>
            <w:r>
              <w:t xml:space="preserve">-materijali potrebni za rad grupe </w:t>
            </w:r>
            <w:r w:rsidRPr="001506E8">
              <w:t xml:space="preserve"> </w:t>
            </w:r>
          </w:p>
        </w:tc>
        <w:tc>
          <w:tcPr>
            <w:tcW w:w="2022" w:type="dxa"/>
          </w:tcPr>
          <w:p w14:paraId="705DE58A" w14:textId="77777777" w:rsidR="00E425E3" w:rsidRPr="001506E8" w:rsidRDefault="00E425E3" w:rsidP="000633C8">
            <w:pPr>
              <w:spacing w:line="276" w:lineRule="auto"/>
            </w:pPr>
            <w:r w:rsidRPr="001506E8">
              <w:t xml:space="preserve">Tijekom cijele školske godine </w:t>
            </w:r>
            <w:r>
              <w:t>jedan</w:t>
            </w:r>
            <w:r w:rsidRPr="001506E8">
              <w:t xml:space="preserve"> školsk</w:t>
            </w:r>
            <w:r>
              <w:t>i</w:t>
            </w:r>
            <w:r w:rsidRPr="001506E8">
              <w:t xml:space="preserve"> sat tjedno</w:t>
            </w:r>
          </w:p>
        </w:tc>
        <w:tc>
          <w:tcPr>
            <w:tcW w:w="2059" w:type="dxa"/>
          </w:tcPr>
          <w:p w14:paraId="5D3BC9FB" w14:textId="77777777" w:rsidR="00E425E3" w:rsidRDefault="00E425E3" w:rsidP="000633C8">
            <w:pPr>
              <w:spacing w:line="276" w:lineRule="auto"/>
            </w:pPr>
          </w:p>
          <w:p w14:paraId="59C07CEC" w14:textId="77777777" w:rsidR="00E425E3" w:rsidRDefault="00E425E3" w:rsidP="000633C8">
            <w:pPr>
              <w:spacing w:line="276" w:lineRule="auto"/>
            </w:pPr>
            <w:r>
              <w:t xml:space="preserve">-individualno </w:t>
            </w:r>
            <w:proofErr w:type="spellStart"/>
            <w:r>
              <w:t>raćenje</w:t>
            </w:r>
            <w:proofErr w:type="spellEnd"/>
            <w:r>
              <w:t xml:space="preserve"> i  vrednovanje rada tijekom školske godine</w:t>
            </w:r>
          </w:p>
          <w:p w14:paraId="4885424D" w14:textId="77777777" w:rsidR="00E425E3" w:rsidRPr="001506E8" w:rsidRDefault="00E425E3" w:rsidP="000633C8">
            <w:pPr>
              <w:spacing w:line="276" w:lineRule="auto"/>
            </w:pPr>
            <w:r>
              <w:t xml:space="preserve">-rezultat će se </w:t>
            </w:r>
            <w:proofErr w:type="spellStart"/>
            <w:r>
              <w:t>koistiti</w:t>
            </w:r>
            <w:proofErr w:type="spellEnd"/>
            <w:r>
              <w:t xml:space="preserve"> kao dodatna motivacija učenika za još kvalitetniji rad.</w:t>
            </w:r>
          </w:p>
        </w:tc>
      </w:tr>
    </w:tbl>
    <w:p w14:paraId="67E566F8" w14:textId="77777777" w:rsidR="00E425E3" w:rsidRDefault="00E425E3" w:rsidP="00407309">
      <w:pPr>
        <w:rPr>
          <w:color w:val="FF0000"/>
        </w:rPr>
      </w:pPr>
    </w:p>
    <w:p w14:paraId="4F1BF0D0" w14:textId="77777777" w:rsidR="00E425E3" w:rsidRDefault="00E425E3" w:rsidP="00407309">
      <w:pPr>
        <w:rPr>
          <w:color w:val="FF0000"/>
        </w:rPr>
      </w:pPr>
    </w:p>
    <w:p w14:paraId="19AEE864" w14:textId="77777777" w:rsidR="00AA6269" w:rsidRPr="00E21BA8" w:rsidRDefault="00AA6269" w:rsidP="00407309">
      <w:pPr>
        <w:rPr>
          <w:color w:val="FF0000"/>
        </w:rPr>
      </w:pPr>
    </w:p>
    <w:p w14:paraId="687A098F" w14:textId="77777777" w:rsidR="00C0573E" w:rsidRPr="00E21BA8" w:rsidRDefault="00C0573E" w:rsidP="00407309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1401"/>
        <w:gridCol w:w="2294"/>
        <w:gridCol w:w="1404"/>
        <w:gridCol w:w="1976"/>
        <w:gridCol w:w="2026"/>
      </w:tblGrid>
      <w:tr w:rsidR="00A056C2" w:rsidRPr="00A056C2" w14:paraId="662E8114" w14:textId="77777777" w:rsidTr="7E4291DF">
        <w:tc>
          <w:tcPr>
            <w:tcW w:w="13176" w:type="dxa"/>
            <w:gridSpan w:val="6"/>
          </w:tcPr>
          <w:p w14:paraId="2CCD9734" w14:textId="77777777" w:rsidR="00C0573E" w:rsidRPr="00A056C2" w:rsidRDefault="00C0573E" w:rsidP="00C0573E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 xml:space="preserve">Naziv aktivnosti: </w:t>
            </w:r>
            <w:r w:rsidRPr="00A056C2">
              <w:rPr>
                <w:b/>
              </w:rPr>
              <w:t>Učenička zadruga,  „</w:t>
            </w:r>
            <w:r w:rsidRPr="00A056C2">
              <w:rPr>
                <w:rFonts w:cs="Calibri"/>
                <w:b/>
              </w:rPr>
              <w:t>Likovna grupa“</w:t>
            </w:r>
          </w:p>
        </w:tc>
      </w:tr>
      <w:tr w:rsidR="00A056C2" w:rsidRPr="00A056C2" w14:paraId="1B0BEF41" w14:textId="77777777" w:rsidTr="7E4291DF">
        <w:tc>
          <w:tcPr>
            <w:tcW w:w="3936" w:type="dxa"/>
          </w:tcPr>
          <w:p w14:paraId="211AB848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Ishodi:</w:t>
            </w:r>
          </w:p>
        </w:tc>
        <w:tc>
          <w:tcPr>
            <w:tcW w:w="1417" w:type="dxa"/>
          </w:tcPr>
          <w:p w14:paraId="191C57BC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Nositelji</w:t>
            </w:r>
          </w:p>
        </w:tc>
        <w:tc>
          <w:tcPr>
            <w:tcW w:w="2338" w:type="dxa"/>
          </w:tcPr>
          <w:p w14:paraId="6F5E75E6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Način realizacije</w:t>
            </w:r>
          </w:p>
        </w:tc>
        <w:tc>
          <w:tcPr>
            <w:tcW w:w="1404" w:type="dxa"/>
          </w:tcPr>
          <w:p w14:paraId="15DDF803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Troškovnik</w:t>
            </w:r>
          </w:p>
        </w:tc>
        <w:tc>
          <w:tcPr>
            <w:tcW w:w="2022" w:type="dxa"/>
          </w:tcPr>
          <w:p w14:paraId="7F803D83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Vrijeme realizacije</w:t>
            </w:r>
          </w:p>
        </w:tc>
        <w:tc>
          <w:tcPr>
            <w:tcW w:w="2059" w:type="dxa"/>
          </w:tcPr>
          <w:p w14:paraId="75C4D428" w14:textId="77777777" w:rsidR="00C0573E" w:rsidRPr="00A056C2" w:rsidRDefault="00C0573E" w:rsidP="00021CB2">
            <w:pPr>
              <w:rPr>
                <w:rFonts w:cs="Calibri"/>
                <w:b/>
              </w:rPr>
            </w:pPr>
            <w:r w:rsidRPr="00A056C2">
              <w:rPr>
                <w:rFonts w:cs="Calibri"/>
                <w:b/>
              </w:rPr>
              <w:t>Način vrednovanja</w:t>
            </w:r>
          </w:p>
        </w:tc>
      </w:tr>
      <w:tr w:rsidR="00A056C2" w:rsidRPr="00A056C2" w14:paraId="2D944F5E" w14:textId="77777777" w:rsidTr="7E4291DF">
        <w:tc>
          <w:tcPr>
            <w:tcW w:w="3936" w:type="dxa"/>
          </w:tcPr>
          <w:p w14:paraId="33E659AB" w14:textId="77777777" w:rsidR="00C0573E" w:rsidRPr="00A056C2" w:rsidRDefault="00C0573E" w:rsidP="00021CB2">
            <w:pPr>
              <w:spacing w:line="276" w:lineRule="auto"/>
            </w:pPr>
            <w:r w:rsidRPr="00A056C2">
              <w:t>Učenici će: </w:t>
            </w:r>
          </w:p>
          <w:p w14:paraId="270AD2C9" w14:textId="77777777" w:rsidR="00C0573E" w:rsidRPr="00A056C2" w:rsidRDefault="00C0573E" w:rsidP="00021CB2">
            <w:pPr>
              <w:spacing w:line="276" w:lineRule="auto"/>
            </w:pPr>
          </w:p>
          <w:p w14:paraId="65451E71" w14:textId="77777777" w:rsidR="00C0573E" w:rsidRPr="00A056C2" w:rsidRDefault="00C0573E" w:rsidP="00021CB2">
            <w:pPr>
              <w:spacing w:line="276" w:lineRule="auto"/>
            </w:pPr>
            <w:r w:rsidRPr="00A056C2">
              <w:t>-zadovoljiti individualne potrebe, profesionalno informiranje, razvoj sposobnosti, znanja i vještina kroz samostalni, suradnički i praktični rad. </w:t>
            </w:r>
          </w:p>
          <w:p w14:paraId="27ADC273" w14:textId="77777777" w:rsidR="00C0573E" w:rsidRPr="00A056C2" w:rsidRDefault="00C0573E" w:rsidP="00021CB2">
            <w:pPr>
              <w:spacing w:line="276" w:lineRule="auto"/>
            </w:pPr>
          </w:p>
          <w:p w14:paraId="500970BF" w14:textId="77777777" w:rsidR="00C0573E" w:rsidRPr="00A056C2" w:rsidRDefault="00C0573E" w:rsidP="00021CB2">
            <w:pPr>
              <w:spacing w:line="276" w:lineRule="auto"/>
            </w:pPr>
            <w:r w:rsidRPr="00A056C2">
              <w:t>-razviti vizualno i kritičko mišljenje te pozitivan odnos prema estetskim vrijednostima.</w:t>
            </w:r>
          </w:p>
          <w:p w14:paraId="1537275B" w14:textId="77777777" w:rsidR="00C0573E" w:rsidRPr="00A056C2" w:rsidRDefault="00C0573E" w:rsidP="00021CB2">
            <w:pPr>
              <w:spacing w:line="276" w:lineRule="auto"/>
            </w:pPr>
          </w:p>
          <w:p w14:paraId="7FED8AF9" w14:textId="77777777" w:rsidR="00C0573E" w:rsidRPr="00A056C2" w:rsidRDefault="00C0573E" w:rsidP="00021CB2">
            <w:pPr>
              <w:spacing w:line="276" w:lineRule="auto"/>
            </w:pPr>
            <w:r w:rsidRPr="00A056C2">
              <w:t>-razvijati  poduzetničko i stvaralačko mišljenje te prepoznavanje i primjenu tehničkih sadržaja u životnom okruženju. </w:t>
            </w:r>
          </w:p>
          <w:p w14:paraId="56F96625" w14:textId="77777777" w:rsidR="00C0573E" w:rsidRPr="00A056C2" w:rsidRDefault="00C0573E" w:rsidP="00021CB2">
            <w:pPr>
              <w:spacing w:line="276" w:lineRule="auto"/>
            </w:pPr>
          </w:p>
          <w:p w14:paraId="38D084AA" w14:textId="77777777" w:rsidR="00C0573E" w:rsidRPr="00A056C2" w:rsidRDefault="00C0573E" w:rsidP="00021CB2">
            <w:pPr>
              <w:spacing w:line="276" w:lineRule="auto"/>
            </w:pPr>
            <w:r w:rsidRPr="00A056C2">
              <w:t>-razvijati vještine i sposobnosti pri određenim segmentima rada. </w:t>
            </w:r>
          </w:p>
          <w:p w14:paraId="327E44D3" w14:textId="77777777" w:rsidR="00C0573E" w:rsidRPr="00A056C2" w:rsidRDefault="00C0573E" w:rsidP="00021CB2">
            <w:pPr>
              <w:spacing w:line="276" w:lineRule="auto"/>
            </w:pPr>
            <w:r w:rsidRPr="00A056C2">
              <w:t>-znati </w:t>
            </w:r>
            <w:proofErr w:type="spellStart"/>
            <w:r w:rsidRPr="00A056C2">
              <w:t>primjeniti</w:t>
            </w:r>
            <w:proofErr w:type="spellEnd"/>
            <w:r w:rsidRPr="00A056C2">
              <w:t> estetske čimbenike u stvaranju vizualnog identiteta škole.</w:t>
            </w:r>
          </w:p>
          <w:p w14:paraId="31232F0A" w14:textId="77777777" w:rsidR="00C0573E" w:rsidRPr="00A056C2" w:rsidRDefault="00C0573E" w:rsidP="00021CB2">
            <w:pPr>
              <w:spacing w:line="276" w:lineRule="auto"/>
            </w:pPr>
          </w:p>
          <w:p w14:paraId="2FA79216" w14:textId="39F9B7BC" w:rsidR="00C0573E" w:rsidRPr="00A056C2" w:rsidRDefault="00C0573E" w:rsidP="00021CB2">
            <w:pPr>
              <w:spacing w:line="276" w:lineRule="auto"/>
            </w:pPr>
            <w:r w:rsidRPr="00A056C2">
              <w:t xml:space="preserve">-izrađivati uporabne i ukrasne predmete, a izradom tih predmeta učenici stječu konkretna znanja i radne navike. </w:t>
            </w:r>
          </w:p>
        </w:tc>
        <w:tc>
          <w:tcPr>
            <w:tcW w:w="1417" w:type="dxa"/>
          </w:tcPr>
          <w:p w14:paraId="4A9C30F4" w14:textId="5BA68D6D" w:rsidR="00C0573E" w:rsidRPr="00A056C2" w:rsidRDefault="00A056C2" w:rsidP="00021CB2">
            <w:pPr>
              <w:spacing w:line="276" w:lineRule="auto"/>
            </w:pPr>
            <w:r w:rsidRPr="00A056C2">
              <w:t>U</w:t>
            </w:r>
            <w:r w:rsidR="27181992" w:rsidRPr="00A056C2">
              <w:t>čitelj</w:t>
            </w:r>
            <w:r w:rsidR="634A9F0B" w:rsidRPr="00A056C2">
              <w:t xml:space="preserve">ica </w:t>
            </w:r>
            <w:r w:rsidR="27181992" w:rsidRPr="00A056C2">
              <w:t>likovne kulture</w:t>
            </w:r>
          </w:p>
        </w:tc>
        <w:tc>
          <w:tcPr>
            <w:tcW w:w="2338" w:type="dxa"/>
          </w:tcPr>
          <w:p w14:paraId="650EEE1C" w14:textId="77777777" w:rsidR="00C0573E" w:rsidRPr="00A056C2" w:rsidRDefault="00C0573E" w:rsidP="00021CB2">
            <w:pPr>
              <w:spacing w:line="276" w:lineRule="auto"/>
            </w:pPr>
            <w:r w:rsidRPr="00A056C2">
              <w:t xml:space="preserve">INA za učenike, jedan školski sat tjedno. </w:t>
            </w:r>
          </w:p>
          <w:p w14:paraId="08D1907A" w14:textId="77777777" w:rsidR="00C0573E" w:rsidRPr="00A056C2" w:rsidRDefault="00C0573E" w:rsidP="00021CB2">
            <w:pPr>
              <w:spacing w:line="276" w:lineRule="auto"/>
            </w:pPr>
          </w:p>
          <w:p w14:paraId="6AA045CD" w14:textId="00B1EA29" w:rsidR="00C0573E" w:rsidRPr="00A056C2" w:rsidRDefault="00C0573E" w:rsidP="00021CB2">
            <w:pPr>
              <w:spacing w:line="276" w:lineRule="auto"/>
            </w:pPr>
            <w:r w:rsidRPr="00A056C2">
              <w:t>Sudjelovati u raznim projektima glede oblikovanja vizualnog identiteta škole (izrada motiva i likova za školske priredbe i glavne panoe prilikom obilježavanja važnih datuma tijekom nastavne godine), projekti</w:t>
            </w:r>
            <w:r w:rsidR="00A056C2" w:rsidRPr="00A056C2">
              <w:t xml:space="preserve"> </w:t>
            </w:r>
            <w:r w:rsidRPr="00A056C2">
              <w:t xml:space="preserve">, kao i umjetničke aktivnosti koje će </w:t>
            </w:r>
            <w:proofErr w:type="spellStart"/>
            <w:r w:rsidRPr="00A056C2">
              <w:t>dopridonijeti</w:t>
            </w:r>
            <w:proofErr w:type="spellEnd"/>
            <w:r w:rsidRPr="00A056C2">
              <w:t xml:space="preserve"> školskome časopisu Klen</w:t>
            </w:r>
            <w:r w:rsidR="00A056C2" w:rsidRPr="00A056C2">
              <w:t>.</w:t>
            </w:r>
          </w:p>
          <w:p w14:paraId="21A2AD21" w14:textId="77777777" w:rsidR="00C0573E" w:rsidRPr="00A056C2" w:rsidRDefault="00C0573E" w:rsidP="00021CB2">
            <w:pPr>
              <w:spacing w:line="276" w:lineRule="auto"/>
            </w:pPr>
          </w:p>
        </w:tc>
        <w:tc>
          <w:tcPr>
            <w:tcW w:w="1404" w:type="dxa"/>
          </w:tcPr>
          <w:p w14:paraId="78D894CA" w14:textId="77777777" w:rsidR="00C0573E" w:rsidRPr="00A056C2" w:rsidRDefault="00C0573E" w:rsidP="00021CB2">
            <w:pPr>
              <w:spacing w:line="276" w:lineRule="auto"/>
            </w:pPr>
            <w:r w:rsidRPr="00A056C2">
              <w:t xml:space="preserve">Potreban pribor za realizaciju nastave. </w:t>
            </w:r>
          </w:p>
          <w:p w14:paraId="27D1065D" w14:textId="77777777" w:rsidR="00C0573E" w:rsidRPr="00A056C2" w:rsidRDefault="00C0573E" w:rsidP="00021CB2">
            <w:pPr>
              <w:spacing w:line="276" w:lineRule="auto"/>
            </w:pPr>
            <w:r w:rsidRPr="00A056C2">
              <w:t xml:space="preserve">500 kn </w:t>
            </w:r>
          </w:p>
        </w:tc>
        <w:tc>
          <w:tcPr>
            <w:tcW w:w="2022" w:type="dxa"/>
          </w:tcPr>
          <w:p w14:paraId="7C1F0858" w14:textId="77777777" w:rsidR="00C0573E" w:rsidRPr="00A056C2" w:rsidRDefault="00C0573E" w:rsidP="00021CB2">
            <w:pPr>
              <w:spacing w:line="276" w:lineRule="auto"/>
            </w:pPr>
            <w:r w:rsidRPr="00A056C2">
              <w:t>Tijekom cijele školske godine jedan školski sat tjedno</w:t>
            </w:r>
          </w:p>
        </w:tc>
        <w:tc>
          <w:tcPr>
            <w:tcW w:w="2059" w:type="dxa"/>
          </w:tcPr>
          <w:p w14:paraId="4D9022CF" w14:textId="77777777" w:rsidR="00C0573E" w:rsidRPr="00A056C2" w:rsidRDefault="00C0573E" w:rsidP="00021CB2">
            <w:pPr>
              <w:spacing w:line="276" w:lineRule="auto"/>
            </w:pPr>
            <w:r w:rsidRPr="00A056C2">
              <w:t>Osobno praćenje – opisne ocjene (praćenje učenika tijekom cijele godine), sudjelovanje na prodajnim izložbama i smotrama. Izlaganje na školskim prodajnim izložbama.  </w:t>
            </w:r>
          </w:p>
        </w:tc>
      </w:tr>
    </w:tbl>
    <w:p w14:paraId="2DB59FC4" w14:textId="77777777" w:rsidR="005F3251" w:rsidRPr="00E21BA8" w:rsidRDefault="005F3251" w:rsidP="00A55CB3">
      <w:pPr>
        <w:rPr>
          <w:color w:val="FF0000"/>
        </w:rPr>
      </w:pPr>
    </w:p>
    <w:p w14:paraId="2BBEFB25" w14:textId="77777777" w:rsidR="00673BF4" w:rsidRPr="00DE407C" w:rsidRDefault="00A55CB3" w:rsidP="009527EA">
      <w:pPr>
        <w:pStyle w:val="Naslov3"/>
        <w:rPr>
          <w:rFonts w:ascii="Times New Roman" w:hAnsi="Times New Roman" w:cs="Times New Roman"/>
        </w:rPr>
      </w:pPr>
      <w:bookmarkStart w:id="52" w:name="_Toc304364185"/>
      <w:bookmarkStart w:id="53" w:name="_Toc304364410"/>
      <w:bookmarkStart w:id="54" w:name="_Toc304790114"/>
      <w:bookmarkStart w:id="55" w:name="_Toc304790144"/>
      <w:bookmarkStart w:id="56" w:name="_Toc304790243"/>
      <w:bookmarkStart w:id="57" w:name="_Toc305142729"/>
      <w:bookmarkStart w:id="58" w:name="_Toc336585565"/>
      <w:bookmarkStart w:id="59" w:name="_Toc21069622"/>
      <w:r w:rsidRPr="00DE407C">
        <w:rPr>
          <w:rFonts w:ascii="Times New Roman" w:hAnsi="Times New Roman" w:cs="Times New Roman"/>
        </w:rPr>
        <w:t>Ostale izvannastavne aktivnosti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58B58538" w14:textId="77777777" w:rsidR="00CC3DA8" w:rsidRPr="00E21BA8" w:rsidRDefault="00CC3DA8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1457"/>
        <w:gridCol w:w="2319"/>
        <w:gridCol w:w="2023"/>
        <w:gridCol w:w="2125"/>
        <w:gridCol w:w="2187"/>
      </w:tblGrid>
      <w:tr w:rsidR="00A8672B" w:rsidRPr="00053684" w14:paraId="7F4DFD61" w14:textId="77777777" w:rsidTr="3A521585">
        <w:tc>
          <w:tcPr>
            <w:tcW w:w="14218" w:type="dxa"/>
            <w:gridSpan w:val="6"/>
          </w:tcPr>
          <w:p w14:paraId="46C499D3" w14:textId="0E17FD0C" w:rsidR="00A8672B" w:rsidRPr="00053684" w:rsidRDefault="71E1D77B" w:rsidP="323293BC">
            <w:pPr>
              <w:spacing w:line="360" w:lineRule="auto"/>
              <w:rPr>
                <w:b/>
                <w:bCs/>
              </w:rPr>
            </w:pPr>
            <w:r w:rsidRPr="323293BC">
              <w:rPr>
                <w:b/>
                <w:bCs/>
              </w:rPr>
              <w:t xml:space="preserve">Naziv aktivnosti: </w:t>
            </w:r>
            <w:r w:rsidR="59847CCC" w:rsidRPr="323293BC">
              <w:rPr>
                <w:b/>
                <w:bCs/>
              </w:rPr>
              <w:t>Dramsko</w:t>
            </w:r>
            <w:r w:rsidRPr="323293BC">
              <w:rPr>
                <w:b/>
                <w:bCs/>
              </w:rPr>
              <w:t xml:space="preserve"> – </w:t>
            </w:r>
            <w:r w:rsidR="574E0AFB" w:rsidRPr="323293BC">
              <w:rPr>
                <w:b/>
                <w:bCs/>
              </w:rPr>
              <w:t>recitatorska</w:t>
            </w:r>
            <w:r w:rsidRPr="323293BC">
              <w:rPr>
                <w:b/>
                <w:bCs/>
              </w:rPr>
              <w:t xml:space="preserve"> družina</w:t>
            </w:r>
          </w:p>
        </w:tc>
      </w:tr>
      <w:tr w:rsidR="00A8672B" w:rsidRPr="00053684" w14:paraId="135E0A8E" w14:textId="77777777" w:rsidTr="3A521585">
        <w:tc>
          <w:tcPr>
            <w:tcW w:w="3227" w:type="dxa"/>
          </w:tcPr>
          <w:p w14:paraId="6DFE683F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Cilj aktivnosti</w:t>
            </w:r>
          </w:p>
        </w:tc>
        <w:tc>
          <w:tcPr>
            <w:tcW w:w="1511" w:type="dxa"/>
          </w:tcPr>
          <w:p w14:paraId="53F23C63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Nositelji</w:t>
            </w:r>
          </w:p>
        </w:tc>
        <w:tc>
          <w:tcPr>
            <w:tcW w:w="2570" w:type="dxa"/>
          </w:tcPr>
          <w:p w14:paraId="0F03736A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Način realizacije</w:t>
            </w:r>
          </w:p>
        </w:tc>
        <w:tc>
          <w:tcPr>
            <w:tcW w:w="2170" w:type="dxa"/>
          </w:tcPr>
          <w:p w14:paraId="126F6DFF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57DB83DC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1B5E7FEB" w14:textId="77777777" w:rsidR="00A8672B" w:rsidRPr="00053684" w:rsidRDefault="00A8672B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Način vrednovanja</w:t>
            </w:r>
          </w:p>
        </w:tc>
      </w:tr>
      <w:tr w:rsidR="00A8672B" w:rsidRPr="00053684" w14:paraId="57C764F9" w14:textId="77777777" w:rsidTr="3A521585">
        <w:tc>
          <w:tcPr>
            <w:tcW w:w="3227" w:type="dxa"/>
          </w:tcPr>
          <w:p w14:paraId="19C79532" w14:textId="169F7C9C" w:rsidR="00A8672B" w:rsidRPr="00053684" w:rsidRDefault="71E1D77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6D8F4E67"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razvijanje sposobnosti usmenog izričaja te uvježbavanje </w:t>
            </w:r>
            <w:proofErr w:type="spellStart"/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krasnoslova</w:t>
            </w:r>
            <w:proofErr w:type="spellEnd"/>
          </w:p>
          <w:p w14:paraId="18B36E11" w14:textId="64270B18" w:rsidR="00A8672B" w:rsidRPr="00053684" w:rsidRDefault="71E1D77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7E8FF1D5"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razvijanje govora i dikcije</w:t>
            </w:r>
          </w:p>
          <w:p w14:paraId="36923FEB" w14:textId="32315760" w:rsidR="00A8672B" w:rsidRPr="00053684" w:rsidRDefault="71E1D77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71351642"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poticanje interesa za pisanu riječ, posebice poeziju</w:t>
            </w:r>
          </w:p>
          <w:p w14:paraId="23AAE7A0" w14:textId="0F99652E" w:rsidR="00A8672B" w:rsidRPr="00053684" w:rsidRDefault="71E1D77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1C764566"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23293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upoznavanje hrvatskog pjesništva za djecu</w:t>
            </w:r>
          </w:p>
          <w:p w14:paraId="6E84A303" w14:textId="44A69552" w:rsidR="00A8672B" w:rsidRPr="00053684" w:rsidRDefault="71E1D77B" w:rsidP="004C3BFA">
            <w:pPr>
              <w:spacing w:line="360" w:lineRule="auto"/>
            </w:pPr>
            <w:r>
              <w:t>-</w:t>
            </w:r>
            <w:r w:rsidR="1DF1DAAD">
              <w:t xml:space="preserve"> </w:t>
            </w:r>
            <w:r>
              <w:t>razvijanje kreativnosti, darovitosti i interesa za poeziju i igrokaz</w:t>
            </w:r>
          </w:p>
        </w:tc>
        <w:tc>
          <w:tcPr>
            <w:tcW w:w="1511" w:type="dxa"/>
          </w:tcPr>
          <w:p w14:paraId="716EABA3" w14:textId="2F2C513B" w:rsidR="00A8672B" w:rsidRPr="00053684" w:rsidRDefault="772D2FED" w:rsidP="001879D0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2C694A63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učiteljica hrvatskoga jezika Marija </w:t>
            </w:r>
            <w:proofErr w:type="spellStart"/>
            <w:r w:rsidR="2C694A63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Konjević</w:t>
            </w:r>
            <w:proofErr w:type="spellEnd"/>
            <w:r w:rsidR="2C694A63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učenici od 5. </w:t>
            </w:r>
            <w:r w:rsidR="7866C88E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 8. razreda</w:t>
            </w:r>
          </w:p>
          <w:p w14:paraId="3DBB8EAA" w14:textId="77777777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0" w:type="dxa"/>
          </w:tcPr>
          <w:p w14:paraId="5F5CF2BD" w14:textId="2EDA60F4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76C97B97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 u grupi, parovima te pojedinačno</w:t>
            </w:r>
          </w:p>
          <w:p w14:paraId="0BD9147B" w14:textId="7BF75AA9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7263CB2E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priprema učenika za sudjelovanje  na školskim priredbama i natjecanjima</w:t>
            </w:r>
          </w:p>
          <w:p w14:paraId="21F361AA" w14:textId="77777777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70" w:type="dxa"/>
          </w:tcPr>
          <w:p w14:paraId="10F68C54" w14:textId="2B1F194C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4FCE3A32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sredstva koja su skupini potrebna: </w:t>
            </w:r>
          </w:p>
          <w:p w14:paraId="5D7236A0" w14:textId="77777777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posudba knjiga dječje poezije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 igrokaza </w:t>
            </w: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školskoj i drugim knjižnicama, troškovi fotokopiranja</w:t>
            </w:r>
          </w:p>
          <w:p w14:paraId="01A6763D" w14:textId="77777777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6A12BB07" w14:textId="0F65BE08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03ECC9B8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tijekom školske godine učenici se okupljaju jednom tjedno po jedan školski sat </w:t>
            </w:r>
          </w:p>
          <w:p w14:paraId="6B9DF693" w14:textId="77777777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26095473" w14:textId="21C69109" w:rsidR="00A8672B" w:rsidRPr="00053684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0517F62F"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osobno zadovoljstvo učenika, učitelja, roditelja, rezultati se prate tijekom cijele školske godine u raznim aktivnostima,</w:t>
            </w:r>
          </w:p>
          <w:p w14:paraId="1172BAFC" w14:textId="3B150962" w:rsidR="00A8672B" w:rsidRPr="00053684" w:rsidRDefault="00A8672B" w:rsidP="3A521585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kritike u svrhu poboljšavanja rada učenika i učitelja  </w:t>
            </w:r>
          </w:p>
          <w:p w14:paraId="53E6C95A" w14:textId="01F6AE76" w:rsidR="00A8672B" w:rsidRPr="00053684" w:rsidRDefault="2E922E11" w:rsidP="3A521585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sudjelovanje na natjecanju </w:t>
            </w:r>
            <w:proofErr w:type="spellStart"/>
            <w:r w:rsidRPr="3A52158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LiDraNo</w:t>
            </w:r>
            <w:proofErr w:type="spellEnd"/>
          </w:p>
        </w:tc>
      </w:tr>
    </w:tbl>
    <w:p w14:paraId="17799826" w14:textId="77777777" w:rsidR="00615900" w:rsidRDefault="00615900" w:rsidP="00673BF4">
      <w:pPr>
        <w:spacing w:line="360" w:lineRule="auto"/>
        <w:rPr>
          <w:color w:val="FF0000"/>
        </w:rPr>
      </w:pPr>
    </w:p>
    <w:p w14:paraId="2ECEAEAA" w14:textId="77777777" w:rsidR="00A8672B" w:rsidRDefault="00A8672B" w:rsidP="00673BF4">
      <w:pPr>
        <w:spacing w:line="360" w:lineRule="auto"/>
        <w:rPr>
          <w:color w:val="FF0000"/>
        </w:rPr>
      </w:pPr>
    </w:p>
    <w:p w14:paraId="070DDC17" w14:textId="77777777" w:rsidR="00A8672B" w:rsidRPr="00E21BA8" w:rsidRDefault="00A8672B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1509"/>
        <w:gridCol w:w="4112"/>
        <w:gridCol w:w="1404"/>
        <w:gridCol w:w="1538"/>
        <w:gridCol w:w="1581"/>
      </w:tblGrid>
      <w:tr w:rsidR="00DE407C" w:rsidRPr="00965DB4" w14:paraId="3F01081C" w14:textId="77777777" w:rsidTr="617898B7">
        <w:tc>
          <w:tcPr>
            <w:tcW w:w="12950" w:type="dxa"/>
            <w:gridSpan w:val="6"/>
          </w:tcPr>
          <w:p w14:paraId="39C112F5" w14:textId="77777777" w:rsidR="00DE407C" w:rsidRPr="00965DB4" w:rsidRDefault="00DE407C" w:rsidP="00DE407C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lastRenderedPageBreak/>
              <w:t xml:space="preserve">Naziv aktivnosti: </w:t>
            </w:r>
            <w:r>
              <w:rPr>
                <w:b/>
              </w:rPr>
              <w:t>Novinarska grupa</w:t>
            </w:r>
          </w:p>
        </w:tc>
      </w:tr>
      <w:tr w:rsidR="00DE407C" w:rsidRPr="00965DB4" w14:paraId="0147943E" w14:textId="77777777" w:rsidTr="617898B7">
        <w:tc>
          <w:tcPr>
            <w:tcW w:w="2826" w:type="dxa"/>
          </w:tcPr>
          <w:p w14:paraId="25A10279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Cilj aktivnosti</w:t>
            </w:r>
          </w:p>
        </w:tc>
        <w:tc>
          <w:tcPr>
            <w:tcW w:w="1509" w:type="dxa"/>
          </w:tcPr>
          <w:p w14:paraId="2CE8AFCE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Nositelji</w:t>
            </w:r>
          </w:p>
        </w:tc>
        <w:tc>
          <w:tcPr>
            <w:tcW w:w="4165" w:type="dxa"/>
          </w:tcPr>
          <w:p w14:paraId="75AD2F20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Način realizacije</w:t>
            </w:r>
          </w:p>
        </w:tc>
        <w:tc>
          <w:tcPr>
            <w:tcW w:w="1325" w:type="dxa"/>
          </w:tcPr>
          <w:p w14:paraId="0FF5CECC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Troškovnik</w:t>
            </w:r>
          </w:p>
        </w:tc>
        <w:tc>
          <w:tcPr>
            <w:tcW w:w="1543" w:type="dxa"/>
          </w:tcPr>
          <w:p w14:paraId="640B1870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Vrijeme realizacije</w:t>
            </w:r>
          </w:p>
        </w:tc>
        <w:tc>
          <w:tcPr>
            <w:tcW w:w="1582" w:type="dxa"/>
          </w:tcPr>
          <w:p w14:paraId="18B56099" w14:textId="77777777" w:rsidR="00DE407C" w:rsidRPr="00965DB4" w:rsidRDefault="00DE407C" w:rsidP="00AE7605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Način vrednovanja</w:t>
            </w:r>
          </w:p>
        </w:tc>
      </w:tr>
      <w:tr w:rsidR="00DE407C" w:rsidRPr="00965DB4" w14:paraId="21F839F3" w14:textId="77777777" w:rsidTr="617898B7">
        <w:tc>
          <w:tcPr>
            <w:tcW w:w="2826" w:type="dxa"/>
          </w:tcPr>
          <w:p w14:paraId="320ECD04" w14:textId="77777777" w:rsidR="00DE407C" w:rsidRPr="005B1976" w:rsidRDefault="00DE407C" w:rsidP="00DE407C">
            <w:pPr>
              <w:spacing w:line="360" w:lineRule="auto"/>
            </w:pPr>
            <w:r w:rsidRPr="005B1976">
              <w:t>-svladavanje novinarskog umijeća, korištenja informatičkih tehnologija, obrade tekstova i fotografije</w:t>
            </w:r>
          </w:p>
          <w:p w14:paraId="7CDBD8A9" w14:textId="77777777" w:rsidR="00DE407C" w:rsidRPr="005B1976" w:rsidRDefault="00DE407C" w:rsidP="00DE407C">
            <w:pPr>
              <w:spacing w:line="360" w:lineRule="auto"/>
            </w:pPr>
            <w:r w:rsidRPr="005B1976">
              <w:t>- osposobljavanje učenika za adekvatno usmeno i pismeno izražavanje</w:t>
            </w:r>
          </w:p>
          <w:p w14:paraId="1913B84E" w14:textId="77777777" w:rsidR="00DE407C" w:rsidRPr="005B1976" w:rsidRDefault="00DE407C" w:rsidP="00DE407C">
            <w:pPr>
              <w:spacing w:line="360" w:lineRule="auto"/>
            </w:pPr>
            <w:r w:rsidRPr="005B1976">
              <w:t>- razvijanje interesa za novinarstvo</w:t>
            </w:r>
          </w:p>
          <w:p w14:paraId="24924F98" w14:textId="77777777" w:rsidR="00DE407C" w:rsidRPr="005B1976" w:rsidRDefault="00DE407C" w:rsidP="00DE407C">
            <w:pPr>
              <w:spacing w:line="360" w:lineRule="auto"/>
            </w:pPr>
            <w:r w:rsidRPr="005B1976">
              <w:t>- razvijanje komunikacijskih sposobnosti, sigurnosti i samopouzdanja u javnom nastupu i razvoj socijalnih vještina</w:t>
            </w:r>
          </w:p>
          <w:p w14:paraId="1C044A18" w14:textId="77777777" w:rsidR="00DE407C" w:rsidRPr="00965DB4" w:rsidRDefault="00DE407C" w:rsidP="00AE7605">
            <w:pPr>
              <w:spacing w:line="360" w:lineRule="auto"/>
            </w:pPr>
          </w:p>
        </w:tc>
        <w:tc>
          <w:tcPr>
            <w:tcW w:w="1509" w:type="dxa"/>
          </w:tcPr>
          <w:p w14:paraId="6B9B4652" w14:textId="28F4BE24" w:rsidR="00DE407C" w:rsidRPr="005B1976" w:rsidRDefault="0029448A" w:rsidP="00DE407C">
            <w:pPr>
              <w:spacing w:line="360" w:lineRule="auto"/>
            </w:pPr>
            <w:r>
              <w:t>Učiteljic</w:t>
            </w:r>
            <w:r w:rsidR="5951B485">
              <w:t>a</w:t>
            </w:r>
            <w:r>
              <w:t xml:space="preserve"> Anica Kukec</w:t>
            </w:r>
            <w:r w:rsidR="01A92653">
              <w:t xml:space="preserve"> i </w:t>
            </w:r>
            <w:r w:rsidR="38A0E74C">
              <w:t>knjižničarka</w:t>
            </w:r>
            <w:r w:rsidR="2F2B9F54">
              <w:t xml:space="preserve"> te zainteresirani učenici od 5. do 8. razreda</w:t>
            </w:r>
          </w:p>
          <w:p w14:paraId="3EE59C32" w14:textId="77777777" w:rsidR="00DE407C" w:rsidRPr="00965DB4" w:rsidRDefault="00DE407C" w:rsidP="00AE7605">
            <w:pPr>
              <w:spacing w:line="360" w:lineRule="auto"/>
            </w:pPr>
          </w:p>
        </w:tc>
        <w:tc>
          <w:tcPr>
            <w:tcW w:w="4165" w:type="dxa"/>
          </w:tcPr>
          <w:p w14:paraId="09A5ECEE" w14:textId="77777777" w:rsidR="00DE407C" w:rsidRPr="005B1976" w:rsidRDefault="00DE407C" w:rsidP="00DE407C">
            <w:pPr>
              <w:spacing w:line="276" w:lineRule="auto"/>
            </w:pPr>
            <w:r w:rsidRPr="005B1976">
              <w:t>Učenici rade po temama:</w:t>
            </w:r>
          </w:p>
          <w:p w14:paraId="3D7F13DE" w14:textId="77777777" w:rsidR="00DE407C" w:rsidRPr="005B1976" w:rsidRDefault="00DE407C" w:rsidP="00DE407C">
            <w:pPr>
              <w:spacing w:line="276" w:lineRule="auto"/>
            </w:pPr>
            <w:r w:rsidRPr="005B1976">
              <w:t>- vrste novinarskog izražavanja i razlozi podjele</w:t>
            </w:r>
          </w:p>
          <w:p w14:paraId="4F2A0856" w14:textId="77777777" w:rsidR="00DE407C" w:rsidRPr="005B1976" w:rsidRDefault="00DE407C" w:rsidP="00DE407C">
            <w:pPr>
              <w:spacing w:line="276" w:lineRule="auto"/>
            </w:pPr>
            <w:r w:rsidRPr="005B1976">
              <w:t xml:space="preserve">- vijest kao osnova priopćavanja </w:t>
            </w:r>
          </w:p>
          <w:p w14:paraId="1A8E992C" w14:textId="77777777" w:rsidR="00DE407C" w:rsidRPr="005B1976" w:rsidRDefault="00DE407C" w:rsidP="00DE407C">
            <w:pPr>
              <w:spacing w:line="276" w:lineRule="auto"/>
            </w:pPr>
            <w:r w:rsidRPr="005B1976">
              <w:t>- izvještaj, bilješka, obični razgovor</w:t>
            </w:r>
          </w:p>
          <w:p w14:paraId="6B96DCDC" w14:textId="77777777" w:rsidR="00DE407C" w:rsidRPr="005B1976" w:rsidRDefault="00DE407C" w:rsidP="00DE407C">
            <w:pPr>
              <w:spacing w:line="276" w:lineRule="auto"/>
            </w:pPr>
            <w:r w:rsidRPr="005B1976">
              <w:t>- tematski pristup</w:t>
            </w:r>
          </w:p>
          <w:p w14:paraId="15A3E6C0" w14:textId="77777777" w:rsidR="00DE407C" w:rsidRPr="005B1976" w:rsidRDefault="00DE407C" w:rsidP="00DE407C">
            <w:pPr>
              <w:spacing w:line="276" w:lineRule="auto"/>
            </w:pPr>
            <w:r w:rsidRPr="005B1976">
              <w:t>- intervju</w:t>
            </w:r>
          </w:p>
          <w:p w14:paraId="4BD80CEB" w14:textId="77777777" w:rsidR="00DE407C" w:rsidRPr="005B1976" w:rsidRDefault="00DE407C" w:rsidP="00DE407C">
            <w:pPr>
              <w:spacing w:line="276" w:lineRule="auto"/>
            </w:pPr>
            <w:r w:rsidRPr="005B1976">
              <w:t>-reportaža, osvrt, komentar</w:t>
            </w:r>
          </w:p>
          <w:p w14:paraId="3A7483EA" w14:textId="77777777" w:rsidR="00DE407C" w:rsidRPr="005B1976" w:rsidRDefault="00DE407C" w:rsidP="00DE407C">
            <w:pPr>
              <w:spacing w:line="276" w:lineRule="auto"/>
            </w:pPr>
            <w:r w:rsidRPr="005B1976">
              <w:t>- istraživačko novinarstvo</w:t>
            </w:r>
          </w:p>
          <w:p w14:paraId="22F57B1B" w14:textId="77777777" w:rsidR="00DE407C" w:rsidRPr="005B1976" w:rsidRDefault="00DE407C" w:rsidP="00DE407C">
            <w:pPr>
              <w:spacing w:line="276" w:lineRule="auto"/>
            </w:pPr>
            <w:r w:rsidRPr="005B1976">
              <w:t xml:space="preserve">- tehnologija obrade, pisani mediji i elektronski mediji </w:t>
            </w:r>
          </w:p>
          <w:p w14:paraId="3E807F25" w14:textId="77777777" w:rsidR="00DE407C" w:rsidRPr="005B1976" w:rsidRDefault="00DE407C" w:rsidP="00DE407C">
            <w:pPr>
              <w:spacing w:line="276" w:lineRule="auto"/>
            </w:pPr>
            <w:r w:rsidRPr="005B1976">
              <w:t>- postavljanje pitanja i obrada odgovora</w:t>
            </w:r>
          </w:p>
          <w:p w14:paraId="629A7B17" w14:textId="77777777" w:rsidR="00DE407C" w:rsidRPr="005B1976" w:rsidRDefault="00DE407C" w:rsidP="00DE407C">
            <w:pPr>
              <w:spacing w:line="276" w:lineRule="auto"/>
            </w:pPr>
            <w:r w:rsidRPr="005B1976">
              <w:t>- pisanje „dobrog članka“</w:t>
            </w:r>
          </w:p>
          <w:p w14:paraId="5B711A97" w14:textId="77777777" w:rsidR="00DE407C" w:rsidRPr="005B1976" w:rsidRDefault="00DE407C" w:rsidP="00DE407C">
            <w:pPr>
              <w:spacing w:line="276" w:lineRule="auto"/>
            </w:pPr>
            <w:r w:rsidRPr="005B1976">
              <w:t>- interaktivni pristup novinarskom poslu i poduci</w:t>
            </w:r>
          </w:p>
          <w:p w14:paraId="1D15E8A7" w14:textId="77777777" w:rsidR="00DE407C" w:rsidRPr="005B1976" w:rsidRDefault="00DE407C" w:rsidP="00DE407C">
            <w:pPr>
              <w:spacing w:line="276" w:lineRule="auto"/>
            </w:pPr>
            <w:r w:rsidRPr="005B1976">
              <w:t>-simulacija događaja i izvještavanje „s lica mjesta“</w:t>
            </w:r>
          </w:p>
          <w:p w14:paraId="6C8B0151" w14:textId="77777777" w:rsidR="00DE407C" w:rsidRPr="005B1976" w:rsidRDefault="00DE407C" w:rsidP="00DE407C">
            <w:pPr>
              <w:spacing w:line="276" w:lineRule="auto"/>
            </w:pPr>
            <w:r w:rsidRPr="005B1976">
              <w:t>- kratka povijest hrvatskog novinarstva</w:t>
            </w:r>
          </w:p>
          <w:p w14:paraId="2BBE788A" w14:textId="77777777" w:rsidR="00DE407C" w:rsidRPr="005B1976" w:rsidRDefault="00DE407C" w:rsidP="00DE407C">
            <w:pPr>
              <w:spacing w:line="276" w:lineRule="auto"/>
            </w:pPr>
            <w:r w:rsidRPr="005B1976">
              <w:t>- pravila i načela etike novinarstva</w:t>
            </w:r>
          </w:p>
          <w:p w14:paraId="45230034" w14:textId="77777777" w:rsidR="00DE407C" w:rsidRPr="005B1976" w:rsidRDefault="00DE407C" w:rsidP="00DE407C">
            <w:pPr>
              <w:spacing w:line="276" w:lineRule="auto"/>
            </w:pPr>
            <w:r w:rsidRPr="005B1976">
              <w:t>- odgovornost za kreiranje javnog mišljenja</w:t>
            </w:r>
          </w:p>
          <w:p w14:paraId="6ACB9BF6" w14:textId="77777777" w:rsidR="00DE407C" w:rsidRPr="005B1976" w:rsidRDefault="00DE407C" w:rsidP="00DE407C">
            <w:pPr>
              <w:spacing w:line="276" w:lineRule="auto"/>
            </w:pPr>
            <w:r w:rsidRPr="005B1976">
              <w:t>- izdavanje školskog lista</w:t>
            </w:r>
          </w:p>
          <w:p w14:paraId="202B1ABD" w14:textId="77777777" w:rsidR="00DE407C" w:rsidRPr="005B1976" w:rsidRDefault="00DE407C" w:rsidP="00DE407C">
            <w:pPr>
              <w:spacing w:line="276" w:lineRule="auto"/>
            </w:pPr>
            <w:r w:rsidRPr="005B1976">
              <w:t>- sudjelovanje na natjecanju „</w:t>
            </w:r>
            <w:proofErr w:type="spellStart"/>
            <w:r w:rsidRPr="005B1976">
              <w:t>LiDraNo</w:t>
            </w:r>
            <w:proofErr w:type="spellEnd"/>
            <w:r w:rsidRPr="005B1976">
              <w:t>“</w:t>
            </w:r>
          </w:p>
          <w:p w14:paraId="30AD8D91" w14:textId="77777777" w:rsidR="00DE407C" w:rsidRPr="00965DB4" w:rsidRDefault="00DE407C" w:rsidP="00AE7605">
            <w:pPr>
              <w:spacing w:line="360" w:lineRule="auto"/>
            </w:pPr>
          </w:p>
        </w:tc>
        <w:tc>
          <w:tcPr>
            <w:tcW w:w="1325" w:type="dxa"/>
          </w:tcPr>
          <w:p w14:paraId="0D1CC367" w14:textId="77777777" w:rsidR="00DE407C" w:rsidRPr="005B1976" w:rsidRDefault="00DE407C" w:rsidP="00DE407C">
            <w:pPr>
              <w:spacing w:line="360" w:lineRule="auto"/>
            </w:pPr>
            <w:r w:rsidRPr="005B1976">
              <w:t>- sredstva potrebna za izdavanje školskog lista</w:t>
            </w:r>
          </w:p>
          <w:p w14:paraId="23810416" w14:textId="682944D4" w:rsidR="00DE407C" w:rsidRPr="005B1976" w:rsidRDefault="45FD301F" w:rsidP="00DE407C">
            <w:pPr>
              <w:spacing w:line="360" w:lineRule="auto"/>
            </w:pPr>
            <w:r>
              <w:t xml:space="preserve">- potrošni materijal  </w:t>
            </w:r>
            <w:r w:rsidR="6FA0B202">
              <w:t>(</w:t>
            </w:r>
            <w:r>
              <w:t>papir, toneri i sl.)</w:t>
            </w:r>
          </w:p>
          <w:p w14:paraId="27868647" w14:textId="77777777" w:rsidR="00DE407C" w:rsidRPr="005B1976" w:rsidRDefault="00DE407C" w:rsidP="00DE407C">
            <w:pPr>
              <w:spacing w:line="360" w:lineRule="auto"/>
            </w:pPr>
            <w:r w:rsidRPr="005B1976">
              <w:t xml:space="preserve">- prijevoz učenika na natjecanje </w:t>
            </w:r>
            <w:proofErr w:type="spellStart"/>
            <w:r w:rsidRPr="005B1976">
              <w:t>LiDraNo</w:t>
            </w:r>
            <w:proofErr w:type="spellEnd"/>
          </w:p>
          <w:p w14:paraId="6EDA13CD" w14:textId="77777777" w:rsidR="00DE407C" w:rsidRPr="005B1976" w:rsidRDefault="00DE407C" w:rsidP="00DE407C">
            <w:pPr>
              <w:spacing w:line="360" w:lineRule="auto"/>
            </w:pPr>
            <w:r w:rsidRPr="005B1976">
              <w:t>- prehrana za učenike za vrijeme radionica</w:t>
            </w:r>
          </w:p>
          <w:p w14:paraId="3F36A0A6" w14:textId="77777777" w:rsidR="00DE407C" w:rsidRPr="00965DB4" w:rsidRDefault="00DE407C" w:rsidP="00AE7605">
            <w:pPr>
              <w:spacing w:line="360" w:lineRule="auto"/>
            </w:pPr>
          </w:p>
        </w:tc>
        <w:tc>
          <w:tcPr>
            <w:tcW w:w="1543" w:type="dxa"/>
          </w:tcPr>
          <w:p w14:paraId="2DBDDFD7" w14:textId="3687DCD6" w:rsidR="00DE407C" w:rsidRPr="005B1976" w:rsidRDefault="540D9B6E" w:rsidP="00DE407C">
            <w:pPr>
              <w:spacing w:line="360" w:lineRule="auto"/>
            </w:pPr>
            <w:r>
              <w:t xml:space="preserve">- tijekom cijele školske godine po </w:t>
            </w:r>
            <w:r w:rsidR="07694B38">
              <w:t>dva</w:t>
            </w:r>
            <w:r>
              <w:t xml:space="preserve"> sat</w:t>
            </w:r>
            <w:r w:rsidR="73280FD7">
              <w:t>a</w:t>
            </w:r>
            <w:r>
              <w:t xml:space="preserve"> tjedno</w:t>
            </w:r>
          </w:p>
          <w:p w14:paraId="68410548" w14:textId="77777777" w:rsidR="00DE407C" w:rsidRPr="00965DB4" w:rsidRDefault="00DE407C" w:rsidP="00AE7605">
            <w:pPr>
              <w:spacing w:line="360" w:lineRule="auto"/>
            </w:pPr>
          </w:p>
        </w:tc>
        <w:tc>
          <w:tcPr>
            <w:tcW w:w="1582" w:type="dxa"/>
          </w:tcPr>
          <w:p w14:paraId="2174949E" w14:textId="77777777" w:rsidR="00DE407C" w:rsidRPr="005B1976" w:rsidRDefault="00DE407C" w:rsidP="00DE407C">
            <w:pPr>
              <w:spacing w:line="360" w:lineRule="auto"/>
            </w:pPr>
            <w:r w:rsidRPr="005B1976">
              <w:t>- posebno nagrađivanje i vrednovanje učenika na kraju šk. godine za postignute rezultate na natjecanju „</w:t>
            </w:r>
            <w:proofErr w:type="spellStart"/>
            <w:r w:rsidRPr="005B1976">
              <w:t>LiDraNo</w:t>
            </w:r>
            <w:proofErr w:type="spellEnd"/>
            <w:r w:rsidRPr="005B1976">
              <w:t>“</w:t>
            </w:r>
          </w:p>
          <w:p w14:paraId="107635BC" w14:textId="77777777" w:rsidR="00DE407C" w:rsidRPr="00965DB4" w:rsidRDefault="00DE407C" w:rsidP="00AE7605">
            <w:pPr>
              <w:spacing w:line="360" w:lineRule="auto"/>
            </w:pPr>
          </w:p>
        </w:tc>
      </w:tr>
    </w:tbl>
    <w:p w14:paraId="19A6FF72" w14:textId="39A576F3" w:rsidR="00615900" w:rsidRDefault="00615900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1688"/>
        <w:gridCol w:w="2688"/>
        <w:gridCol w:w="1696"/>
        <w:gridCol w:w="1282"/>
        <w:gridCol w:w="2180"/>
      </w:tblGrid>
      <w:tr w:rsidR="00BD5873" w:rsidRPr="00965DB4" w14:paraId="75707266" w14:textId="77777777" w:rsidTr="175B8F6A">
        <w:tc>
          <w:tcPr>
            <w:tcW w:w="12950" w:type="dxa"/>
            <w:gridSpan w:val="6"/>
          </w:tcPr>
          <w:p w14:paraId="034E7F25" w14:textId="0CDAEFFD" w:rsidR="00BD5873" w:rsidRPr="00965DB4" w:rsidRDefault="00BD5873" w:rsidP="175B8F6A">
            <w:pPr>
              <w:spacing w:line="360" w:lineRule="auto"/>
              <w:rPr>
                <w:b/>
                <w:bCs/>
              </w:rPr>
            </w:pPr>
            <w:r w:rsidRPr="175B8F6A">
              <w:rPr>
                <w:b/>
                <w:bCs/>
              </w:rPr>
              <w:lastRenderedPageBreak/>
              <w:t xml:space="preserve">Naziv aktivnosti: </w:t>
            </w:r>
            <w:proofErr w:type="spellStart"/>
            <w:r w:rsidRPr="175B8F6A">
              <w:rPr>
                <w:b/>
                <w:bCs/>
              </w:rPr>
              <w:t>Pričaonica</w:t>
            </w:r>
            <w:proofErr w:type="spellEnd"/>
            <w:r w:rsidR="10EA2268" w:rsidRPr="175B8F6A">
              <w:rPr>
                <w:b/>
                <w:bCs/>
              </w:rPr>
              <w:t xml:space="preserve"> </w:t>
            </w:r>
          </w:p>
        </w:tc>
      </w:tr>
      <w:tr w:rsidR="00BB19D3" w:rsidRPr="00965DB4" w14:paraId="57946669" w14:textId="77777777" w:rsidTr="175B8F6A">
        <w:tc>
          <w:tcPr>
            <w:tcW w:w="3416" w:type="dxa"/>
          </w:tcPr>
          <w:p w14:paraId="75E1A997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Cilj aktivnosti</w:t>
            </w:r>
          </w:p>
        </w:tc>
        <w:tc>
          <w:tcPr>
            <w:tcW w:w="1688" w:type="dxa"/>
          </w:tcPr>
          <w:p w14:paraId="6D340468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Nositelji</w:t>
            </w:r>
          </w:p>
        </w:tc>
        <w:tc>
          <w:tcPr>
            <w:tcW w:w="2688" w:type="dxa"/>
          </w:tcPr>
          <w:p w14:paraId="7F9A020A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Način realizacije</w:t>
            </w:r>
          </w:p>
        </w:tc>
        <w:tc>
          <w:tcPr>
            <w:tcW w:w="1696" w:type="dxa"/>
          </w:tcPr>
          <w:p w14:paraId="524D2800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Troškovnik</w:t>
            </w:r>
          </w:p>
        </w:tc>
        <w:tc>
          <w:tcPr>
            <w:tcW w:w="1282" w:type="dxa"/>
          </w:tcPr>
          <w:p w14:paraId="75047744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Vrijeme realizacije</w:t>
            </w:r>
          </w:p>
        </w:tc>
        <w:tc>
          <w:tcPr>
            <w:tcW w:w="2180" w:type="dxa"/>
          </w:tcPr>
          <w:p w14:paraId="476061CA" w14:textId="77777777" w:rsidR="00BD5873" w:rsidRPr="00965DB4" w:rsidRDefault="00BD5873" w:rsidP="007D209E">
            <w:pPr>
              <w:spacing w:line="360" w:lineRule="auto"/>
              <w:rPr>
                <w:b/>
              </w:rPr>
            </w:pPr>
            <w:r w:rsidRPr="00965DB4">
              <w:rPr>
                <w:b/>
              </w:rPr>
              <w:t>Način vrednovanja</w:t>
            </w:r>
          </w:p>
        </w:tc>
      </w:tr>
      <w:tr w:rsidR="00BB19D3" w:rsidRPr="00965DB4" w14:paraId="23837807" w14:textId="77777777" w:rsidTr="175B8F6A">
        <w:tc>
          <w:tcPr>
            <w:tcW w:w="3416" w:type="dxa"/>
          </w:tcPr>
          <w:p w14:paraId="1DF1A0A1" w14:textId="6E4F6BAB" w:rsidR="00AA65D0" w:rsidRPr="00AA65D0" w:rsidRDefault="00AA65D0" w:rsidP="00AA65D0">
            <w:pPr>
              <w:spacing w:line="360" w:lineRule="auto"/>
            </w:pPr>
            <w:r>
              <w:t xml:space="preserve">- </w:t>
            </w:r>
            <w:r w:rsidRPr="00AA65D0">
              <w:t>poticanje čitanja kod najmlađeg uzrasta</w:t>
            </w:r>
          </w:p>
          <w:p w14:paraId="59ABFF5A" w14:textId="52F5A28E" w:rsidR="00AA65D0" w:rsidRPr="00AA65D0" w:rsidRDefault="00AA65D0" w:rsidP="00AA65D0">
            <w:pPr>
              <w:spacing w:line="360" w:lineRule="auto"/>
            </w:pPr>
            <w:r>
              <w:t xml:space="preserve">- </w:t>
            </w:r>
            <w:r w:rsidRPr="00AA65D0">
              <w:t>razvijanje komunikacijskih i prezentacijskih vještina</w:t>
            </w:r>
          </w:p>
          <w:p w14:paraId="367008BF" w14:textId="60C8574D" w:rsidR="00AA65D0" w:rsidRPr="00AA65D0" w:rsidRDefault="00AA65D0" w:rsidP="00AA65D0">
            <w:pPr>
              <w:spacing w:line="360" w:lineRule="auto"/>
            </w:pPr>
            <w:r>
              <w:t xml:space="preserve">- </w:t>
            </w:r>
            <w:r w:rsidRPr="00AA65D0">
              <w:t>razvijanje samopouzdanja kod govorenja i nastupa</w:t>
            </w:r>
          </w:p>
          <w:p w14:paraId="030C5431" w14:textId="3793C586" w:rsidR="00AA65D0" w:rsidRDefault="00AA65D0" w:rsidP="00AA65D0">
            <w:pPr>
              <w:spacing w:line="360" w:lineRule="auto"/>
            </w:pPr>
            <w:r w:rsidRPr="00AA65D0">
              <w:t>socijalizacija i pripadanje skupini</w:t>
            </w:r>
          </w:p>
          <w:p w14:paraId="0B069640" w14:textId="5008EBB8" w:rsidR="00AA65D0" w:rsidRPr="00AA65D0" w:rsidRDefault="00AA65D0" w:rsidP="00AA65D0">
            <w:pPr>
              <w:spacing w:line="360" w:lineRule="auto"/>
            </w:pPr>
            <w:r>
              <w:t>- korisno provođenje slobodnog vremena</w:t>
            </w:r>
          </w:p>
          <w:p w14:paraId="16BEBC71" w14:textId="676EEF49" w:rsidR="00AA65D0" w:rsidRPr="00AA65D0" w:rsidRDefault="1A563B31" w:rsidP="00AA65D0">
            <w:pPr>
              <w:spacing w:line="360" w:lineRule="auto"/>
            </w:pPr>
            <w:r>
              <w:t>- razvijanje kreativnosti</w:t>
            </w:r>
          </w:p>
          <w:p w14:paraId="76060A24" w14:textId="7F7C3A09" w:rsidR="00BD5873" w:rsidRPr="00965DB4" w:rsidRDefault="4A90D321" w:rsidP="007D209E">
            <w:pPr>
              <w:spacing w:line="360" w:lineRule="auto"/>
            </w:pPr>
            <w:r>
              <w:t xml:space="preserve">- provedba projekta </w:t>
            </w:r>
            <w:r w:rsidR="11497DF6">
              <w:t>“Dvorci pričaju priče”</w:t>
            </w:r>
          </w:p>
        </w:tc>
        <w:tc>
          <w:tcPr>
            <w:tcW w:w="1688" w:type="dxa"/>
          </w:tcPr>
          <w:p w14:paraId="60BFF36D" w14:textId="02422E7C" w:rsidR="00BD5873" w:rsidRPr="00965DB4" w:rsidRDefault="2D45A536" w:rsidP="007D209E">
            <w:pPr>
              <w:spacing w:line="360" w:lineRule="auto"/>
            </w:pPr>
            <w:r>
              <w:t xml:space="preserve">Učiteljica Danijela </w:t>
            </w:r>
            <w:proofErr w:type="spellStart"/>
            <w:r>
              <w:t>Brezovec</w:t>
            </w:r>
            <w:proofErr w:type="spellEnd"/>
            <w:r>
              <w:t xml:space="preserve"> i pedag</w:t>
            </w:r>
            <w:r w:rsidR="0B9995D2">
              <w:t>o</w:t>
            </w:r>
            <w:r>
              <w:t>g</w:t>
            </w:r>
            <w:r w:rsidR="309F9082">
              <w:t>i</w:t>
            </w:r>
            <w:r>
              <w:t xml:space="preserve">nja </w:t>
            </w:r>
            <w:r w:rsidR="21232922">
              <w:t xml:space="preserve">Ankica </w:t>
            </w:r>
            <w:proofErr w:type="spellStart"/>
            <w:r w:rsidR="21232922">
              <w:t>Gotić</w:t>
            </w:r>
            <w:proofErr w:type="spellEnd"/>
            <w:r w:rsidR="36A55740">
              <w:t xml:space="preserve"> i učenici </w:t>
            </w:r>
            <w:r w:rsidR="3D5135F8">
              <w:t>3</w:t>
            </w:r>
            <w:r w:rsidR="36A55740">
              <w:t xml:space="preserve">. </w:t>
            </w:r>
            <w:r w:rsidR="57438A0A">
              <w:t>i 4. razreda</w:t>
            </w:r>
          </w:p>
        </w:tc>
        <w:tc>
          <w:tcPr>
            <w:tcW w:w="2688" w:type="dxa"/>
          </w:tcPr>
          <w:p w14:paraId="60F597E6" w14:textId="2593A3ED" w:rsidR="00BB19D3" w:rsidRDefault="70C88B60" w:rsidP="00BB19D3">
            <w:pPr>
              <w:spacing w:line="360" w:lineRule="auto"/>
            </w:pPr>
            <w:r>
              <w:t xml:space="preserve"> - posjet dvorcima u zavičaju, izražavanje dojmova, izrada crteža, herbarija, maketa, prezentacija,</w:t>
            </w:r>
            <w:r w:rsidR="4912FE0D">
              <w:t xml:space="preserve"> kreativno izražavanje;</w:t>
            </w:r>
          </w:p>
          <w:p w14:paraId="25049EFF" w14:textId="15585167" w:rsidR="00BB19D3" w:rsidRDefault="3D666772" w:rsidP="00BB19D3">
            <w:pPr>
              <w:spacing w:line="360" w:lineRule="auto"/>
            </w:pPr>
            <w:r>
              <w:t>- razgovor o pročitanom, izražavanje stava i mišljenja</w:t>
            </w:r>
          </w:p>
          <w:p w14:paraId="79C7B35B" w14:textId="5769EAA0" w:rsidR="00BB19D3" w:rsidRDefault="3D666772" w:rsidP="00BB19D3">
            <w:pPr>
              <w:spacing w:line="360" w:lineRule="auto"/>
            </w:pPr>
            <w:r>
              <w:t>- radionice vezane uz obilježavanje datuma</w:t>
            </w:r>
          </w:p>
          <w:p w14:paraId="7B0510B4" w14:textId="0600D73F" w:rsidR="00BB19D3" w:rsidRDefault="4912FE0D" w:rsidP="175B8F6A">
            <w:pPr>
              <w:spacing w:line="360" w:lineRule="auto"/>
            </w:pPr>
            <w:r w:rsidRPr="175B8F6A">
              <w:t>-</w:t>
            </w:r>
            <w:proofErr w:type="spellStart"/>
            <w:r w:rsidRPr="175B8F6A">
              <w:t>međuškolska</w:t>
            </w:r>
            <w:proofErr w:type="spellEnd"/>
            <w:r w:rsidRPr="175B8F6A">
              <w:t xml:space="preserve"> suradnja OŠ Vinica)</w:t>
            </w:r>
          </w:p>
          <w:p w14:paraId="00527275" w14:textId="4F6AEDDE" w:rsidR="00BB19D3" w:rsidRDefault="4912FE0D" w:rsidP="175B8F6A">
            <w:pPr>
              <w:spacing w:line="360" w:lineRule="auto"/>
            </w:pPr>
            <w:r w:rsidRPr="175B8F6A">
              <w:t xml:space="preserve">-suradnja s </w:t>
            </w:r>
            <w:proofErr w:type="spellStart"/>
            <w:r w:rsidRPr="175B8F6A">
              <w:t>dj</w:t>
            </w:r>
            <w:proofErr w:type="spellEnd"/>
            <w:r w:rsidRPr="175B8F6A">
              <w:t>. Vrtićem Latica</w:t>
            </w:r>
          </w:p>
          <w:p w14:paraId="02EF0F4A" w14:textId="2E74DD2A" w:rsidR="00BB19D3" w:rsidRDefault="1B164E2D" w:rsidP="00BB19D3">
            <w:pPr>
              <w:spacing w:line="360" w:lineRule="auto"/>
            </w:pPr>
            <w:r>
              <w:t xml:space="preserve"> </w:t>
            </w:r>
            <w:r w:rsidR="00BB19D3">
              <w:t>- razgovor o pročitanom, izražavanje stava i mišljenja</w:t>
            </w:r>
          </w:p>
          <w:p w14:paraId="30D2EF21" w14:textId="11D96E3D" w:rsidR="00BD5873" w:rsidRPr="00965DB4" w:rsidRDefault="00BB19D3" w:rsidP="007D209E">
            <w:pPr>
              <w:spacing w:line="360" w:lineRule="auto"/>
            </w:pPr>
            <w:r>
              <w:t xml:space="preserve">- </w:t>
            </w:r>
            <w:r w:rsidR="3D2A5388">
              <w:t xml:space="preserve">radionice </w:t>
            </w:r>
          </w:p>
        </w:tc>
        <w:tc>
          <w:tcPr>
            <w:tcW w:w="1696" w:type="dxa"/>
          </w:tcPr>
          <w:p w14:paraId="272C89ED" w14:textId="09A73D46" w:rsidR="00BD5873" w:rsidRPr="00965DB4" w:rsidRDefault="09B3C670" w:rsidP="007D209E">
            <w:pPr>
              <w:spacing w:line="360" w:lineRule="auto"/>
            </w:pPr>
            <w:r>
              <w:t xml:space="preserve">Potrošni uredski materijal </w:t>
            </w:r>
            <w:r w:rsidR="3D5FF261">
              <w:t>, troškovi prema projektu</w:t>
            </w:r>
            <w:r w:rsidR="5AD789A4">
              <w:t xml:space="preserve"> “Dvorci pričaju priče”</w:t>
            </w:r>
          </w:p>
        </w:tc>
        <w:tc>
          <w:tcPr>
            <w:tcW w:w="1282" w:type="dxa"/>
          </w:tcPr>
          <w:p w14:paraId="72B400C4" w14:textId="77777777" w:rsidR="00BD5873" w:rsidRPr="00965DB4" w:rsidRDefault="00BD5873" w:rsidP="007D209E">
            <w:pPr>
              <w:spacing w:line="360" w:lineRule="auto"/>
            </w:pPr>
            <w:r w:rsidRPr="00965DB4">
              <w:t>Tijekom školske godine</w:t>
            </w:r>
          </w:p>
          <w:p w14:paraId="7E8E5DD4" w14:textId="77777777" w:rsidR="00BD5873" w:rsidRPr="00965DB4" w:rsidRDefault="00BD5873" w:rsidP="007D209E">
            <w:pPr>
              <w:spacing w:line="360" w:lineRule="auto"/>
            </w:pPr>
          </w:p>
        </w:tc>
        <w:tc>
          <w:tcPr>
            <w:tcW w:w="2180" w:type="dxa"/>
          </w:tcPr>
          <w:p w14:paraId="7AE44DA4" w14:textId="7DA1ABED" w:rsidR="00BD5873" w:rsidRPr="00965DB4" w:rsidRDefault="3EAE0B02" w:rsidP="175B8F6A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175B8F6A">
              <w:rPr>
                <w:rFonts w:ascii="Tahoma" w:eastAsia="Tahoma" w:hAnsi="Tahoma" w:cs="Tahoma"/>
                <w:sz w:val="20"/>
                <w:szCs w:val="20"/>
              </w:rPr>
              <w:t>Evaluirat će se metode rada, ishodi učenja, zainteresiranost učenika, povezivanje teme/aktivnosti sa svakodnevnim aktivnostima iz života. Učenici će pisati svoje dojmove i izvješća</w:t>
            </w:r>
            <w:r w:rsidR="5229A4F3" w:rsidRPr="175B8F6A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</w:tbl>
    <w:p w14:paraId="631A4ED0" w14:textId="77777777" w:rsidR="00BD5873" w:rsidRDefault="00BD5873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417"/>
        <w:gridCol w:w="4186"/>
        <w:gridCol w:w="1480"/>
        <w:gridCol w:w="363"/>
        <w:gridCol w:w="1047"/>
        <w:gridCol w:w="1985"/>
      </w:tblGrid>
      <w:tr w:rsidR="00572347" w:rsidRPr="00572347" w14:paraId="0F9C00CE" w14:textId="77777777" w:rsidTr="70BAA115">
        <w:trPr>
          <w:trHeight w:val="300"/>
        </w:trPr>
        <w:tc>
          <w:tcPr>
            <w:tcW w:w="12950" w:type="dxa"/>
            <w:gridSpan w:val="7"/>
          </w:tcPr>
          <w:p w14:paraId="36A268D2" w14:textId="77777777" w:rsidR="00572347" w:rsidRPr="00572347" w:rsidRDefault="00572347" w:rsidP="00572347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Naziv aktivnosti: Domaćinstvo</w:t>
            </w:r>
          </w:p>
        </w:tc>
      </w:tr>
      <w:tr w:rsidR="00572347" w:rsidRPr="00572347" w14:paraId="133D087A" w14:textId="77777777" w:rsidTr="70BAA115">
        <w:trPr>
          <w:trHeight w:val="300"/>
        </w:trPr>
        <w:tc>
          <w:tcPr>
            <w:tcW w:w="2472" w:type="dxa"/>
          </w:tcPr>
          <w:p w14:paraId="6ED7A15F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Cilj aktivnosti</w:t>
            </w:r>
          </w:p>
        </w:tc>
        <w:tc>
          <w:tcPr>
            <w:tcW w:w="1417" w:type="dxa"/>
          </w:tcPr>
          <w:p w14:paraId="61569EBD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Nositelji</w:t>
            </w:r>
          </w:p>
        </w:tc>
        <w:tc>
          <w:tcPr>
            <w:tcW w:w="4186" w:type="dxa"/>
          </w:tcPr>
          <w:p w14:paraId="5314A1C9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Način realizacije</w:t>
            </w:r>
          </w:p>
        </w:tc>
        <w:tc>
          <w:tcPr>
            <w:tcW w:w="1480" w:type="dxa"/>
          </w:tcPr>
          <w:p w14:paraId="598F6FCA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Troškovnik</w:t>
            </w:r>
          </w:p>
        </w:tc>
        <w:tc>
          <w:tcPr>
            <w:tcW w:w="1410" w:type="dxa"/>
            <w:gridSpan w:val="2"/>
          </w:tcPr>
          <w:p w14:paraId="6EC07511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Vrijeme realizacije</w:t>
            </w:r>
          </w:p>
        </w:tc>
        <w:tc>
          <w:tcPr>
            <w:tcW w:w="1985" w:type="dxa"/>
          </w:tcPr>
          <w:p w14:paraId="68580176" w14:textId="77777777" w:rsidR="00572347" w:rsidRPr="00572347" w:rsidRDefault="00572347" w:rsidP="0063758F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Način vrednovanja</w:t>
            </w:r>
          </w:p>
        </w:tc>
      </w:tr>
      <w:tr w:rsidR="00572347" w:rsidRPr="00572347" w14:paraId="6133489E" w14:textId="77777777" w:rsidTr="70BAA115">
        <w:trPr>
          <w:trHeight w:val="300"/>
        </w:trPr>
        <w:tc>
          <w:tcPr>
            <w:tcW w:w="2472" w:type="dxa"/>
          </w:tcPr>
          <w:p w14:paraId="277AE66C" w14:textId="77777777" w:rsidR="00572347" w:rsidRPr="00572347" w:rsidRDefault="00572347" w:rsidP="00572347">
            <w:pPr>
              <w:pStyle w:val="Bezproreda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347">
              <w:rPr>
                <w:rFonts w:ascii="Times New Roman" w:hAnsi="Times New Roman"/>
                <w:bCs/>
                <w:sz w:val="24"/>
                <w:szCs w:val="24"/>
              </w:rPr>
              <w:t xml:space="preserve">Cilj izvannastavne aktivnosti Domaćinstvo je osposobiti učenike za samostalno izvođenje osnovnih kućanskih poslova: kuhanje, šivanje, pospremanje i prevencije nezgoda. </w:t>
            </w:r>
          </w:p>
          <w:p w14:paraId="30E67642" w14:textId="77777777" w:rsidR="00572347" w:rsidRPr="00572347" w:rsidRDefault="00572347" w:rsidP="00572347">
            <w:pPr>
              <w:spacing w:line="360" w:lineRule="auto"/>
            </w:pPr>
            <w:r w:rsidRPr="00572347">
              <w:rPr>
                <w:bCs/>
              </w:rPr>
              <w:t xml:space="preserve">Time bi učenici mogli samostalno boraviti u svom domu, brinuti za red kako u svojoj sobi tako i u kućanstvu, voditi brigu o čistoći i urednosti svoje odjeće i obuće te odjeće i obuće ostalih ukućana, te aktivno doprinositi </w:t>
            </w:r>
            <w:r w:rsidRPr="00572347">
              <w:rPr>
                <w:bCs/>
              </w:rPr>
              <w:lastRenderedPageBreak/>
              <w:t>boljem funkcioniranju kućanstva.</w:t>
            </w:r>
          </w:p>
        </w:tc>
        <w:tc>
          <w:tcPr>
            <w:tcW w:w="1417" w:type="dxa"/>
          </w:tcPr>
          <w:p w14:paraId="14537E39" w14:textId="339CAD90" w:rsidR="00572347" w:rsidRPr="00572347" w:rsidRDefault="00572347" w:rsidP="00572347">
            <w:pPr>
              <w:spacing w:line="360" w:lineRule="auto"/>
            </w:pPr>
            <w:r w:rsidRPr="00572347">
              <w:rPr>
                <w:bCs/>
              </w:rPr>
              <w:lastRenderedPageBreak/>
              <w:t xml:space="preserve">Učenici </w:t>
            </w:r>
            <w:r w:rsidR="0063403C">
              <w:rPr>
                <w:bCs/>
              </w:rPr>
              <w:t xml:space="preserve">4. </w:t>
            </w:r>
            <w:r w:rsidRPr="00572347">
              <w:rPr>
                <w:bCs/>
              </w:rPr>
              <w:t>-</w:t>
            </w:r>
            <w:r w:rsidR="0063403C">
              <w:rPr>
                <w:bCs/>
              </w:rPr>
              <w:t xml:space="preserve"> </w:t>
            </w:r>
            <w:r w:rsidRPr="00572347">
              <w:rPr>
                <w:bCs/>
              </w:rPr>
              <w:t>8. razreda koji se dobrovoljno uključe u rad planiranih radionica</w:t>
            </w:r>
          </w:p>
        </w:tc>
        <w:tc>
          <w:tcPr>
            <w:tcW w:w="4186" w:type="dxa"/>
          </w:tcPr>
          <w:p w14:paraId="621E05AE" w14:textId="77777777" w:rsidR="00572347" w:rsidRPr="00572347" w:rsidRDefault="00572347" w:rsidP="0057234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Aktivnosti će biti održane kroz radionice: Bonton za stolom (kako se ponašati za stolom, kako postaviti stol, razlike između svakodnevnog i svečanog postavljanja stola)</w:t>
            </w:r>
          </w:p>
          <w:p w14:paraId="34CCCE29" w14:textId="77777777" w:rsidR="00572347" w:rsidRPr="00572347" w:rsidRDefault="00572347" w:rsidP="00572347">
            <w:pPr>
              <w:pStyle w:val="TableParagraph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Briga o biljkama (rad u školskom vrtu: uređenje gredica, banje, sušenje i pospremanje biljaka, sijanje pšenice, rasađivanje afričke ljubičice)</w:t>
            </w:r>
          </w:p>
          <w:p w14:paraId="300DCE97" w14:textId="77777777" w:rsidR="00572347" w:rsidRPr="00572347" w:rsidRDefault="00572347" w:rsidP="00572347">
            <w:pPr>
              <w:pStyle w:val="TableParagraph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Čišćenje životnog prostora (pranje suđa, pranje poda, pranje prozora, osnove korištenja perilice rublja, glačanje jednostavnih odjevnih predmeta i slaganje odjeće)</w:t>
            </w:r>
          </w:p>
          <w:p w14:paraId="1CBB4C93" w14:textId="77777777" w:rsidR="00572347" w:rsidRPr="00572347" w:rsidRDefault="00572347" w:rsidP="00572347">
            <w:pPr>
              <w:pStyle w:val="TableParagraph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Kuhanje i pečenje (izrada krušnih mrvica, čišćenje oraha i lješnjaka, šećerenje voća i izrada čipsa od voća,  izrada božićnih kolača, pravljenje palačinki: američkih i običnih, pečenje pite od jabuka, priprema jaja na različite načine, izrada domaće tjestenine, priprema </w:t>
            </w:r>
            <w:proofErr w:type="spellStart"/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pizze</w:t>
            </w:r>
            <w:proofErr w:type="spellEnd"/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  <w:p w14:paraId="58757573" w14:textId="77777777" w:rsidR="00572347" w:rsidRPr="00572347" w:rsidRDefault="00572347" w:rsidP="00572347">
            <w:pPr>
              <w:pStyle w:val="TableParagraph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Izrada različitih predmeta (šivanje dugmadi, recikliranje pamuka, izrada čestitki, izrada uporabnih predmeta: lončići za cvijeće, vrećice od lavande, mirisne kutijice, platnene vrećice, ukrasi za kosu…)</w:t>
            </w:r>
          </w:p>
          <w:p w14:paraId="2D2792A6" w14:textId="77777777" w:rsidR="00572347" w:rsidRPr="00572347" w:rsidRDefault="00572347" w:rsidP="00572347">
            <w:pPr>
              <w:pStyle w:val="TableParagraph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Izrada biljnih pripravaka (</w:t>
            </w:r>
            <w:proofErr w:type="spellStart"/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nevenova</w:t>
            </w:r>
            <w:proofErr w:type="spellEnd"/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mast, sirup od maslačka, sok od bazge, mješavine za čaj…)</w:t>
            </w:r>
          </w:p>
        </w:tc>
        <w:tc>
          <w:tcPr>
            <w:tcW w:w="1843" w:type="dxa"/>
            <w:gridSpan w:val="2"/>
          </w:tcPr>
          <w:p w14:paraId="6231A3EC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 xml:space="preserve"> U nabavi materijala potrebnog za provedbu radionica sudjelovat će škola, roditelji i učenici i voditelji aktivnosti. </w:t>
            </w:r>
          </w:p>
          <w:p w14:paraId="256A88BA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Škola će opremiti prostor za obavljanje aktivnosti te će pružiti potreban alat za provedbu planiranih aktivnosti</w:t>
            </w:r>
          </w:p>
        </w:tc>
        <w:tc>
          <w:tcPr>
            <w:tcW w:w="1047" w:type="dxa"/>
          </w:tcPr>
          <w:p w14:paraId="030C01F2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Tijekom cijele godine</w:t>
            </w:r>
          </w:p>
          <w:p w14:paraId="7EB34121" w14:textId="77777777" w:rsidR="00572347" w:rsidRPr="00572347" w:rsidRDefault="00572347" w:rsidP="00572347">
            <w:pPr>
              <w:spacing w:line="360" w:lineRule="auto"/>
            </w:pPr>
            <w:r w:rsidRPr="00572347">
              <w:rPr>
                <w:bCs/>
              </w:rPr>
              <w:t>35 sati godišnje</w:t>
            </w:r>
          </w:p>
        </w:tc>
        <w:tc>
          <w:tcPr>
            <w:tcW w:w="1985" w:type="dxa"/>
          </w:tcPr>
          <w:p w14:paraId="3DD6933D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 xml:space="preserve">Evaluacija radionice kroz razgovor, listiće, izlazne kartice. </w:t>
            </w:r>
          </w:p>
          <w:p w14:paraId="6BDB6C7D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Komentari na objavljene video uratke održanih radionica</w:t>
            </w:r>
          </w:p>
          <w:p w14:paraId="5BDDF5BD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Uspješnost prodaje izrađenih predmeta</w:t>
            </w:r>
          </w:p>
          <w:p w14:paraId="6D293716" w14:textId="77777777" w:rsidR="00572347" w:rsidRPr="00572347" w:rsidRDefault="00572347" w:rsidP="00572347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 xml:space="preserve">Komentari i povratne informacije roditelja. </w:t>
            </w:r>
          </w:p>
        </w:tc>
      </w:tr>
    </w:tbl>
    <w:p w14:paraId="6CABCC9D" w14:textId="29C02B85" w:rsidR="54802A50" w:rsidRDefault="54802A50" w:rsidP="54802A50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1390"/>
        <w:gridCol w:w="3337"/>
        <w:gridCol w:w="1855"/>
        <w:gridCol w:w="1385"/>
        <w:gridCol w:w="1900"/>
      </w:tblGrid>
      <w:tr w:rsidR="008C689B" w:rsidRPr="00572347" w14:paraId="2C9C7364" w14:textId="77777777" w:rsidTr="01F6B6E0">
        <w:tc>
          <w:tcPr>
            <w:tcW w:w="12950" w:type="dxa"/>
            <w:gridSpan w:val="6"/>
          </w:tcPr>
          <w:p w14:paraId="435B9CD5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Naziv aktivnosti:</w:t>
            </w:r>
            <w:r>
              <w:rPr>
                <w:b/>
              </w:rPr>
              <w:t xml:space="preserve"> Mladi pčelari</w:t>
            </w:r>
          </w:p>
        </w:tc>
      </w:tr>
      <w:tr w:rsidR="008C689B" w:rsidRPr="00572347" w14:paraId="61C8A60C" w14:textId="77777777" w:rsidTr="01F6B6E0">
        <w:tc>
          <w:tcPr>
            <w:tcW w:w="3397" w:type="dxa"/>
          </w:tcPr>
          <w:p w14:paraId="09039F45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Cilj aktivnosti</w:t>
            </w:r>
          </w:p>
        </w:tc>
        <w:tc>
          <w:tcPr>
            <w:tcW w:w="492" w:type="dxa"/>
          </w:tcPr>
          <w:p w14:paraId="6B01C8AB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Nositelji</w:t>
            </w:r>
          </w:p>
        </w:tc>
        <w:tc>
          <w:tcPr>
            <w:tcW w:w="3712" w:type="dxa"/>
          </w:tcPr>
          <w:p w14:paraId="3E7C4793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Način realizacije</w:t>
            </w:r>
          </w:p>
        </w:tc>
        <w:tc>
          <w:tcPr>
            <w:tcW w:w="1954" w:type="dxa"/>
          </w:tcPr>
          <w:p w14:paraId="40D2AB31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Troškovnik</w:t>
            </w:r>
          </w:p>
        </w:tc>
        <w:tc>
          <w:tcPr>
            <w:tcW w:w="1410" w:type="dxa"/>
          </w:tcPr>
          <w:p w14:paraId="6CFE5A01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Vrijeme realizacije</w:t>
            </w:r>
          </w:p>
        </w:tc>
        <w:tc>
          <w:tcPr>
            <w:tcW w:w="1985" w:type="dxa"/>
          </w:tcPr>
          <w:p w14:paraId="74CFC515" w14:textId="77777777" w:rsidR="008C689B" w:rsidRPr="00572347" w:rsidRDefault="008C689B" w:rsidP="007D209E">
            <w:pPr>
              <w:spacing w:line="360" w:lineRule="auto"/>
              <w:rPr>
                <w:b/>
              </w:rPr>
            </w:pPr>
            <w:r w:rsidRPr="00572347">
              <w:rPr>
                <w:b/>
              </w:rPr>
              <w:t>Način vrednovanja</w:t>
            </w:r>
          </w:p>
        </w:tc>
      </w:tr>
      <w:tr w:rsidR="008C689B" w:rsidRPr="00572347" w14:paraId="6FC01160" w14:textId="77777777" w:rsidTr="01F6B6E0">
        <w:trPr>
          <w:trHeight w:val="90"/>
        </w:trPr>
        <w:tc>
          <w:tcPr>
            <w:tcW w:w="3397" w:type="dxa"/>
          </w:tcPr>
          <w:p w14:paraId="6996F818" w14:textId="77777777" w:rsidR="008C689B" w:rsidRPr="00572347" w:rsidRDefault="008C689B" w:rsidP="007D209E">
            <w:pPr>
              <w:pStyle w:val="Bezproreda"/>
              <w:spacing w:line="276" w:lineRule="auto"/>
            </w:pPr>
            <w:r w:rsidRPr="00572347">
              <w:rPr>
                <w:rFonts w:ascii="Times New Roman" w:hAnsi="Times New Roman"/>
                <w:bCs/>
                <w:sz w:val="24"/>
                <w:szCs w:val="24"/>
              </w:rPr>
              <w:t>Cilj izvannastavne aktivnosti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Mladi pčelari</w:t>
            </w:r>
            <w:r w:rsidRPr="00572347">
              <w:rPr>
                <w:rFonts w:ascii="Times New Roman" w:hAnsi="Times New Roman"/>
                <w:bCs/>
                <w:sz w:val="24"/>
                <w:szCs w:val="24"/>
              </w:rPr>
              <w:t xml:space="preserve"> je osposobiti učenike za samostalno izvođenje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poslova vezanih uz pčelinje zajednice, briga oko istih, pravovremena prevencija u liječenju zajednica te proizvodnja meda i ostalih proizvoda po potrebi.  Proizvodnja meda za potrebe škole i izvannastavnih aktivnosti s kojima surađujemo, pakiranje meda i mogućnost plasiranja na tržište. Kroz razne radionice, predavanja i praktični rad osvijestiti kod učenika nezamjenjivu važnost pčela medarica za čovječanstvo.</w:t>
            </w:r>
          </w:p>
        </w:tc>
        <w:tc>
          <w:tcPr>
            <w:tcW w:w="492" w:type="dxa"/>
          </w:tcPr>
          <w:p w14:paraId="3BE43910" w14:textId="37C65521" w:rsidR="008C689B" w:rsidRPr="00572347" w:rsidRDefault="055ED6E9" w:rsidP="007D209E">
            <w:pPr>
              <w:spacing w:line="360" w:lineRule="auto"/>
            </w:pPr>
            <w:r>
              <w:t xml:space="preserve">Učenici </w:t>
            </w:r>
            <w:r w:rsidR="74C8EB0D">
              <w:t>5</w:t>
            </w:r>
            <w:r>
              <w:t>.-8. razreda koji se dobrovoljno uključe u rad planiranih radionica</w:t>
            </w:r>
            <w:r w:rsidR="455C0730">
              <w:t>.</w:t>
            </w:r>
          </w:p>
          <w:p w14:paraId="5FB89379" w14:textId="493E9DCD" w:rsidR="008C689B" w:rsidRPr="00572347" w:rsidRDefault="6D4BD9D1" w:rsidP="007D209E">
            <w:pPr>
              <w:spacing w:line="360" w:lineRule="auto"/>
            </w:pPr>
            <w:r>
              <w:t>Učiteljica Davorka Gal.</w:t>
            </w:r>
          </w:p>
        </w:tc>
        <w:tc>
          <w:tcPr>
            <w:tcW w:w="3712" w:type="dxa"/>
          </w:tcPr>
          <w:p w14:paraId="46FE723B" w14:textId="77777777" w:rsidR="008C689B" w:rsidRDefault="008C689B" w:rsidP="007D20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Aktivnosti će biti održane kroz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razne </w:t>
            </w:r>
            <w:r w:rsidRPr="00572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radionice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predavanja vezana uz pčelarenje u suradnji s lokalnim pčelarima, Udrugom pčelara te Geotehničkim fakultetom u Varaždinu.</w:t>
            </w:r>
          </w:p>
          <w:p w14:paraId="2A712324" w14:textId="77777777" w:rsidR="008C689B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Upoznavanje sa životom, zajednicom i značenjem pčela medarica za čovječanstvo.</w:t>
            </w:r>
          </w:p>
          <w:p w14:paraId="515DF086" w14:textId="77777777" w:rsidR="008C689B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Važnost pčela za oprašivanje, okoliš i svijet.</w:t>
            </w:r>
          </w:p>
          <w:p w14:paraId="1BE1135B" w14:textId="3A16F8E1" w:rsidR="008C689B" w:rsidRDefault="6EBFD41D" w:rsidP="6CA94EA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6CA94EA2">
              <w:rPr>
                <w:rFonts w:ascii="Times New Roman" w:hAnsi="Times New Roman" w:cs="Times New Roman"/>
                <w:sz w:val="24"/>
                <w:szCs w:val="24"/>
              </w:rPr>
              <w:t>Briga o pčelinjim zajednicama.</w:t>
            </w:r>
          </w:p>
          <w:p w14:paraId="24B05943" w14:textId="77777777" w:rsidR="008C689B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Briga o biljkama u školskom vrtu.</w:t>
            </w:r>
          </w:p>
          <w:p w14:paraId="1C5D1298" w14:textId="77777777" w:rsidR="008C689B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Izrada taktilne staze.</w:t>
            </w:r>
          </w:p>
          <w:p w14:paraId="399F0DFC" w14:textId="77777777" w:rsidR="008C689B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Proizvodnja meda i ostalih proizvoda.</w:t>
            </w:r>
          </w:p>
          <w:p w14:paraId="25E8624D" w14:textId="77777777" w:rsidR="008C689B" w:rsidRPr="00572347" w:rsidRDefault="008C689B" w:rsidP="007D209E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Učenje o marketingu, proizvodnji i poduzetništvu.</w:t>
            </w:r>
          </w:p>
          <w:p w14:paraId="5F0FF113" w14:textId="77777777" w:rsidR="008C689B" w:rsidRPr="00572347" w:rsidRDefault="008C689B" w:rsidP="007D209E">
            <w:pPr>
              <w:pStyle w:val="TableParagraph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14:paraId="01A03C39" w14:textId="6FEBAC5E" w:rsidR="008C689B" w:rsidRPr="00572347" w:rsidRDefault="008C689B" w:rsidP="6CA94EA2">
            <w:pPr>
              <w:spacing w:line="360" w:lineRule="auto"/>
            </w:pPr>
            <w:r>
              <w:t xml:space="preserve"> Troškovnik prema </w:t>
            </w:r>
            <w:r w:rsidR="41C94C10">
              <w:t>potrebama aktivnosti</w:t>
            </w:r>
            <w:r>
              <w:t>.</w:t>
            </w:r>
          </w:p>
          <w:p w14:paraId="1BE559C8" w14:textId="7511A72A" w:rsidR="70A69C98" w:rsidRDefault="70A69C98" w:rsidP="6CA94EA2">
            <w:pPr>
              <w:spacing w:line="360" w:lineRule="auto"/>
            </w:pPr>
            <w:r>
              <w:t>U nabavi materijala potrebnog za provedbu radionica sudjelovat će škola, roditelji i učenici i voditelji aktivnosti.</w:t>
            </w:r>
          </w:p>
          <w:p w14:paraId="64383B9E" w14:textId="0CAEA353" w:rsidR="6CA94EA2" w:rsidRDefault="6CA94EA2" w:rsidP="6CA94EA2">
            <w:pPr>
              <w:spacing w:line="360" w:lineRule="auto"/>
            </w:pPr>
          </w:p>
          <w:p w14:paraId="7B3313C5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</w:p>
        </w:tc>
        <w:tc>
          <w:tcPr>
            <w:tcW w:w="1410" w:type="dxa"/>
          </w:tcPr>
          <w:p w14:paraId="718A6E31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Tijekom cijele godine</w:t>
            </w:r>
          </w:p>
          <w:p w14:paraId="66B23C51" w14:textId="2884B16E" w:rsidR="008C689B" w:rsidRPr="00572347" w:rsidRDefault="291DF9B2" w:rsidP="007D209E">
            <w:pPr>
              <w:spacing w:line="360" w:lineRule="auto"/>
            </w:pPr>
            <w:r>
              <w:t>35</w:t>
            </w:r>
            <w:r w:rsidR="008C689B">
              <w:t xml:space="preserve"> sati godišnje</w:t>
            </w:r>
          </w:p>
        </w:tc>
        <w:tc>
          <w:tcPr>
            <w:tcW w:w="1985" w:type="dxa"/>
          </w:tcPr>
          <w:p w14:paraId="5EC0ECA1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 xml:space="preserve">Evaluacija radionice kroz razgovor, listiće, izlazne kartice. </w:t>
            </w:r>
          </w:p>
          <w:p w14:paraId="2A42CA56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Komentari na objavljene video uratke održanih radionica</w:t>
            </w:r>
          </w:p>
          <w:p w14:paraId="5F5903A8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>Uspješnost prodaje izrađenih predmeta</w:t>
            </w:r>
          </w:p>
          <w:p w14:paraId="74EE29A2" w14:textId="77777777" w:rsidR="008C689B" w:rsidRPr="00572347" w:rsidRDefault="008C689B" w:rsidP="007D209E">
            <w:pPr>
              <w:spacing w:line="360" w:lineRule="auto"/>
              <w:rPr>
                <w:bCs/>
              </w:rPr>
            </w:pPr>
            <w:r w:rsidRPr="00572347">
              <w:rPr>
                <w:bCs/>
              </w:rPr>
              <w:t xml:space="preserve">Komentari i povratne informacije roditelja. </w:t>
            </w:r>
          </w:p>
        </w:tc>
      </w:tr>
    </w:tbl>
    <w:p w14:paraId="6A198DE3" w14:textId="77777777" w:rsidR="00615900" w:rsidRPr="00E21BA8" w:rsidRDefault="00615900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115"/>
        <w:gridCol w:w="2099"/>
        <w:gridCol w:w="2077"/>
        <w:gridCol w:w="2017"/>
        <w:gridCol w:w="2502"/>
      </w:tblGrid>
      <w:tr w:rsidR="008548BD" w:rsidRPr="006E7861" w14:paraId="4F94CD7D" w14:textId="77777777" w:rsidTr="7AF2C5C5">
        <w:tc>
          <w:tcPr>
            <w:tcW w:w="14218" w:type="dxa"/>
            <w:gridSpan w:val="6"/>
          </w:tcPr>
          <w:p w14:paraId="7165204B" w14:textId="388C09CD" w:rsidR="009B6145" w:rsidRPr="006E7861" w:rsidRDefault="009B6145" w:rsidP="224346A6">
            <w:pPr>
              <w:spacing w:line="360" w:lineRule="auto"/>
              <w:rPr>
                <w:b/>
                <w:bCs/>
              </w:rPr>
            </w:pPr>
            <w:r w:rsidRPr="224346A6">
              <w:rPr>
                <w:b/>
                <w:bCs/>
              </w:rPr>
              <w:t>Naziv aktivnosti:  Napredni informatičari</w:t>
            </w:r>
            <w:r w:rsidR="006140DC" w:rsidRPr="224346A6">
              <w:rPr>
                <w:b/>
                <w:bCs/>
              </w:rPr>
              <w:t xml:space="preserve">, </w:t>
            </w:r>
            <w:r w:rsidRPr="224346A6">
              <w:rPr>
                <w:b/>
                <w:bCs/>
              </w:rPr>
              <w:t xml:space="preserve"> </w:t>
            </w:r>
            <w:r w:rsidR="2418DE62" w:rsidRPr="224346A6">
              <w:rPr>
                <w:b/>
                <w:bCs/>
              </w:rPr>
              <w:t>2</w:t>
            </w:r>
            <w:r w:rsidR="0131206D" w:rsidRPr="224346A6">
              <w:rPr>
                <w:b/>
                <w:bCs/>
              </w:rPr>
              <w:t>.</w:t>
            </w:r>
            <w:r w:rsidR="40A554BA" w:rsidRPr="224346A6">
              <w:rPr>
                <w:b/>
                <w:bCs/>
              </w:rPr>
              <w:t xml:space="preserve"> – </w:t>
            </w:r>
            <w:r w:rsidR="437916FF" w:rsidRPr="224346A6">
              <w:rPr>
                <w:b/>
                <w:bCs/>
              </w:rPr>
              <w:t>4</w:t>
            </w:r>
            <w:r w:rsidRPr="224346A6">
              <w:rPr>
                <w:b/>
                <w:bCs/>
              </w:rPr>
              <w:t>.</w:t>
            </w:r>
            <w:r w:rsidR="00965DB4" w:rsidRPr="224346A6">
              <w:rPr>
                <w:b/>
                <w:bCs/>
              </w:rPr>
              <w:t xml:space="preserve"> </w:t>
            </w:r>
            <w:r w:rsidRPr="224346A6">
              <w:rPr>
                <w:b/>
                <w:bCs/>
              </w:rPr>
              <w:t>r</w:t>
            </w:r>
          </w:p>
        </w:tc>
      </w:tr>
      <w:tr w:rsidR="008548BD" w:rsidRPr="006E7861" w14:paraId="7B67C4BA" w14:textId="77777777" w:rsidTr="7AF2C5C5">
        <w:tc>
          <w:tcPr>
            <w:tcW w:w="2369" w:type="dxa"/>
          </w:tcPr>
          <w:p w14:paraId="1A9C1226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2369" w:type="dxa"/>
          </w:tcPr>
          <w:p w14:paraId="7070F832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Nositelji</w:t>
            </w:r>
          </w:p>
        </w:tc>
        <w:tc>
          <w:tcPr>
            <w:tcW w:w="2370" w:type="dxa"/>
          </w:tcPr>
          <w:p w14:paraId="38EE7F70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2370" w:type="dxa"/>
          </w:tcPr>
          <w:p w14:paraId="309BCD78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64265001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2CD82748" w14:textId="77777777" w:rsidR="009B6145" w:rsidRPr="006E7861" w:rsidRDefault="009B6145" w:rsidP="009B6145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</w:tr>
      <w:tr w:rsidR="009B6145" w:rsidRPr="006E7861" w14:paraId="14BD4851" w14:textId="77777777" w:rsidTr="7AF2C5C5">
        <w:tc>
          <w:tcPr>
            <w:tcW w:w="2369" w:type="dxa"/>
          </w:tcPr>
          <w:p w14:paraId="56F31006" w14:textId="77777777" w:rsidR="009B6145" w:rsidRPr="006E7861" w:rsidRDefault="009B6145" w:rsidP="009B6145">
            <w:pPr>
              <w:spacing w:line="360" w:lineRule="auto"/>
            </w:pPr>
            <w:r w:rsidRPr="006E7861">
              <w:t>Učenici će proširenjem znanja iz područja programiranja sudjelovati u pripremi  za školska i županijska natjecanja.</w:t>
            </w:r>
          </w:p>
          <w:p w14:paraId="45BAAB25" w14:textId="77777777" w:rsidR="009B6145" w:rsidRPr="006E7861" w:rsidRDefault="009B6145" w:rsidP="009B6145">
            <w:pPr>
              <w:spacing w:line="360" w:lineRule="auto"/>
            </w:pPr>
            <w:r w:rsidRPr="006E7861">
              <w:t xml:space="preserve"> Cilj je razvijanje i poticanje natjecateljskog duha kod učenika.. </w:t>
            </w:r>
          </w:p>
          <w:p w14:paraId="254472AD" w14:textId="77777777" w:rsidR="009B6145" w:rsidRPr="006E7861" w:rsidRDefault="009B6145" w:rsidP="009B6145">
            <w:pPr>
              <w:spacing w:line="360" w:lineRule="auto"/>
            </w:pPr>
          </w:p>
        </w:tc>
        <w:tc>
          <w:tcPr>
            <w:tcW w:w="2369" w:type="dxa"/>
          </w:tcPr>
          <w:p w14:paraId="4DF00E38" w14:textId="551C8708" w:rsidR="009B6145" w:rsidRPr="006E7861" w:rsidRDefault="009B6145" w:rsidP="006A23E2">
            <w:pPr>
              <w:spacing w:line="360" w:lineRule="auto"/>
            </w:pPr>
            <w:r>
              <w:t xml:space="preserve">Učenici od </w:t>
            </w:r>
            <w:r w:rsidR="21457194">
              <w:t>2</w:t>
            </w:r>
            <w:r w:rsidR="0131206D">
              <w:t xml:space="preserve">. do </w:t>
            </w:r>
            <w:r w:rsidR="24859C13">
              <w:t>4</w:t>
            </w:r>
            <w:r>
              <w:t>.</w:t>
            </w:r>
            <w:r w:rsidR="6D99A6B2">
              <w:t>, te 7.</w:t>
            </w:r>
            <w:r>
              <w:t xml:space="preserve"> razreda  koje zanima  programiranje i imaju razvijen smisao za logičko razmišljanje</w:t>
            </w:r>
            <w:r w:rsidR="134F4BA2">
              <w:t xml:space="preserve"> i</w:t>
            </w:r>
            <w:r>
              <w:t xml:space="preserve"> učiteljica </w:t>
            </w:r>
            <w:r w:rsidR="006A23E2">
              <w:t>informatike</w:t>
            </w:r>
          </w:p>
        </w:tc>
        <w:tc>
          <w:tcPr>
            <w:tcW w:w="2370" w:type="dxa"/>
          </w:tcPr>
          <w:p w14:paraId="0D5E5D1A" w14:textId="2371A597" w:rsidR="009B6145" w:rsidRPr="006E7861" w:rsidRDefault="009B6145" w:rsidP="009B6145">
            <w:pPr>
              <w:spacing w:line="360" w:lineRule="auto"/>
            </w:pPr>
            <w:r>
              <w:t xml:space="preserve">Nastava u informatičkoj učionici s instaliranim programom </w:t>
            </w:r>
            <w:proofErr w:type="spellStart"/>
            <w:r w:rsidR="09B05D18">
              <w:t>Scratch</w:t>
            </w:r>
            <w:proofErr w:type="spellEnd"/>
            <w:r w:rsidR="09B05D18">
              <w:t xml:space="preserve"> i </w:t>
            </w:r>
            <w:proofErr w:type="spellStart"/>
            <w:r w:rsidR="09B05D18">
              <w:t>Python</w:t>
            </w:r>
            <w:proofErr w:type="spellEnd"/>
            <w:r w:rsidR="09B05D18">
              <w:t>.</w:t>
            </w:r>
          </w:p>
        </w:tc>
        <w:tc>
          <w:tcPr>
            <w:tcW w:w="2370" w:type="dxa"/>
          </w:tcPr>
          <w:p w14:paraId="7826715A" w14:textId="77777777" w:rsidR="009B6145" w:rsidRPr="006E7861" w:rsidRDefault="009B6145" w:rsidP="009B6145">
            <w:pPr>
              <w:spacing w:line="360" w:lineRule="auto"/>
            </w:pPr>
            <w:r w:rsidRPr="006E7861">
              <w:t>Troškovi prijevoza na županijsko natjecanje</w:t>
            </w:r>
          </w:p>
          <w:p w14:paraId="75D791C3" w14:textId="77777777" w:rsidR="009B6145" w:rsidRPr="006E7861" w:rsidRDefault="009B6145" w:rsidP="009B6145">
            <w:pPr>
              <w:spacing w:line="360" w:lineRule="auto"/>
            </w:pPr>
            <w:r w:rsidRPr="006E7861">
              <w:t xml:space="preserve">-Stručno usavršavanje učiteljice </w:t>
            </w:r>
          </w:p>
          <w:p w14:paraId="69FFE0A5" w14:textId="77777777" w:rsidR="009B6145" w:rsidRPr="006E7861" w:rsidRDefault="009B6145" w:rsidP="009B6145">
            <w:pPr>
              <w:spacing w:line="360" w:lineRule="auto"/>
            </w:pPr>
            <w:r w:rsidRPr="006E7861">
              <w:t>- papir, toner</w:t>
            </w:r>
          </w:p>
        </w:tc>
        <w:tc>
          <w:tcPr>
            <w:tcW w:w="2370" w:type="dxa"/>
          </w:tcPr>
          <w:p w14:paraId="185A0F0F" w14:textId="77777777" w:rsidR="009B6145" w:rsidRPr="006E7861" w:rsidRDefault="009B6145" w:rsidP="009B6145">
            <w:pPr>
              <w:spacing w:line="360" w:lineRule="auto"/>
            </w:pPr>
            <w:r w:rsidRPr="006E7861">
              <w:t>Jedan sat tjedno ili sveukupno 35 sati, do početka školskih natjecanja.</w:t>
            </w:r>
          </w:p>
        </w:tc>
        <w:tc>
          <w:tcPr>
            <w:tcW w:w="2370" w:type="dxa"/>
          </w:tcPr>
          <w:p w14:paraId="52006241" w14:textId="77777777" w:rsidR="009B6145" w:rsidRPr="006E7861" w:rsidRDefault="009B6145" w:rsidP="009B6145">
            <w:pPr>
              <w:spacing w:line="360" w:lineRule="auto"/>
            </w:pPr>
            <w:proofErr w:type="spellStart"/>
            <w:r w:rsidRPr="006E7861">
              <w:t>Samovrednovanje</w:t>
            </w:r>
            <w:proofErr w:type="spellEnd"/>
            <w:r w:rsidRPr="006E7861">
              <w:t xml:space="preserve"> kroz rješavanje jednostavnijih i složenijih primjera zadataka s ranijih </w:t>
            </w:r>
            <w:proofErr w:type="spellStart"/>
            <w:r w:rsidRPr="006E7861">
              <w:t>natjecanja.Sudjelovanje</w:t>
            </w:r>
            <w:proofErr w:type="spellEnd"/>
            <w:r w:rsidRPr="006E7861">
              <w:t xml:space="preserve"> i ostvarenje postignuća na natjecanjima.</w:t>
            </w:r>
          </w:p>
          <w:p w14:paraId="73C62D1B" w14:textId="77777777" w:rsidR="009B6145" w:rsidRPr="006E7861" w:rsidRDefault="009B6145" w:rsidP="009B6145">
            <w:pPr>
              <w:spacing w:line="360" w:lineRule="auto"/>
            </w:pPr>
          </w:p>
        </w:tc>
      </w:tr>
    </w:tbl>
    <w:p w14:paraId="4196CC76" w14:textId="62034738" w:rsidR="56510971" w:rsidRDefault="56510971" w:rsidP="56510971">
      <w:pPr>
        <w:spacing w:line="360" w:lineRule="auto"/>
        <w:rPr>
          <w:color w:val="FF0000"/>
        </w:rPr>
      </w:pPr>
    </w:p>
    <w:p w14:paraId="40EC939E" w14:textId="067B8D54" w:rsidR="002540D4" w:rsidRDefault="002540D4" w:rsidP="00673BF4">
      <w:pPr>
        <w:spacing w:line="360" w:lineRule="auto"/>
        <w:rPr>
          <w:color w:val="FF0000"/>
        </w:rPr>
      </w:pPr>
    </w:p>
    <w:p w14:paraId="4CE98038" w14:textId="0DA44F4F" w:rsidR="00907C49" w:rsidRDefault="00907C49" w:rsidP="00673BF4">
      <w:pPr>
        <w:spacing w:line="360" w:lineRule="auto"/>
        <w:rPr>
          <w:color w:val="FF0000"/>
        </w:rPr>
      </w:pPr>
    </w:p>
    <w:p w14:paraId="73834C00" w14:textId="77777777" w:rsidR="0000408E" w:rsidRPr="00E21BA8" w:rsidRDefault="0000408E" w:rsidP="00673BF4">
      <w:pPr>
        <w:spacing w:line="360" w:lineRule="auto"/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59"/>
        <w:gridCol w:w="1676"/>
        <w:gridCol w:w="2898"/>
        <w:gridCol w:w="1588"/>
        <w:gridCol w:w="1269"/>
        <w:gridCol w:w="2160"/>
      </w:tblGrid>
      <w:tr w:rsidR="56510971" w14:paraId="6E916424" w14:textId="77777777" w:rsidTr="56510971">
        <w:trPr>
          <w:trHeight w:val="300"/>
        </w:trPr>
        <w:tc>
          <w:tcPr>
            <w:tcW w:w="12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23BE3" w14:textId="529F7128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lastRenderedPageBreak/>
              <w:t>Naziv aktivnosti: Klub mladih tehničara – prometna grupa</w:t>
            </w:r>
          </w:p>
        </w:tc>
      </w:tr>
      <w:tr w:rsidR="56510971" w14:paraId="6458A484" w14:textId="77777777" w:rsidTr="56510971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72B49" w14:textId="78B61B3D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Cilj aktivnosti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083F4" w14:textId="52ACAC13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Nositelji</w:t>
            </w:r>
          </w:p>
        </w:tc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DF052" w14:textId="5363A117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Način realizacije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1949F" w14:textId="6A9EC358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Troškovnik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5C4AA" w14:textId="160EB564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Vrijeme realizacije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24E2A" w14:textId="68BEB46C" w:rsidR="56510971" w:rsidRDefault="56510971" w:rsidP="56510971">
            <w:pPr>
              <w:spacing w:line="360" w:lineRule="auto"/>
            </w:pPr>
            <w:r w:rsidRPr="56510971">
              <w:rPr>
                <w:b/>
                <w:bCs/>
              </w:rPr>
              <w:t>Način vrednovanja</w:t>
            </w:r>
          </w:p>
        </w:tc>
      </w:tr>
      <w:tr w:rsidR="56510971" w14:paraId="2B5F4443" w14:textId="77777777" w:rsidTr="56510971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0401B" w14:textId="275C9469" w:rsidR="56510971" w:rsidRDefault="56510971" w:rsidP="56510971">
            <w:pPr>
              <w:spacing w:before="240" w:after="240"/>
            </w:pPr>
            <w:r w:rsidRPr="56510971">
              <w:t> Osposobiti učenike za samostalno upravljanje biciklom i električnim romobilom u prometu na cesti.</w:t>
            </w:r>
          </w:p>
          <w:p w14:paraId="07A4B3F4" w14:textId="42B33138" w:rsidR="56510971" w:rsidRDefault="56510971" w:rsidP="56510971">
            <w:pPr>
              <w:pStyle w:val="Odlomakpopisa"/>
              <w:numPr>
                <w:ilvl w:val="0"/>
                <w:numId w:val="2"/>
              </w:numPr>
              <w:ind w:left="360"/>
            </w:pPr>
            <w:r w:rsidRPr="56510971">
              <w:t>Osigurati da djeca i mladi dobiju visokokvalitetno obrazovanje o mobilnosti  i sigurnosti u cestovnom prometu.</w:t>
            </w:r>
          </w:p>
          <w:p w14:paraId="491E97F6" w14:textId="53DFC989" w:rsidR="56510971" w:rsidRDefault="56510971" w:rsidP="56510971">
            <w:pPr>
              <w:pStyle w:val="Odlomakpopisa"/>
              <w:numPr>
                <w:ilvl w:val="0"/>
                <w:numId w:val="2"/>
              </w:numPr>
              <w:ind w:left="360"/>
            </w:pPr>
            <w:r w:rsidRPr="56510971">
              <w:t>Pozitivno utjecati na obrasce ponašanja koji rezultiraju sigurnijim prometom</w:t>
            </w:r>
          </w:p>
          <w:p w14:paraId="39974490" w14:textId="778D9B07" w:rsidR="56510971" w:rsidRDefault="56510971" w:rsidP="56510971">
            <w:pPr>
              <w:pStyle w:val="Odlomakpopisa"/>
              <w:numPr>
                <w:ilvl w:val="0"/>
                <w:numId w:val="2"/>
              </w:numPr>
              <w:ind w:left="360"/>
            </w:pPr>
            <w:r w:rsidRPr="56510971">
              <w:t>Jačanje stavova i motivacije u vezi sa sudjelovanjem pojedinca u prometu i jačanjem svijesti o riziku i osobne sigurnosti.</w:t>
            </w:r>
          </w:p>
          <w:p w14:paraId="02BCE02D" w14:textId="6F5E58E3" w:rsidR="56510971" w:rsidRDefault="56510971" w:rsidP="56510971">
            <w:pPr>
              <w:pStyle w:val="Odlomakpopisa"/>
              <w:numPr>
                <w:ilvl w:val="0"/>
                <w:numId w:val="2"/>
              </w:numPr>
              <w:ind w:left="360"/>
            </w:pPr>
            <w:r w:rsidRPr="56510971">
              <w:t>Povećati sigurnost u prometu i smanjiti broj smrtnih slučajeva i nesreća.</w:t>
            </w:r>
          </w:p>
          <w:p w14:paraId="7F6A3609" w14:textId="728378B1" w:rsidR="56510971" w:rsidRDefault="56510971" w:rsidP="56510971">
            <w:pPr>
              <w:spacing w:line="360" w:lineRule="auto"/>
            </w:pPr>
            <w:r w:rsidRPr="56510971"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A1A0A" w14:textId="05C6CDDD" w:rsidR="56510971" w:rsidRDefault="56510971" w:rsidP="56510971">
            <w:pPr>
              <w:spacing w:line="360" w:lineRule="auto"/>
            </w:pPr>
            <w:r w:rsidRPr="56510971">
              <w:t xml:space="preserve">Učitelj Goran </w:t>
            </w:r>
            <w:proofErr w:type="spellStart"/>
            <w:r w:rsidRPr="56510971">
              <w:t>Bejuk</w:t>
            </w:r>
            <w:proofErr w:type="spellEnd"/>
            <w:r w:rsidRPr="56510971">
              <w:t>, učenici 5 i 6. razreda</w:t>
            </w:r>
          </w:p>
          <w:p w14:paraId="4C219B1F" w14:textId="3185E1C0" w:rsidR="56510971" w:rsidRDefault="56510971" w:rsidP="56510971">
            <w:pPr>
              <w:spacing w:line="360" w:lineRule="auto"/>
            </w:pPr>
            <w:r w:rsidRPr="56510971">
              <w:t>U projekt se po potrebi uključuje cijela škola.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E8CEE" w14:textId="7E42ED30" w:rsidR="56510971" w:rsidRDefault="56510971" w:rsidP="56510971">
            <w:pPr>
              <w:spacing w:before="240" w:after="240"/>
            </w:pPr>
            <w:r w:rsidRPr="56510971">
              <w:t>  Razgovor, izlaganje, video animacije, rješavanje on line zadataka i testova.</w:t>
            </w:r>
          </w:p>
          <w:p w14:paraId="5AA6EA97" w14:textId="1F8EAD73" w:rsidR="56510971" w:rsidRDefault="56510971" w:rsidP="56510971">
            <w:pPr>
              <w:pStyle w:val="Odlomakpopisa"/>
              <w:numPr>
                <w:ilvl w:val="0"/>
                <w:numId w:val="1"/>
              </w:numPr>
              <w:ind w:left="360"/>
            </w:pPr>
            <w:r w:rsidRPr="56510971">
              <w:t>Vožnja bicikla / električnog romobila na prometnom poligonu.</w:t>
            </w:r>
          </w:p>
          <w:p w14:paraId="4714CC23" w14:textId="72C90FAB" w:rsidR="56510971" w:rsidRDefault="56510971" w:rsidP="56510971">
            <w:pPr>
              <w:spacing w:before="240" w:after="240"/>
            </w:pPr>
            <w:r w:rsidRPr="56510971">
              <w:t xml:space="preserve"> 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784F4" w14:textId="2E26CCE1" w:rsidR="56510971" w:rsidRDefault="56510971" w:rsidP="56510971">
            <w:pPr>
              <w:spacing w:line="360" w:lineRule="auto"/>
            </w:pPr>
            <w:r w:rsidRPr="56510971">
              <w:t>Nabava i obnova elemenata za prometni poligon i servis i nabava bicikla.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FAE16" w14:textId="6CADAF87" w:rsidR="56510971" w:rsidRDefault="56510971" w:rsidP="56510971">
            <w:pPr>
              <w:spacing w:line="360" w:lineRule="auto"/>
            </w:pPr>
            <w:r w:rsidRPr="56510971">
              <w:t>Tijekom školske godine 2025./2026.</w:t>
            </w:r>
          </w:p>
          <w:p w14:paraId="2E38F67A" w14:textId="33A9D0AD" w:rsidR="56510971" w:rsidRDefault="56510971" w:rsidP="56510971">
            <w:pPr>
              <w:spacing w:line="360" w:lineRule="auto"/>
            </w:pPr>
            <w:r w:rsidRPr="56510971"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88F0B" w14:textId="4777B94D" w:rsidR="56510971" w:rsidRDefault="56510971" w:rsidP="56510971">
            <w:pPr>
              <w:pStyle w:val="Odlomakpopisa"/>
              <w:numPr>
                <w:ilvl w:val="0"/>
                <w:numId w:val="1"/>
              </w:numPr>
              <w:spacing w:line="276" w:lineRule="auto"/>
              <w:ind w:left="360"/>
            </w:pPr>
            <w:r w:rsidRPr="56510971">
              <w:t>Online testovi</w:t>
            </w:r>
          </w:p>
          <w:p w14:paraId="1945DB20" w14:textId="128F92D1" w:rsidR="56510971" w:rsidRDefault="56510971" w:rsidP="56510971">
            <w:pPr>
              <w:pStyle w:val="Odlomakpopisa"/>
              <w:numPr>
                <w:ilvl w:val="0"/>
                <w:numId w:val="1"/>
              </w:numPr>
              <w:spacing w:line="276" w:lineRule="auto"/>
              <w:ind w:left="360"/>
            </w:pPr>
            <w:r w:rsidRPr="56510971">
              <w:t>Dobivanje vozačke dozvole za bicikl / električni romobil</w:t>
            </w:r>
          </w:p>
          <w:p w14:paraId="2AA653E6" w14:textId="0EC20FDD" w:rsidR="56510971" w:rsidRDefault="56510971" w:rsidP="56510971">
            <w:pPr>
              <w:spacing w:line="276" w:lineRule="auto"/>
              <w:rPr>
                <w:b/>
                <w:bCs/>
              </w:rPr>
            </w:pPr>
          </w:p>
        </w:tc>
      </w:tr>
    </w:tbl>
    <w:p w14:paraId="745A654C" w14:textId="7A4B61AE" w:rsidR="00AA6269" w:rsidRDefault="00AA6269" w:rsidP="00673BF4">
      <w:pPr>
        <w:spacing w:line="360" w:lineRule="auto"/>
        <w:rPr>
          <w:color w:val="FF0000"/>
        </w:rPr>
      </w:pPr>
    </w:p>
    <w:p w14:paraId="38EF5390" w14:textId="50657ED2" w:rsidR="00242783" w:rsidRDefault="00242783" w:rsidP="00673BF4">
      <w:pPr>
        <w:spacing w:line="360" w:lineRule="auto"/>
        <w:rPr>
          <w:color w:val="FF0000"/>
        </w:rPr>
      </w:pPr>
    </w:p>
    <w:p w14:paraId="60BF3161" w14:textId="77777777" w:rsidR="00242783" w:rsidRPr="00E21BA8" w:rsidRDefault="00242783" w:rsidP="00673BF4">
      <w:pPr>
        <w:spacing w:line="360" w:lineRule="auto"/>
        <w:rPr>
          <w:color w:val="FF0000"/>
        </w:rPr>
      </w:pPr>
    </w:p>
    <w:tbl>
      <w:tblPr>
        <w:tblW w:w="136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"/>
        <w:gridCol w:w="2181"/>
        <w:gridCol w:w="253"/>
        <w:gridCol w:w="1852"/>
        <w:gridCol w:w="138"/>
        <w:gridCol w:w="2053"/>
        <w:gridCol w:w="1519"/>
        <w:gridCol w:w="637"/>
        <w:gridCol w:w="767"/>
        <w:gridCol w:w="1359"/>
        <w:gridCol w:w="517"/>
        <w:gridCol w:w="1674"/>
        <w:gridCol w:w="603"/>
      </w:tblGrid>
      <w:tr w:rsidR="00F01720" w:rsidRPr="00993CA3" w14:paraId="4E7106BE" w14:textId="77777777" w:rsidTr="1AF7715D">
        <w:trPr>
          <w:gridBefore w:val="1"/>
          <w:gridAfter w:val="1"/>
          <w:wBefore w:w="115" w:type="dxa"/>
          <w:wAfter w:w="603" w:type="dxa"/>
        </w:trPr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E1B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lastRenderedPageBreak/>
              <w:t xml:space="preserve">Naziv aktivnosti: </w:t>
            </w:r>
            <w:r w:rsidR="006D6C78" w:rsidRPr="00993CA3">
              <w:rPr>
                <w:b/>
              </w:rPr>
              <w:t>Prva pomoć</w:t>
            </w:r>
          </w:p>
        </w:tc>
      </w:tr>
      <w:tr w:rsidR="00F01720" w:rsidRPr="00993CA3" w14:paraId="4BAA367A" w14:textId="77777777" w:rsidTr="1AF7715D">
        <w:trPr>
          <w:gridBefore w:val="1"/>
          <w:gridAfter w:val="1"/>
          <w:wBefore w:w="115" w:type="dxa"/>
          <w:wAfter w:w="603" w:type="dxa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850F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Cilj aktivnosti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8B8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Nositelji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0D45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Način realizacije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345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Troškovnik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8ACA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Vrijeme realizacije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05D" w14:textId="77777777" w:rsidR="00F01720" w:rsidRPr="00993CA3" w:rsidRDefault="00F01720" w:rsidP="00445C5E">
            <w:pPr>
              <w:spacing w:line="360" w:lineRule="auto"/>
              <w:rPr>
                <w:b/>
              </w:rPr>
            </w:pPr>
            <w:r w:rsidRPr="00993CA3">
              <w:rPr>
                <w:b/>
              </w:rPr>
              <w:t>Način vrednovanja</w:t>
            </w:r>
          </w:p>
        </w:tc>
      </w:tr>
      <w:tr w:rsidR="00F01720" w:rsidRPr="00993CA3" w14:paraId="207B04EE" w14:textId="77777777" w:rsidTr="1AF7715D">
        <w:trPr>
          <w:gridBefore w:val="1"/>
          <w:gridAfter w:val="1"/>
          <w:wBefore w:w="115" w:type="dxa"/>
          <w:wAfter w:w="603" w:type="dxa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63A" w14:textId="77777777" w:rsidR="00F01720" w:rsidRPr="00993CA3" w:rsidRDefault="00F01720" w:rsidP="00445C5E">
            <w:pPr>
              <w:spacing w:line="276" w:lineRule="auto"/>
            </w:pPr>
            <w:r w:rsidRPr="00993CA3">
              <w:t xml:space="preserve">Upoznati povijest i osnovna načela Crvenog križa. Stjecati praktična znanja o postupcima pružanja prve pomoći s ciljem spašavanja i poštovanja života i zdravlja kao najvećih vrijednosti. </w:t>
            </w:r>
          </w:p>
          <w:p w14:paraId="564393CD" w14:textId="1738936C" w:rsidR="00F01720" w:rsidRPr="00993CA3" w:rsidRDefault="00F01720" w:rsidP="00445C5E">
            <w:pPr>
              <w:spacing w:line="276" w:lineRule="auto"/>
            </w:pPr>
            <w:r w:rsidRPr="00993CA3">
              <w:t>Razvijati kod učenika socijalnu osviještenost. Pomoći potrebitima. Poticati zajedništvo za društveni i humanitarni rad.</w:t>
            </w:r>
          </w:p>
          <w:p w14:paraId="7989F629" w14:textId="77777777" w:rsidR="00F01720" w:rsidRDefault="00F01720" w:rsidP="00445C5E">
            <w:pPr>
              <w:spacing w:line="276" w:lineRule="auto"/>
            </w:pPr>
          </w:p>
          <w:p w14:paraId="1F1AFDF5" w14:textId="77777777" w:rsidR="00453B15" w:rsidRPr="00993CA3" w:rsidRDefault="00453B15" w:rsidP="00445C5E">
            <w:pPr>
              <w:spacing w:line="276" w:lineRule="auto"/>
            </w:pPr>
          </w:p>
          <w:p w14:paraId="6E54F80F" w14:textId="77777777" w:rsidR="00F01720" w:rsidRDefault="00F01720" w:rsidP="00445C5E">
            <w:pPr>
              <w:spacing w:line="276" w:lineRule="auto"/>
            </w:pPr>
          </w:p>
          <w:p w14:paraId="13E1958F" w14:textId="77777777" w:rsidR="00242783" w:rsidRDefault="00242783" w:rsidP="00445C5E">
            <w:pPr>
              <w:spacing w:line="276" w:lineRule="auto"/>
            </w:pPr>
          </w:p>
          <w:p w14:paraId="5C931E39" w14:textId="77777777" w:rsidR="00242783" w:rsidRDefault="00242783" w:rsidP="00445C5E">
            <w:pPr>
              <w:spacing w:line="276" w:lineRule="auto"/>
            </w:pPr>
          </w:p>
          <w:p w14:paraId="3CB5892B" w14:textId="503356BB" w:rsidR="00242783" w:rsidRPr="00993CA3" w:rsidRDefault="00242783" w:rsidP="00445C5E">
            <w:pP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4E6" w14:textId="2E26E007" w:rsidR="00F01720" w:rsidRPr="00993CA3" w:rsidRDefault="49A54124" w:rsidP="00445C5E">
            <w:pPr>
              <w:spacing w:line="276" w:lineRule="auto"/>
            </w:pPr>
            <w:r>
              <w:t xml:space="preserve">- učenici </w:t>
            </w:r>
            <w:r w:rsidR="4CCCBB23">
              <w:t xml:space="preserve">6., </w:t>
            </w:r>
            <w:r>
              <w:t>7. i 8.</w:t>
            </w:r>
            <w:r w:rsidR="1608C4BF">
              <w:t xml:space="preserve"> </w:t>
            </w:r>
            <w:r w:rsidR="4B91C93D">
              <w:t>r</w:t>
            </w:r>
            <w:r w:rsidR="5DD70571">
              <w:t>azreda</w:t>
            </w:r>
          </w:p>
          <w:p w14:paraId="1B5BFD48" w14:textId="0E38DD08" w:rsidR="00F01720" w:rsidRPr="00993CA3" w:rsidRDefault="5DD70571" w:rsidP="00445C5E">
            <w:pPr>
              <w:spacing w:line="276" w:lineRule="auto"/>
            </w:pPr>
            <w:r>
              <w:t xml:space="preserve">- </w:t>
            </w:r>
            <w:r w:rsidR="49A54124">
              <w:t xml:space="preserve">učiteljica </w:t>
            </w:r>
            <w:r w:rsidR="0E4778B4">
              <w:t>b</w:t>
            </w:r>
            <w:r w:rsidR="49A54124">
              <w:t xml:space="preserve">iologije i prirode Mateja </w:t>
            </w:r>
            <w:proofErr w:type="spellStart"/>
            <w:r w:rsidR="49A54124">
              <w:t>Smiljanec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DC4" w14:textId="4CD7570F" w:rsidR="00F01720" w:rsidRPr="00993CA3" w:rsidRDefault="754FF339" w:rsidP="7E4291DF">
            <w:pPr>
              <w:spacing w:line="276" w:lineRule="auto"/>
            </w:pPr>
            <w:r>
              <w:t>- vježbanje pružanja prve pomoći u različitim situacijama</w:t>
            </w:r>
          </w:p>
          <w:p w14:paraId="06A16045" w14:textId="41CFB334" w:rsidR="056923F8" w:rsidRDefault="056923F8" w:rsidP="1AF7715D">
            <w:pPr>
              <w:spacing w:line="276" w:lineRule="auto"/>
            </w:pPr>
            <w:r>
              <w:t>- učenje teorije o povijesti i djelatnostima Crvenog križa</w:t>
            </w:r>
          </w:p>
          <w:p w14:paraId="18E4B384" w14:textId="27498A04" w:rsidR="00F01720" w:rsidRPr="00993CA3" w:rsidRDefault="754FF339" w:rsidP="00445C5E">
            <w:pPr>
              <w:spacing w:line="276" w:lineRule="auto"/>
            </w:pPr>
            <w:r>
              <w:t xml:space="preserve"> - sudjelovati u organiziranim aktivnostima HCK-a</w:t>
            </w:r>
          </w:p>
          <w:p w14:paraId="18C78A00" w14:textId="312A51FA" w:rsidR="00F01720" w:rsidRPr="00993CA3" w:rsidRDefault="4F83CE1E" w:rsidP="7E4291DF">
            <w:pPr>
              <w:spacing w:line="276" w:lineRule="auto"/>
            </w:pPr>
            <w:r>
              <w:t>-</w:t>
            </w:r>
            <w:r w:rsidR="754FF339">
              <w:t>obilježavanje značajnih datuma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A92" w14:textId="77777777" w:rsidR="00F01720" w:rsidRPr="00993CA3" w:rsidRDefault="00F01720" w:rsidP="00445C5E">
            <w:pPr>
              <w:spacing w:line="276" w:lineRule="auto"/>
            </w:pPr>
            <w:r w:rsidRPr="00993CA3">
              <w:t>- nabava potrebnih materijala za pružanje prve pomoći</w:t>
            </w:r>
          </w:p>
          <w:p w14:paraId="0D9EF234" w14:textId="77777777" w:rsidR="00F01720" w:rsidRPr="00993CA3" w:rsidRDefault="00F01720" w:rsidP="00445C5E">
            <w:pPr>
              <w:spacing w:line="276" w:lineRule="auto"/>
            </w:pPr>
            <w:r w:rsidRPr="00993CA3">
              <w:t>- papir za kopiranje</w:t>
            </w:r>
          </w:p>
          <w:p w14:paraId="25BE5C3B" w14:textId="77777777" w:rsidR="00F01720" w:rsidRPr="00993CA3" w:rsidRDefault="00F01720" w:rsidP="00445C5E">
            <w:pPr>
              <w:spacing w:line="276" w:lineRule="auto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4C6" w14:textId="77777777" w:rsidR="00F01720" w:rsidRPr="00993CA3" w:rsidRDefault="00F01720" w:rsidP="00445C5E">
            <w:pPr>
              <w:spacing w:line="276" w:lineRule="auto"/>
            </w:pPr>
            <w:r w:rsidRPr="00993CA3">
              <w:t>- tijekom školske godine (1 sat tjedno)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263" w14:textId="77777777" w:rsidR="00F01720" w:rsidRPr="00993CA3" w:rsidRDefault="00F01720" w:rsidP="00445C5E">
            <w:pPr>
              <w:spacing w:line="276" w:lineRule="auto"/>
            </w:pPr>
            <w:r w:rsidRPr="00993CA3">
              <w:t>- sudjelovanje na natjecanjima</w:t>
            </w:r>
          </w:p>
          <w:p w14:paraId="2B9DF497" w14:textId="6809D08B" w:rsidR="00F01720" w:rsidRPr="00993CA3" w:rsidRDefault="754FF339" w:rsidP="00445C5E">
            <w:pPr>
              <w:spacing w:line="276" w:lineRule="auto"/>
            </w:pPr>
            <w:r>
              <w:t xml:space="preserve">- sudjelovanje </w:t>
            </w:r>
            <w:r w:rsidR="2061B154">
              <w:t>u</w:t>
            </w:r>
            <w:r>
              <w:t xml:space="preserve"> humanitarnim akcijama</w:t>
            </w:r>
          </w:p>
          <w:p w14:paraId="65BD0BD0" w14:textId="2F848ACF" w:rsidR="00F01720" w:rsidRPr="00993CA3" w:rsidRDefault="754FF339" w:rsidP="00445C5E">
            <w:pPr>
              <w:spacing w:line="276" w:lineRule="auto"/>
            </w:pPr>
            <w:r>
              <w:t>- opisno praćenje rada, motivacije, sposobnosti i postignuća</w:t>
            </w:r>
            <w:r w:rsidR="790E35CD">
              <w:t xml:space="preserve"> učenika</w:t>
            </w:r>
          </w:p>
        </w:tc>
      </w:tr>
      <w:tr w:rsidR="009817D2" w:rsidRPr="004055DA" w14:paraId="2FFE2510" w14:textId="77777777" w:rsidTr="1AF7715D">
        <w:trPr>
          <w:trHeight w:val="328"/>
        </w:trPr>
        <w:tc>
          <w:tcPr>
            <w:tcW w:w="13668" w:type="dxa"/>
            <w:gridSpan w:val="13"/>
          </w:tcPr>
          <w:p w14:paraId="1C88324B" w14:textId="611AE4B8" w:rsidR="009817D2" w:rsidRPr="004055DA" w:rsidRDefault="009817D2" w:rsidP="21BEA312">
            <w:pPr>
              <w:rPr>
                <w:b/>
                <w:bCs/>
              </w:rPr>
            </w:pPr>
            <w:r w:rsidRPr="1AF7715D">
              <w:rPr>
                <w:b/>
                <w:bCs/>
              </w:rPr>
              <w:lastRenderedPageBreak/>
              <w:t xml:space="preserve">Naziv aktivnosti: </w:t>
            </w:r>
            <w:proofErr w:type="spellStart"/>
            <w:r w:rsidR="4DC540AE" w:rsidRPr="1AF7715D">
              <w:rPr>
                <w:b/>
                <w:bCs/>
              </w:rPr>
              <w:t>Drone</w:t>
            </w:r>
            <w:proofErr w:type="spellEnd"/>
            <w:r w:rsidR="4DC540AE" w:rsidRPr="1AF7715D">
              <w:rPr>
                <w:b/>
                <w:bCs/>
              </w:rPr>
              <w:t xml:space="preserve"> grupa</w:t>
            </w:r>
          </w:p>
        </w:tc>
      </w:tr>
      <w:tr w:rsidR="009817D2" w:rsidRPr="0057263F" w14:paraId="27FAACF9" w14:textId="77777777" w:rsidTr="1AF7715D">
        <w:trPr>
          <w:trHeight w:val="826"/>
        </w:trPr>
        <w:tc>
          <w:tcPr>
            <w:tcW w:w="2549" w:type="dxa"/>
            <w:gridSpan w:val="3"/>
          </w:tcPr>
          <w:p w14:paraId="43E0AB08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Cilj aktivnosti</w:t>
            </w:r>
          </w:p>
        </w:tc>
        <w:tc>
          <w:tcPr>
            <w:tcW w:w="1990" w:type="dxa"/>
            <w:gridSpan w:val="2"/>
          </w:tcPr>
          <w:p w14:paraId="1D0E320B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Nositelji</w:t>
            </w:r>
          </w:p>
        </w:tc>
        <w:tc>
          <w:tcPr>
            <w:tcW w:w="3572" w:type="dxa"/>
            <w:gridSpan w:val="2"/>
          </w:tcPr>
          <w:p w14:paraId="44A28532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Način realizacije</w:t>
            </w:r>
          </w:p>
        </w:tc>
        <w:tc>
          <w:tcPr>
            <w:tcW w:w="1404" w:type="dxa"/>
            <w:gridSpan w:val="2"/>
          </w:tcPr>
          <w:p w14:paraId="29DCA7A8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Troškovnik</w:t>
            </w:r>
          </w:p>
        </w:tc>
        <w:tc>
          <w:tcPr>
            <w:tcW w:w="1876" w:type="dxa"/>
            <w:gridSpan w:val="2"/>
          </w:tcPr>
          <w:p w14:paraId="11189F5E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Vrijeme realizacije</w:t>
            </w:r>
          </w:p>
        </w:tc>
        <w:tc>
          <w:tcPr>
            <w:tcW w:w="2277" w:type="dxa"/>
            <w:gridSpan w:val="2"/>
          </w:tcPr>
          <w:p w14:paraId="78A689A0" w14:textId="77777777" w:rsidR="009817D2" w:rsidRPr="0057263F" w:rsidRDefault="009817D2" w:rsidP="007D209E">
            <w:pPr>
              <w:spacing w:line="360" w:lineRule="auto"/>
              <w:rPr>
                <w:b/>
              </w:rPr>
            </w:pPr>
            <w:r w:rsidRPr="0057263F">
              <w:rPr>
                <w:b/>
              </w:rPr>
              <w:t>Način vrednovanja</w:t>
            </w:r>
          </w:p>
        </w:tc>
      </w:tr>
      <w:tr w:rsidR="009817D2" w:rsidRPr="0057263F" w14:paraId="66955A70" w14:textId="77777777" w:rsidTr="1AF7715D">
        <w:trPr>
          <w:trHeight w:val="7832"/>
        </w:trPr>
        <w:tc>
          <w:tcPr>
            <w:tcW w:w="2549" w:type="dxa"/>
            <w:gridSpan w:val="3"/>
          </w:tcPr>
          <w:p w14:paraId="66238B12" w14:textId="32F4FAD9" w:rsidR="009817D2" w:rsidRDefault="009817D2" w:rsidP="21BEA312">
            <w:pPr>
              <w:jc w:val="both"/>
              <w:rPr>
                <w:color w:val="000000" w:themeColor="text1"/>
              </w:rPr>
            </w:pPr>
            <w:r w:rsidRPr="21BEA312">
              <w:rPr>
                <w:color w:val="000000" w:themeColor="text1"/>
              </w:rPr>
              <w:t xml:space="preserve">- </w:t>
            </w:r>
            <w:r w:rsidR="5A97031B" w:rsidRPr="21BEA312">
              <w:rPr>
                <w:color w:val="000000" w:themeColor="text1"/>
              </w:rPr>
              <w:t>- upoznati učenike s načinom rada, upravljanjem, opremom bespilotnih letjelica</w:t>
            </w:r>
          </w:p>
          <w:p w14:paraId="5FF67B45" w14:textId="316EBBF4" w:rsidR="009817D2" w:rsidRDefault="5A97031B" w:rsidP="21BEA312">
            <w:pPr>
              <w:jc w:val="both"/>
            </w:pPr>
            <w:r w:rsidRPr="21BEA312">
              <w:rPr>
                <w:color w:val="000000" w:themeColor="text1"/>
              </w:rPr>
              <w:t xml:space="preserve"> </w:t>
            </w:r>
          </w:p>
          <w:p w14:paraId="66B98F9F" w14:textId="43BAA7A5" w:rsidR="009817D2" w:rsidRDefault="5A97031B" w:rsidP="21BEA312">
            <w:pPr>
              <w:jc w:val="both"/>
            </w:pPr>
            <w:r w:rsidRPr="21BEA312">
              <w:rPr>
                <w:color w:val="000000" w:themeColor="text1"/>
              </w:rPr>
              <w:t xml:space="preserve">- pojašnjavanje zakona fizike na konkretnom </w:t>
            </w:r>
            <w:proofErr w:type="spellStart"/>
            <w:r w:rsidRPr="21BEA312">
              <w:rPr>
                <w:color w:val="000000" w:themeColor="text1"/>
              </w:rPr>
              <w:t>primjerurada</w:t>
            </w:r>
            <w:proofErr w:type="spellEnd"/>
            <w:r w:rsidRPr="21BEA312">
              <w:rPr>
                <w:color w:val="000000" w:themeColor="text1"/>
              </w:rPr>
              <w:t xml:space="preserve"> </w:t>
            </w:r>
            <w:proofErr w:type="spellStart"/>
            <w:r w:rsidRPr="21BEA312">
              <w:rPr>
                <w:color w:val="000000" w:themeColor="text1"/>
              </w:rPr>
              <w:t>drona</w:t>
            </w:r>
            <w:proofErr w:type="spellEnd"/>
          </w:p>
          <w:p w14:paraId="6EC6D9FC" w14:textId="5A019186" w:rsidR="009817D2" w:rsidRDefault="5A97031B" w:rsidP="21BEA312">
            <w:pPr>
              <w:jc w:val="both"/>
            </w:pPr>
            <w:r w:rsidRPr="21BEA312">
              <w:rPr>
                <w:color w:val="000000" w:themeColor="text1"/>
              </w:rPr>
              <w:t xml:space="preserve"> </w:t>
            </w:r>
          </w:p>
          <w:p w14:paraId="2580F158" w14:textId="4F21AE9F" w:rsidR="009817D2" w:rsidRDefault="5A97031B" w:rsidP="21BEA312">
            <w:pPr>
              <w:jc w:val="both"/>
            </w:pPr>
            <w:r w:rsidRPr="21BEA312">
              <w:rPr>
                <w:color w:val="000000" w:themeColor="text1"/>
              </w:rPr>
              <w:t xml:space="preserve">- upoznavanje s načinom komuniciranja, snimanjem </w:t>
            </w:r>
            <w:proofErr w:type="spellStart"/>
            <w:r w:rsidRPr="21BEA312">
              <w:rPr>
                <w:color w:val="000000" w:themeColor="text1"/>
              </w:rPr>
              <w:t>videosadržaja</w:t>
            </w:r>
            <w:proofErr w:type="spellEnd"/>
            <w:r w:rsidRPr="21BEA312">
              <w:rPr>
                <w:color w:val="000000" w:themeColor="text1"/>
              </w:rPr>
              <w:t xml:space="preserve"> i stabilnosti </w:t>
            </w:r>
            <w:proofErr w:type="spellStart"/>
            <w:r w:rsidRPr="21BEA312">
              <w:rPr>
                <w:color w:val="000000" w:themeColor="text1"/>
              </w:rPr>
              <w:t>drona</w:t>
            </w:r>
            <w:proofErr w:type="spellEnd"/>
            <w:r w:rsidRPr="21BEA312">
              <w:rPr>
                <w:color w:val="000000" w:themeColor="text1"/>
              </w:rPr>
              <w:t xml:space="preserve"> u zraku</w:t>
            </w:r>
          </w:p>
          <w:p w14:paraId="775D6E95" w14:textId="3F573009" w:rsidR="009817D2" w:rsidRDefault="5A97031B" w:rsidP="21BEA312">
            <w:pPr>
              <w:jc w:val="both"/>
            </w:pPr>
            <w:r w:rsidRPr="21BEA312">
              <w:t xml:space="preserve"> </w:t>
            </w:r>
          </w:p>
          <w:p w14:paraId="67B30F1E" w14:textId="7E77D158" w:rsidR="009817D2" w:rsidRDefault="5A97031B" w:rsidP="21BEA312">
            <w:pPr>
              <w:jc w:val="both"/>
            </w:pPr>
            <w:r w:rsidRPr="21BEA312">
              <w:t>- korištenje napredne tehnologije</w:t>
            </w:r>
          </w:p>
          <w:p w14:paraId="56CA8B05" w14:textId="432973F3" w:rsidR="009817D2" w:rsidRDefault="009817D2" w:rsidP="007D209E">
            <w:pPr>
              <w:jc w:val="both"/>
              <w:rPr>
                <w:color w:val="000000"/>
              </w:rPr>
            </w:pPr>
          </w:p>
          <w:p w14:paraId="3344325B" w14:textId="77777777" w:rsidR="009817D2" w:rsidRPr="00D77D2E" w:rsidRDefault="009817D2" w:rsidP="007D209E">
            <w:pPr>
              <w:jc w:val="both"/>
              <w:rPr>
                <w:color w:val="000000"/>
              </w:rPr>
            </w:pPr>
          </w:p>
          <w:p w14:paraId="7EB0525C" w14:textId="76C0B242" w:rsidR="009817D2" w:rsidRPr="0057263F" w:rsidRDefault="009817D2" w:rsidP="21BEA312">
            <w:pPr>
              <w:jc w:val="both"/>
              <w:rPr>
                <w:color w:val="000000" w:themeColor="text1"/>
              </w:rPr>
            </w:pPr>
          </w:p>
          <w:p w14:paraId="4D548157" w14:textId="77777777" w:rsidR="009817D2" w:rsidRPr="0057263F" w:rsidRDefault="009817D2" w:rsidP="007D209E">
            <w:pPr>
              <w:shd w:val="clear" w:color="auto" w:fill="FFFFFF"/>
              <w:jc w:val="both"/>
              <w:rPr>
                <w:rFonts w:eastAsia="Arial Unicode MS"/>
              </w:rPr>
            </w:pPr>
          </w:p>
        </w:tc>
        <w:tc>
          <w:tcPr>
            <w:tcW w:w="1990" w:type="dxa"/>
            <w:gridSpan w:val="2"/>
          </w:tcPr>
          <w:p w14:paraId="3DF2D26D" w14:textId="5C2676FD" w:rsidR="009817D2" w:rsidRPr="0057263F" w:rsidRDefault="01BF98AE" w:rsidP="275066EA">
            <w:pPr>
              <w:spacing w:line="360" w:lineRule="auto"/>
              <w:rPr>
                <w:b/>
                <w:bCs/>
              </w:rPr>
            </w:pPr>
            <w:r>
              <w:t xml:space="preserve">Ivan </w:t>
            </w:r>
            <w:proofErr w:type="spellStart"/>
            <w:r>
              <w:t>Loparić</w:t>
            </w:r>
            <w:proofErr w:type="spellEnd"/>
            <w:r>
              <w:t>, učitelj geografije,</w:t>
            </w:r>
            <w:r w:rsidR="68A1BE4D">
              <w:t xml:space="preserve"> </w:t>
            </w:r>
            <w:r>
              <w:t xml:space="preserve">učenici </w:t>
            </w:r>
            <w:r w:rsidR="53F4C7E3">
              <w:t>7</w:t>
            </w:r>
            <w:r>
              <w:t>.  razreda</w:t>
            </w:r>
          </w:p>
        </w:tc>
        <w:tc>
          <w:tcPr>
            <w:tcW w:w="3572" w:type="dxa"/>
            <w:gridSpan w:val="2"/>
          </w:tcPr>
          <w:p w14:paraId="733A5848" w14:textId="2B6B55D3" w:rsidR="009817D2" w:rsidRPr="0057263F" w:rsidRDefault="009817D2" w:rsidP="21BEA312">
            <w:pPr>
              <w:spacing w:line="360" w:lineRule="auto"/>
              <w:jc w:val="both"/>
              <w:rPr>
                <w:color w:val="000000" w:themeColor="text1"/>
              </w:rPr>
            </w:pPr>
            <w:r w:rsidRPr="21BEA312">
              <w:rPr>
                <w:color w:val="000000" w:themeColor="text1"/>
              </w:rPr>
              <w:t xml:space="preserve">- </w:t>
            </w:r>
            <w:r w:rsidR="56AAF0E3" w:rsidRPr="21BEA312">
              <w:rPr>
                <w:color w:val="000000" w:themeColor="text1"/>
              </w:rPr>
              <w:t>upoznavanje sa osnovama bespilotnih letjelica i zakonskim regulativama</w:t>
            </w:r>
          </w:p>
          <w:p w14:paraId="403EC774" w14:textId="7CC01820" w:rsidR="009817D2" w:rsidRPr="0057263F" w:rsidRDefault="56AAF0E3" w:rsidP="21BEA312">
            <w:pPr>
              <w:spacing w:line="360" w:lineRule="auto"/>
              <w:jc w:val="both"/>
            </w:pPr>
            <w:r w:rsidRPr="21BEA312">
              <w:rPr>
                <w:color w:val="000000" w:themeColor="text1"/>
              </w:rPr>
              <w:t xml:space="preserve"> </w:t>
            </w:r>
          </w:p>
          <w:p w14:paraId="2E79E645" w14:textId="0B0BECFB" w:rsidR="009817D2" w:rsidRPr="0057263F" w:rsidRDefault="56AAF0E3" w:rsidP="21BEA312">
            <w:pPr>
              <w:spacing w:line="360" w:lineRule="auto"/>
              <w:jc w:val="both"/>
            </w:pPr>
            <w:r w:rsidRPr="21BEA312">
              <w:rPr>
                <w:color w:val="000000" w:themeColor="text1"/>
              </w:rPr>
              <w:t xml:space="preserve">- vježbe upravljanja </w:t>
            </w:r>
            <w:proofErr w:type="spellStart"/>
            <w:r w:rsidRPr="21BEA312">
              <w:rPr>
                <w:color w:val="000000" w:themeColor="text1"/>
              </w:rPr>
              <w:t>dronom</w:t>
            </w:r>
            <w:proofErr w:type="spellEnd"/>
            <w:r w:rsidRPr="21BEA312">
              <w:rPr>
                <w:color w:val="000000" w:themeColor="text1"/>
              </w:rPr>
              <w:t xml:space="preserve"> u zatvorenom i otvorenom prostoru</w:t>
            </w:r>
          </w:p>
          <w:p w14:paraId="159BFCAF" w14:textId="336C9D94" w:rsidR="009817D2" w:rsidRPr="0057263F" w:rsidRDefault="56AAF0E3" w:rsidP="21BEA312">
            <w:pPr>
              <w:spacing w:line="360" w:lineRule="auto"/>
              <w:jc w:val="both"/>
            </w:pPr>
            <w:r w:rsidRPr="21BEA312">
              <w:rPr>
                <w:color w:val="000000" w:themeColor="text1"/>
              </w:rPr>
              <w:t xml:space="preserve"> </w:t>
            </w:r>
          </w:p>
          <w:p w14:paraId="513E6BF7" w14:textId="59D8D95A" w:rsidR="009817D2" w:rsidRPr="0057263F" w:rsidRDefault="56AAF0E3" w:rsidP="21BEA312">
            <w:pPr>
              <w:spacing w:line="360" w:lineRule="auto"/>
              <w:jc w:val="both"/>
            </w:pPr>
            <w:r w:rsidRPr="21BEA312">
              <w:rPr>
                <w:color w:val="000000" w:themeColor="text1"/>
              </w:rPr>
              <w:t>- snimanje školskih događanja iz ptičje perspektive</w:t>
            </w:r>
          </w:p>
          <w:p w14:paraId="46B46437" w14:textId="133CDACF" w:rsidR="009817D2" w:rsidRPr="0057263F" w:rsidRDefault="009817D2" w:rsidP="21BEA312">
            <w:pPr>
              <w:spacing w:line="360" w:lineRule="auto"/>
              <w:jc w:val="both"/>
              <w:rPr>
                <w:color w:val="000000" w:themeColor="text1"/>
              </w:rPr>
            </w:pPr>
          </w:p>
          <w:p w14:paraId="7E30190F" w14:textId="6089B08E" w:rsidR="009817D2" w:rsidRPr="0057263F" w:rsidRDefault="56AAF0E3" w:rsidP="21BEA312">
            <w:pPr>
              <w:spacing w:line="360" w:lineRule="auto"/>
              <w:jc w:val="both"/>
            </w:pPr>
            <w:r w:rsidRPr="21BEA312">
              <w:rPr>
                <w:color w:val="000000" w:themeColor="text1"/>
              </w:rPr>
              <w:t>- integracija s nastavnim predmetima</w:t>
            </w:r>
          </w:p>
        </w:tc>
        <w:tc>
          <w:tcPr>
            <w:tcW w:w="1404" w:type="dxa"/>
            <w:gridSpan w:val="2"/>
          </w:tcPr>
          <w:p w14:paraId="163E42D2" w14:textId="7FAA6F59" w:rsidR="009817D2" w:rsidRPr="0057263F" w:rsidRDefault="2E2B9962" w:rsidP="21BEA312">
            <w:pPr>
              <w:spacing w:line="360" w:lineRule="auto"/>
              <w:rPr>
                <w:b/>
                <w:bCs/>
              </w:rPr>
            </w:pPr>
            <w:r w:rsidRPr="21BEA312">
              <w:t>- nabavka novih bespilotnih letjelica tokom školske godine</w:t>
            </w:r>
          </w:p>
        </w:tc>
        <w:tc>
          <w:tcPr>
            <w:tcW w:w="1876" w:type="dxa"/>
            <w:gridSpan w:val="2"/>
          </w:tcPr>
          <w:p w14:paraId="6D963B31" w14:textId="1FCDB0A3" w:rsidR="009817D2" w:rsidRPr="00D77D2E" w:rsidRDefault="57DE15AD" w:rsidP="007D209E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7E4291DF">
              <w:rPr>
                <w:color w:val="000000" w:themeColor="text1"/>
              </w:rPr>
              <w:t xml:space="preserve">- tijekom školske godine </w:t>
            </w:r>
            <w:r w:rsidR="3DEA82E7" w:rsidRPr="7E4291DF">
              <w:rPr>
                <w:color w:val="000000" w:themeColor="text1"/>
              </w:rPr>
              <w:t>(</w:t>
            </w:r>
            <w:r w:rsidR="4354C986" w:rsidRPr="7E4291DF">
              <w:rPr>
                <w:color w:val="000000" w:themeColor="text1"/>
              </w:rPr>
              <w:t>1</w:t>
            </w:r>
            <w:r w:rsidR="3DEA82E7" w:rsidRPr="7E4291DF">
              <w:rPr>
                <w:color w:val="000000" w:themeColor="text1"/>
              </w:rPr>
              <w:t xml:space="preserve"> sat tjedno)</w:t>
            </w:r>
          </w:p>
        </w:tc>
        <w:tc>
          <w:tcPr>
            <w:tcW w:w="2277" w:type="dxa"/>
            <w:gridSpan w:val="2"/>
          </w:tcPr>
          <w:p w14:paraId="476AB26B" w14:textId="5BB1BFAE" w:rsidR="009817D2" w:rsidRPr="0057263F" w:rsidRDefault="009817D2" w:rsidP="21BEA312">
            <w:pPr>
              <w:spacing w:line="360" w:lineRule="auto"/>
              <w:jc w:val="both"/>
              <w:rPr>
                <w:rFonts w:eastAsia="Calibri"/>
              </w:rPr>
            </w:pPr>
            <w:r w:rsidRPr="21BEA312">
              <w:rPr>
                <w:color w:val="000000" w:themeColor="text1"/>
              </w:rPr>
              <w:t>- opisno praćenje svakog učenika</w:t>
            </w:r>
          </w:p>
          <w:p w14:paraId="634B9B65" w14:textId="77777777" w:rsidR="009817D2" w:rsidRPr="003A0233" w:rsidRDefault="009817D2" w:rsidP="007D209E"/>
        </w:tc>
      </w:tr>
    </w:tbl>
    <w:p w14:paraId="59F163A2" w14:textId="77777777" w:rsidR="009817D2" w:rsidRPr="00E21BA8" w:rsidRDefault="009817D2" w:rsidP="00673BF4">
      <w:pPr>
        <w:spacing w:line="360" w:lineRule="auto"/>
        <w:rPr>
          <w:color w:val="FF0000"/>
        </w:rPr>
      </w:pPr>
    </w:p>
    <w:tbl>
      <w:tblPr>
        <w:tblW w:w="13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003"/>
        <w:gridCol w:w="2187"/>
        <w:gridCol w:w="2224"/>
        <w:gridCol w:w="2169"/>
        <w:gridCol w:w="2213"/>
      </w:tblGrid>
      <w:tr w:rsidR="009A0354" w:rsidRPr="00497899" w14:paraId="74C4D146" w14:textId="77777777" w:rsidTr="001F1F6C">
        <w:tc>
          <w:tcPr>
            <w:tcW w:w="13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6093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lastRenderedPageBreak/>
              <w:t xml:space="preserve">Naziv aktivnosti: Pjevački zbor </w:t>
            </w:r>
          </w:p>
        </w:tc>
      </w:tr>
      <w:tr w:rsidR="009A0354" w:rsidRPr="00497899" w14:paraId="71D0B708" w14:textId="77777777" w:rsidTr="001F1F6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D85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Cilj aktivnosti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9127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Nositelji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D34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Način realizacije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0D48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Troškovnik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162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Vrijeme realizacije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85B" w14:textId="77777777" w:rsidR="009A0354" w:rsidRPr="00497899" w:rsidRDefault="009A0354" w:rsidP="009A0354">
            <w:pPr>
              <w:spacing w:line="360" w:lineRule="auto"/>
              <w:rPr>
                <w:b/>
              </w:rPr>
            </w:pPr>
            <w:r w:rsidRPr="00497899">
              <w:rPr>
                <w:b/>
              </w:rPr>
              <w:t>Način vrednovanja</w:t>
            </w:r>
          </w:p>
        </w:tc>
      </w:tr>
      <w:tr w:rsidR="009A0354" w:rsidRPr="00497899" w14:paraId="498A1570" w14:textId="77777777" w:rsidTr="001F1F6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526" w14:textId="77777777" w:rsidR="009A0354" w:rsidRPr="00497899" w:rsidRDefault="009A0354" w:rsidP="009A0354">
            <w:pPr>
              <w:spacing w:line="360" w:lineRule="auto"/>
            </w:pPr>
            <w:r w:rsidRPr="00497899">
              <w:t>Njegovanje lijepog i kultiviranog pjevanja, afirmiranje kvalitetnih glazbenih dijela, klasičnih ili tradicionalnih. Rad na svjesnoj intonaciji, pravilnom disanju i dikciji. Razvijati motoričke sposobnosti te memoriju i estetski ukus. Iskustvo i radost zajedničkog rada, nastupi na školskim i izvanškolskim priredbama.</w:t>
            </w:r>
          </w:p>
          <w:p w14:paraId="08D46DC4" w14:textId="77777777" w:rsidR="009A0354" w:rsidRPr="00497899" w:rsidRDefault="009A0354" w:rsidP="009A0354">
            <w:pPr>
              <w:spacing w:line="360" w:lineRule="auto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E86" w14:textId="6AAF23BE" w:rsidR="009A0354" w:rsidRPr="00497899" w:rsidRDefault="009A0354" w:rsidP="009A0354">
            <w:pPr>
              <w:spacing w:line="360" w:lineRule="auto"/>
            </w:pPr>
            <w:r w:rsidRPr="00497899">
              <w:t xml:space="preserve">Učiteljica glazbene kulture i članovi pjevačkog zbora od </w:t>
            </w:r>
            <w:r w:rsidR="00E425E3">
              <w:t>4</w:t>
            </w:r>
            <w:r w:rsidRPr="00497899">
              <w:t xml:space="preserve">. do </w:t>
            </w:r>
            <w:r w:rsidR="00E425E3">
              <w:t>8</w:t>
            </w:r>
            <w:r w:rsidRPr="00497899">
              <w:t>. razreda.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EF8" w14:textId="77777777" w:rsidR="009A0354" w:rsidRPr="00497899" w:rsidRDefault="009A0354" w:rsidP="009A0354">
            <w:pPr>
              <w:spacing w:line="360" w:lineRule="auto"/>
            </w:pPr>
            <w:r w:rsidRPr="00497899">
              <w:t xml:space="preserve">Tijekom tjednih proba pjevačkog zbora te javnim nastupima na školskim priredbama za Dan </w:t>
            </w:r>
          </w:p>
          <w:p w14:paraId="663B8656" w14:textId="77777777" w:rsidR="009A0354" w:rsidRPr="00497899" w:rsidRDefault="009A0354" w:rsidP="009A0354">
            <w:pPr>
              <w:spacing w:line="360" w:lineRule="auto"/>
            </w:pPr>
            <w:r w:rsidRPr="00497899">
              <w:t>škole i obnavljane</w:t>
            </w:r>
          </w:p>
          <w:p w14:paraId="149D6DB5" w14:textId="77777777" w:rsidR="009A0354" w:rsidRPr="00497899" w:rsidRDefault="009A0354" w:rsidP="009A0354">
            <w:pPr>
              <w:spacing w:line="360" w:lineRule="auto"/>
            </w:pPr>
            <w:r w:rsidRPr="00497899">
              <w:t xml:space="preserve">Eko-statusa škole.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71C5" w14:textId="77777777" w:rsidR="009A0354" w:rsidRPr="00497899" w:rsidRDefault="009A0354" w:rsidP="009A0354">
            <w:pPr>
              <w:spacing w:line="360" w:lineRule="auto"/>
            </w:pPr>
            <w:r w:rsidRPr="00497899">
              <w:t xml:space="preserve">Umnožavanje notnog materijala potrebnog za rad pjevačkog zbora </w:t>
            </w:r>
          </w:p>
          <w:p w14:paraId="1EC79B8A" w14:textId="77777777" w:rsidR="009A0354" w:rsidRPr="00497899" w:rsidRDefault="009A0354" w:rsidP="009A0354">
            <w:pPr>
              <w:spacing w:line="360" w:lineRule="auto"/>
            </w:pPr>
            <w:r w:rsidRPr="00497899">
              <w:t>(100 kuna).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21B" w14:textId="77777777" w:rsidR="009A0354" w:rsidRPr="00497899" w:rsidRDefault="009A0354" w:rsidP="009A0354">
            <w:pPr>
              <w:spacing w:line="360" w:lineRule="auto"/>
            </w:pPr>
            <w:r w:rsidRPr="00497899">
              <w:t>Tijekom školske godine prema rasporedu sati, te na školskim nastupima.</w:t>
            </w:r>
          </w:p>
          <w:p w14:paraId="180B9FC3" w14:textId="77777777" w:rsidR="009A0354" w:rsidRPr="00497899" w:rsidRDefault="009A0354" w:rsidP="009A0354">
            <w:pPr>
              <w:spacing w:line="360" w:lineRule="auto"/>
            </w:pPr>
            <w:r w:rsidRPr="00497899">
              <w:t>Srijeda 7. sat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92D" w14:textId="77777777" w:rsidR="009A0354" w:rsidRPr="00497899" w:rsidRDefault="009A0354" w:rsidP="009A0354">
            <w:pPr>
              <w:spacing w:line="360" w:lineRule="auto"/>
            </w:pPr>
            <w:r w:rsidRPr="00497899">
              <w:t>Opisno praćenje učeničkih postignuća i interesa tijekom školske godine. Učiteljica će na kraju školske godine s učenicima analizirati pojedinačna postignuća na školskim probama i priredbama.</w:t>
            </w:r>
          </w:p>
          <w:p w14:paraId="47F2D2B4" w14:textId="77777777" w:rsidR="009A0354" w:rsidRPr="00497899" w:rsidRDefault="009A0354" w:rsidP="009A0354">
            <w:pPr>
              <w:spacing w:line="360" w:lineRule="auto"/>
            </w:pPr>
          </w:p>
        </w:tc>
      </w:tr>
    </w:tbl>
    <w:p w14:paraId="3362AE0C" w14:textId="77777777" w:rsidR="00A227CB" w:rsidRPr="00E21BA8" w:rsidRDefault="00A227CB" w:rsidP="00673BF4">
      <w:pPr>
        <w:spacing w:line="360" w:lineRule="auto"/>
        <w:rPr>
          <w:color w:val="FF0000"/>
        </w:rPr>
      </w:pPr>
    </w:p>
    <w:p w14:paraId="765B2AF3" w14:textId="77777777" w:rsidR="004630C7" w:rsidRDefault="004630C7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091"/>
        <w:gridCol w:w="2216"/>
        <w:gridCol w:w="2150"/>
        <w:gridCol w:w="2119"/>
        <w:gridCol w:w="2174"/>
      </w:tblGrid>
      <w:tr w:rsidR="004630C7" w:rsidRPr="00A40ADD" w14:paraId="60AD1BBA" w14:textId="77777777" w:rsidTr="323293BC">
        <w:tc>
          <w:tcPr>
            <w:tcW w:w="14218" w:type="dxa"/>
            <w:gridSpan w:val="6"/>
          </w:tcPr>
          <w:p w14:paraId="228B9A59" w14:textId="68F04984" w:rsidR="004630C7" w:rsidRPr="00E6366E" w:rsidRDefault="57F01029" w:rsidP="004630C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323293BC">
              <w:rPr>
                <w:b/>
                <w:bCs/>
              </w:rPr>
              <w:lastRenderedPageBreak/>
              <w:t xml:space="preserve">Naziv aktivnosti:  </w:t>
            </w:r>
            <w:r w:rsidR="7D66F4F7" w:rsidRPr="323293BC">
              <w:rPr>
                <w:b/>
                <w:bCs/>
              </w:rPr>
              <w:t xml:space="preserve">INA </w:t>
            </w:r>
            <w:r w:rsidR="79ED4DE7" w:rsidRPr="323293BC">
              <w:rPr>
                <w:b/>
                <w:bCs/>
              </w:rPr>
              <w:t>BADMINTON</w:t>
            </w:r>
            <w:r w:rsidR="5475C9D1" w:rsidRPr="323293BC">
              <w:rPr>
                <w:b/>
                <w:bCs/>
              </w:rPr>
              <w:t>/ODBOJKA</w:t>
            </w:r>
          </w:p>
        </w:tc>
      </w:tr>
      <w:tr w:rsidR="004630C7" w:rsidRPr="00A40ADD" w14:paraId="270F2EDF" w14:textId="77777777" w:rsidTr="323293BC">
        <w:tc>
          <w:tcPr>
            <w:tcW w:w="2369" w:type="dxa"/>
          </w:tcPr>
          <w:p w14:paraId="6C0D8EC7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Cilj aktivnosti</w:t>
            </w:r>
          </w:p>
        </w:tc>
        <w:tc>
          <w:tcPr>
            <w:tcW w:w="2369" w:type="dxa"/>
          </w:tcPr>
          <w:p w14:paraId="5F2B4AD2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Nositelji</w:t>
            </w:r>
          </w:p>
        </w:tc>
        <w:tc>
          <w:tcPr>
            <w:tcW w:w="2370" w:type="dxa"/>
          </w:tcPr>
          <w:p w14:paraId="1AE25519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Način realizacije</w:t>
            </w:r>
          </w:p>
        </w:tc>
        <w:tc>
          <w:tcPr>
            <w:tcW w:w="2370" w:type="dxa"/>
          </w:tcPr>
          <w:p w14:paraId="77E76EC1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0490D7AE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43AEE189" w14:textId="77777777" w:rsidR="004630C7" w:rsidRPr="00A40ADD" w:rsidRDefault="004630C7" w:rsidP="007705E1">
            <w:pPr>
              <w:spacing w:line="360" w:lineRule="auto"/>
              <w:rPr>
                <w:b/>
              </w:rPr>
            </w:pPr>
            <w:r w:rsidRPr="00A40ADD">
              <w:rPr>
                <w:b/>
              </w:rPr>
              <w:t>Način vrednovanja</w:t>
            </w:r>
          </w:p>
        </w:tc>
      </w:tr>
      <w:tr w:rsidR="004630C7" w:rsidRPr="00A40ADD" w14:paraId="2251C992" w14:textId="77777777" w:rsidTr="323293BC">
        <w:tc>
          <w:tcPr>
            <w:tcW w:w="2369" w:type="dxa"/>
          </w:tcPr>
          <w:p w14:paraId="0C85DC49" w14:textId="6BE522F8" w:rsidR="004630C7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>Poticanje učenika na bavljenje sportskim aktivnostima (badmintonom</w:t>
            </w:r>
            <w:r w:rsidR="2F3C2AE3">
              <w:t xml:space="preserve"> i odbojkom</w:t>
            </w:r>
            <w:r>
              <w:t>) u slobodno vrijeme.</w:t>
            </w:r>
          </w:p>
          <w:p w14:paraId="066083A3" w14:textId="027821A1" w:rsidR="004630C7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>Zainteresirati učenike za badminton</w:t>
            </w:r>
            <w:r w:rsidR="1B4E333D">
              <w:t xml:space="preserve"> i odbojku</w:t>
            </w:r>
            <w:r>
              <w:t xml:space="preserve">, upoznati ih s pravilima igre te usvajanje i primjenu znanja na satovima </w:t>
            </w:r>
            <w:proofErr w:type="spellStart"/>
            <w:r>
              <w:t>INAe</w:t>
            </w:r>
            <w:proofErr w:type="spellEnd"/>
            <w:r>
              <w:t>, satovima TZK i u slobodno vrijeme.</w:t>
            </w:r>
          </w:p>
          <w:p w14:paraId="3FA6B0A6" w14:textId="77777777" w:rsidR="004630C7" w:rsidRPr="00186721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369" w:type="dxa"/>
          </w:tcPr>
          <w:p w14:paraId="78D39F20" w14:textId="2667F090" w:rsidR="004630C7" w:rsidRPr="0040113D" w:rsidRDefault="004630C7" w:rsidP="007705E1">
            <w:pPr>
              <w:spacing w:line="360" w:lineRule="auto"/>
            </w:pPr>
            <w:r>
              <w:t xml:space="preserve">Učiteljica TZK i učenici </w:t>
            </w:r>
            <w:r w:rsidR="6F0C9936">
              <w:t>5</w:t>
            </w:r>
            <w:r>
              <w:t>.- 8. razreda.</w:t>
            </w:r>
          </w:p>
        </w:tc>
        <w:tc>
          <w:tcPr>
            <w:tcW w:w="2370" w:type="dxa"/>
          </w:tcPr>
          <w:p w14:paraId="698C921F" w14:textId="083537B3" w:rsidR="004630C7" w:rsidRDefault="57F01029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Svim zainteresiranim učenicima </w:t>
            </w:r>
            <w:r w:rsidR="6309EBB5">
              <w:t>5</w:t>
            </w:r>
            <w:r>
              <w:t>.- 8. razreda omogućiti usvajanje i usavršavanje elemenata tehnike i taktike iz badmintona</w:t>
            </w:r>
            <w:r w:rsidR="2008AB2A">
              <w:t xml:space="preserve"> i odbojke</w:t>
            </w:r>
            <w:r>
              <w:t>.</w:t>
            </w:r>
          </w:p>
          <w:p w14:paraId="50CEA712" w14:textId="77777777" w:rsidR="004630C7" w:rsidRPr="0040113D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Organiziranje </w:t>
            </w:r>
            <w:proofErr w:type="spellStart"/>
            <w:r>
              <w:t>međurazrednih</w:t>
            </w:r>
            <w:proofErr w:type="spellEnd"/>
            <w:r>
              <w:t xml:space="preserve"> turnira.</w:t>
            </w:r>
          </w:p>
        </w:tc>
        <w:tc>
          <w:tcPr>
            <w:tcW w:w="2370" w:type="dxa"/>
          </w:tcPr>
          <w:p w14:paraId="22EC4864" w14:textId="77777777" w:rsidR="004630C7" w:rsidRPr="0040113D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>Troškovi nabave opreme (reketa i loptica).</w:t>
            </w:r>
          </w:p>
        </w:tc>
        <w:tc>
          <w:tcPr>
            <w:tcW w:w="2370" w:type="dxa"/>
          </w:tcPr>
          <w:p w14:paraId="5DA1D88D" w14:textId="77777777" w:rsidR="004630C7" w:rsidRDefault="004630C7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Tijekom </w:t>
            </w:r>
          </w:p>
          <w:p w14:paraId="24FD8A37" w14:textId="286C8094" w:rsidR="004630C7" w:rsidRDefault="57F01029" w:rsidP="007705E1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godine – </w:t>
            </w:r>
            <w:r w:rsidR="5C89EB68">
              <w:t>35</w:t>
            </w:r>
            <w:r>
              <w:t xml:space="preserve"> sati</w:t>
            </w:r>
          </w:p>
          <w:p w14:paraId="2DAC3686" w14:textId="77777777" w:rsidR="004630C7" w:rsidRPr="0040113D" w:rsidRDefault="004630C7" w:rsidP="007705E1">
            <w:pPr>
              <w:spacing w:line="360" w:lineRule="auto"/>
            </w:pPr>
          </w:p>
        </w:tc>
        <w:tc>
          <w:tcPr>
            <w:tcW w:w="2370" w:type="dxa"/>
          </w:tcPr>
          <w:p w14:paraId="42B484A7" w14:textId="77777777" w:rsidR="004630C7" w:rsidRPr="0040113D" w:rsidRDefault="004630C7" w:rsidP="007705E1">
            <w:pPr>
              <w:spacing w:line="360" w:lineRule="auto"/>
            </w:pPr>
            <w:r>
              <w:t>Ostvareno zadovoljstvo učenika, povratne informacije roditelja, evaluacija realiziranih aktivnosti.</w:t>
            </w:r>
          </w:p>
        </w:tc>
      </w:tr>
    </w:tbl>
    <w:p w14:paraId="4B2846F5" w14:textId="77777777" w:rsidR="004630C7" w:rsidRDefault="004630C7" w:rsidP="007739CD">
      <w:pPr>
        <w:rPr>
          <w:color w:val="FF0000"/>
        </w:rPr>
      </w:pPr>
    </w:p>
    <w:p w14:paraId="6BE7E2BD" w14:textId="39F2545D" w:rsidR="00055903" w:rsidRDefault="00055903" w:rsidP="007739CD">
      <w:pPr>
        <w:rPr>
          <w:color w:val="FF0000"/>
        </w:rPr>
      </w:pPr>
    </w:p>
    <w:p w14:paraId="209B3640" w14:textId="77777777" w:rsidR="00055903" w:rsidRPr="00E21BA8" w:rsidRDefault="00055903" w:rsidP="007739CD">
      <w:pPr>
        <w:rPr>
          <w:color w:val="FF0000"/>
        </w:rPr>
      </w:pPr>
    </w:p>
    <w:tbl>
      <w:tblPr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431"/>
        <w:gridCol w:w="2460"/>
        <w:gridCol w:w="1661"/>
        <w:gridCol w:w="2061"/>
        <w:gridCol w:w="2315"/>
      </w:tblGrid>
      <w:tr w:rsidR="005E76EF" w:rsidRPr="004630C7" w14:paraId="49060BB3" w14:textId="77777777" w:rsidTr="323293BC">
        <w:trPr>
          <w:trHeight w:val="393"/>
        </w:trPr>
        <w:tc>
          <w:tcPr>
            <w:tcW w:w="12617" w:type="dxa"/>
            <w:gridSpan w:val="6"/>
          </w:tcPr>
          <w:p w14:paraId="2F4A1B4C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Naziv aktivnosti: Š</w:t>
            </w:r>
            <w:r w:rsidR="00FA3417" w:rsidRPr="004630C7">
              <w:rPr>
                <w:b/>
              </w:rPr>
              <w:t>kolsko sportsko društvo</w:t>
            </w:r>
            <w:r w:rsidRPr="004630C7">
              <w:rPr>
                <w:b/>
              </w:rPr>
              <w:t xml:space="preserve"> „K</w:t>
            </w:r>
            <w:r w:rsidR="00FA3417" w:rsidRPr="004630C7">
              <w:rPr>
                <w:b/>
              </w:rPr>
              <w:t>len</w:t>
            </w:r>
            <w:r w:rsidRPr="004630C7">
              <w:rPr>
                <w:b/>
              </w:rPr>
              <w:t>“</w:t>
            </w:r>
          </w:p>
        </w:tc>
      </w:tr>
      <w:tr w:rsidR="005E76EF" w:rsidRPr="004630C7" w14:paraId="6E9F46C6" w14:textId="77777777" w:rsidTr="323293BC">
        <w:trPr>
          <w:trHeight w:val="408"/>
        </w:trPr>
        <w:tc>
          <w:tcPr>
            <w:tcW w:w="2689" w:type="dxa"/>
          </w:tcPr>
          <w:p w14:paraId="07FBAABF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Cilj aktivnosti</w:t>
            </w:r>
          </w:p>
        </w:tc>
        <w:tc>
          <w:tcPr>
            <w:tcW w:w="1431" w:type="dxa"/>
          </w:tcPr>
          <w:p w14:paraId="5CD21742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Nositelji</w:t>
            </w:r>
          </w:p>
        </w:tc>
        <w:tc>
          <w:tcPr>
            <w:tcW w:w="2460" w:type="dxa"/>
          </w:tcPr>
          <w:p w14:paraId="02D32FD3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Način realizacije</w:t>
            </w:r>
          </w:p>
        </w:tc>
        <w:tc>
          <w:tcPr>
            <w:tcW w:w="1661" w:type="dxa"/>
          </w:tcPr>
          <w:p w14:paraId="7ADE53E4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Troškovnik</w:t>
            </w:r>
          </w:p>
        </w:tc>
        <w:tc>
          <w:tcPr>
            <w:tcW w:w="2061" w:type="dxa"/>
          </w:tcPr>
          <w:p w14:paraId="3E455268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Vrijeme realizacije</w:t>
            </w:r>
          </w:p>
        </w:tc>
        <w:tc>
          <w:tcPr>
            <w:tcW w:w="2315" w:type="dxa"/>
          </w:tcPr>
          <w:p w14:paraId="04774503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Način vrednovanja</w:t>
            </w:r>
          </w:p>
        </w:tc>
      </w:tr>
      <w:tr w:rsidR="005E76EF" w:rsidRPr="004630C7" w14:paraId="7242B464" w14:textId="77777777" w:rsidTr="323293BC">
        <w:trPr>
          <w:trHeight w:val="709"/>
        </w:trPr>
        <w:tc>
          <w:tcPr>
            <w:tcW w:w="2689" w:type="dxa"/>
          </w:tcPr>
          <w:p w14:paraId="6F6B0D18" w14:textId="77777777" w:rsidR="005E76EF" w:rsidRPr="004630C7" w:rsidRDefault="005E76EF" w:rsidP="00F66DDC">
            <w:r w:rsidRPr="004630C7">
              <w:t xml:space="preserve">    Uključiti što više učenika u rad ŠSD-a zbog bavljenja sportom i poticanja na vježbanje.</w:t>
            </w:r>
            <w:r w:rsidRPr="004630C7">
              <w:rPr>
                <w:lang w:eastAsia="en-US"/>
              </w:rPr>
              <w:t xml:space="preserve">   </w:t>
            </w:r>
          </w:p>
          <w:p w14:paraId="78E23299" w14:textId="77777777" w:rsidR="005E76EF" w:rsidRPr="004630C7" w:rsidRDefault="005E76EF" w:rsidP="00F66DDC">
            <w:r w:rsidRPr="004630C7">
              <w:t xml:space="preserve">    Utjecati na cjelokupan razvoj učenika, kako u području motorike tako i u </w:t>
            </w:r>
            <w:proofErr w:type="spellStart"/>
            <w:r w:rsidRPr="004630C7">
              <w:t>konativnom</w:t>
            </w:r>
            <w:proofErr w:type="spellEnd"/>
            <w:r w:rsidRPr="004630C7">
              <w:t xml:space="preserve"> i  kognitivnom području.</w:t>
            </w:r>
          </w:p>
          <w:p w14:paraId="18BC128B" w14:textId="77777777" w:rsidR="005E76EF" w:rsidRPr="004630C7" w:rsidRDefault="005E76EF" w:rsidP="00F66DDC">
            <w:r w:rsidRPr="004630C7">
              <w:t xml:space="preserve">   Poticati organizirano bavljenje sportom putem treninga, utakmica i natjecanja.</w:t>
            </w:r>
          </w:p>
          <w:p w14:paraId="022014D3" w14:textId="77777777" w:rsidR="005E76EF" w:rsidRPr="004630C7" w:rsidRDefault="005E76EF" w:rsidP="00F66DDC">
            <w:r w:rsidRPr="004630C7">
              <w:t xml:space="preserve">    Pratiti, analizirati i vrednovati rad i napredak učenika kao i realizaciju planiranih  sadržaja.</w:t>
            </w:r>
          </w:p>
          <w:p w14:paraId="23CB8A37" w14:textId="4C494528" w:rsidR="005E76EF" w:rsidRPr="004630C7" w:rsidRDefault="0D68C138" w:rsidP="00F66DDC">
            <w:r>
              <w:t xml:space="preserve">Nastup na </w:t>
            </w:r>
            <w:proofErr w:type="spellStart"/>
            <w:r>
              <w:t>školskiim</w:t>
            </w:r>
            <w:proofErr w:type="spellEnd"/>
            <w:r>
              <w:t>, međuopćinskim i županijskim natjecanjima.</w:t>
            </w:r>
          </w:p>
        </w:tc>
        <w:tc>
          <w:tcPr>
            <w:tcW w:w="1431" w:type="dxa"/>
          </w:tcPr>
          <w:p w14:paraId="52823639" w14:textId="7F240E50" w:rsidR="005E76EF" w:rsidRPr="004630C7" w:rsidRDefault="2BE3C9F6" w:rsidP="00445C5E">
            <w:pPr>
              <w:autoSpaceDE w:val="0"/>
              <w:autoSpaceDN w:val="0"/>
              <w:adjustRightInd w:val="0"/>
              <w:rPr>
                <w:lang w:val="it-IT" w:eastAsia="en-US"/>
              </w:rPr>
            </w:pPr>
            <w:proofErr w:type="spellStart"/>
            <w:r w:rsidRPr="323293BC">
              <w:rPr>
                <w:lang w:val="it-IT" w:eastAsia="en-US"/>
              </w:rPr>
              <w:t>Učiteljica</w:t>
            </w:r>
            <w:proofErr w:type="spellEnd"/>
            <w:r w:rsidRPr="323293BC">
              <w:rPr>
                <w:lang w:val="it-IT" w:eastAsia="en-US"/>
              </w:rPr>
              <w:t xml:space="preserve"> </w:t>
            </w:r>
            <w:proofErr w:type="spellStart"/>
            <w:r w:rsidRPr="323293BC">
              <w:rPr>
                <w:lang w:val="it-IT" w:eastAsia="en-US"/>
              </w:rPr>
              <w:t>tjelesne</w:t>
            </w:r>
            <w:proofErr w:type="spellEnd"/>
            <w:r w:rsidRPr="323293BC">
              <w:rPr>
                <w:lang w:val="it-IT" w:eastAsia="en-US"/>
              </w:rPr>
              <w:t xml:space="preserve"> </w:t>
            </w:r>
            <w:r w:rsidR="684545D2" w:rsidRPr="323293BC">
              <w:rPr>
                <w:lang w:val="it-IT" w:eastAsia="en-US"/>
              </w:rPr>
              <w:t>i</w:t>
            </w:r>
            <w:r w:rsidRPr="323293BC">
              <w:rPr>
                <w:lang w:val="it-IT" w:eastAsia="en-US"/>
              </w:rPr>
              <w:t xml:space="preserve"> </w:t>
            </w:r>
            <w:proofErr w:type="spellStart"/>
            <w:r w:rsidRPr="323293BC">
              <w:rPr>
                <w:lang w:val="it-IT" w:eastAsia="en-US"/>
              </w:rPr>
              <w:t>zdravstvene</w:t>
            </w:r>
            <w:proofErr w:type="spellEnd"/>
            <w:r w:rsidRPr="323293BC">
              <w:rPr>
                <w:lang w:val="it-IT" w:eastAsia="en-US"/>
              </w:rPr>
              <w:t xml:space="preserve"> </w:t>
            </w:r>
            <w:proofErr w:type="spellStart"/>
            <w:r w:rsidRPr="323293BC">
              <w:rPr>
                <w:lang w:val="it-IT" w:eastAsia="en-US"/>
              </w:rPr>
              <w:t>kulture</w:t>
            </w:r>
            <w:proofErr w:type="spellEnd"/>
            <w:r w:rsidRPr="323293BC">
              <w:rPr>
                <w:lang w:val="it-IT" w:eastAsia="en-US"/>
              </w:rPr>
              <w:t xml:space="preserve"> i  </w:t>
            </w:r>
            <w:proofErr w:type="spellStart"/>
            <w:r w:rsidRPr="323293BC">
              <w:rPr>
                <w:lang w:val="it-IT" w:eastAsia="en-US"/>
              </w:rPr>
              <w:t>učenici</w:t>
            </w:r>
            <w:proofErr w:type="spellEnd"/>
            <w:r w:rsidRPr="323293BC">
              <w:rPr>
                <w:lang w:val="it-IT" w:eastAsia="en-US"/>
              </w:rPr>
              <w:t xml:space="preserve"> </w:t>
            </w:r>
            <w:r w:rsidR="59E8637F" w:rsidRPr="323293BC">
              <w:rPr>
                <w:lang w:val="it-IT" w:eastAsia="en-US"/>
              </w:rPr>
              <w:t>5</w:t>
            </w:r>
            <w:r w:rsidRPr="323293BC">
              <w:rPr>
                <w:lang w:val="it-IT" w:eastAsia="en-US"/>
              </w:rPr>
              <w:t xml:space="preserve">. – 8. </w:t>
            </w:r>
            <w:proofErr w:type="spellStart"/>
            <w:r w:rsidRPr="323293BC">
              <w:rPr>
                <w:lang w:val="it-IT" w:eastAsia="en-US"/>
              </w:rPr>
              <w:t>razreda</w:t>
            </w:r>
            <w:proofErr w:type="spellEnd"/>
            <w:r w:rsidRPr="323293BC">
              <w:rPr>
                <w:lang w:val="it-IT" w:eastAsia="en-US"/>
              </w:rPr>
              <w:t>.</w:t>
            </w:r>
          </w:p>
          <w:p w14:paraId="68671C2B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</w:p>
        </w:tc>
        <w:tc>
          <w:tcPr>
            <w:tcW w:w="2460" w:type="dxa"/>
          </w:tcPr>
          <w:p w14:paraId="56B09A4D" w14:textId="77777777" w:rsidR="005E76EF" w:rsidRPr="004630C7" w:rsidRDefault="005E76EF" w:rsidP="00445C5E">
            <w:pPr>
              <w:jc w:val="both"/>
            </w:pPr>
            <w:r w:rsidRPr="004630C7">
              <w:t xml:space="preserve">   Formiranje grupa na osnovu anketiranja interesa učenika.</w:t>
            </w:r>
          </w:p>
          <w:p w14:paraId="501C5F67" w14:textId="77777777" w:rsidR="005E76EF" w:rsidRPr="004630C7" w:rsidRDefault="005E76EF" w:rsidP="00445C5E">
            <w:pPr>
              <w:jc w:val="both"/>
            </w:pPr>
            <w:r w:rsidRPr="004630C7">
              <w:t xml:space="preserve">   Usvajanje osnova pojedinog sporta, tehničko i taktičko uvježbavanje za nastup na natjecanjima kao i poticanje učenika na primjenu naučenog u slobodnom vremenu.</w:t>
            </w:r>
          </w:p>
          <w:p w14:paraId="6B84CDAE" w14:textId="77777777" w:rsidR="005E76EF" w:rsidRPr="004630C7" w:rsidRDefault="005E76EF" w:rsidP="00445C5E">
            <w:pPr>
              <w:jc w:val="both"/>
            </w:pPr>
            <w:r w:rsidRPr="004630C7">
              <w:t xml:space="preserve">   Redoslijed sportova prema kalendaru natjecanja kojeg propisuje Školski sportski savez </w:t>
            </w:r>
            <w:proofErr w:type="spellStart"/>
            <w:r w:rsidRPr="004630C7">
              <w:t>Varždinske</w:t>
            </w:r>
            <w:proofErr w:type="spellEnd"/>
            <w:r w:rsidRPr="004630C7">
              <w:t xml:space="preserve"> županije.</w:t>
            </w:r>
          </w:p>
          <w:p w14:paraId="60D36F31" w14:textId="77777777" w:rsidR="005E76EF" w:rsidRPr="004630C7" w:rsidRDefault="005E76EF" w:rsidP="00445C5E">
            <w:pPr>
              <w:jc w:val="both"/>
            </w:pPr>
            <w:r w:rsidRPr="004630C7">
              <w:t xml:space="preserve">    Programski sadržaji obuhvaćaju:</w:t>
            </w:r>
          </w:p>
          <w:p w14:paraId="606B9C9C" w14:textId="23C9CD7B" w:rsidR="005E76EF" w:rsidRPr="004630C7" w:rsidRDefault="0D68C138" w:rsidP="00445C5E">
            <w:pPr>
              <w:jc w:val="both"/>
            </w:pPr>
            <w:r>
              <w:t xml:space="preserve">ODBOJKU </w:t>
            </w:r>
          </w:p>
          <w:p w14:paraId="1B64047C" w14:textId="77777777" w:rsidR="005E76EF" w:rsidRPr="004630C7" w:rsidRDefault="005E76EF" w:rsidP="00445C5E">
            <w:pPr>
              <w:jc w:val="both"/>
            </w:pPr>
            <w:r w:rsidRPr="004630C7">
              <w:t>BADMINTON</w:t>
            </w:r>
          </w:p>
          <w:p w14:paraId="670CCD87" w14:textId="5659559A" w:rsidR="005E76EF" w:rsidRPr="004630C7" w:rsidRDefault="0D68C138" w:rsidP="00445C5E">
            <w:pPr>
              <w:jc w:val="both"/>
            </w:pPr>
            <w:r>
              <w:t>NOGOMET</w:t>
            </w:r>
            <w:r w:rsidR="34A26E77">
              <w:t>/FUTSAL</w:t>
            </w:r>
          </w:p>
        </w:tc>
        <w:tc>
          <w:tcPr>
            <w:tcW w:w="1661" w:type="dxa"/>
          </w:tcPr>
          <w:p w14:paraId="7135B4FE" w14:textId="77777777" w:rsidR="005E76EF" w:rsidRPr="004630C7" w:rsidRDefault="005E76EF" w:rsidP="00445C5E">
            <w:pPr>
              <w:spacing w:line="360" w:lineRule="auto"/>
            </w:pPr>
            <w:r w:rsidRPr="004630C7">
              <w:t>Prijevoz učenika na natjecanja.</w:t>
            </w:r>
          </w:p>
        </w:tc>
        <w:tc>
          <w:tcPr>
            <w:tcW w:w="2061" w:type="dxa"/>
          </w:tcPr>
          <w:p w14:paraId="346D6544" w14:textId="77777777" w:rsidR="005E76EF" w:rsidRPr="004630C7" w:rsidRDefault="005E76EF" w:rsidP="00445C5E">
            <w:pPr>
              <w:jc w:val="both"/>
            </w:pPr>
            <w:r w:rsidRPr="004630C7">
              <w:t xml:space="preserve">Tijekom tekuće školske godine. </w:t>
            </w:r>
          </w:p>
          <w:p w14:paraId="63D2B83E" w14:textId="77777777" w:rsidR="005E76EF" w:rsidRPr="004630C7" w:rsidRDefault="005E76EF" w:rsidP="00445C5E">
            <w:pPr>
              <w:jc w:val="both"/>
            </w:pPr>
            <w:r w:rsidRPr="004630C7">
              <w:t>2X tjedno po jedan školski sat.</w:t>
            </w:r>
          </w:p>
          <w:p w14:paraId="25F31ADC" w14:textId="77777777" w:rsidR="005E76EF" w:rsidRPr="004630C7" w:rsidRDefault="005E76EF" w:rsidP="00445C5E">
            <w:pPr>
              <w:jc w:val="both"/>
            </w:pPr>
            <w:r w:rsidRPr="004630C7">
              <w:t>Planirano 70 sati.</w:t>
            </w:r>
          </w:p>
        </w:tc>
        <w:tc>
          <w:tcPr>
            <w:tcW w:w="2315" w:type="dxa"/>
          </w:tcPr>
          <w:p w14:paraId="7A5A38D1" w14:textId="6E3B55AD" w:rsidR="005E76EF" w:rsidRPr="004630C7" w:rsidRDefault="12EDD15D" w:rsidP="00445C5E">
            <w:pPr>
              <w:jc w:val="both"/>
            </w:pPr>
            <w:r>
              <w:t xml:space="preserve">    Odaziv učenika na treninge,</w:t>
            </w:r>
            <w:r w:rsidR="7F96091D">
              <w:t xml:space="preserve"> </w:t>
            </w:r>
            <w:proofErr w:type="spellStart"/>
            <w:r>
              <w:t>zainetersiranost</w:t>
            </w:r>
            <w:proofErr w:type="spellEnd"/>
            <w:r>
              <w:t xml:space="preserve"> učenika za pojedine sportove, napredak učenika u sportovima koje su odabrali, uspjeh na natjecanjima.</w:t>
            </w:r>
          </w:p>
        </w:tc>
      </w:tr>
    </w:tbl>
    <w:p w14:paraId="040F53F2" w14:textId="43B90089" w:rsidR="00963782" w:rsidRDefault="00963782" w:rsidP="00673BF4">
      <w:pPr>
        <w:spacing w:line="360" w:lineRule="auto"/>
        <w:rPr>
          <w:color w:val="FF0000"/>
        </w:rPr>
      </w:pPr>
    </w:p>
    <w:p w14:paraId="2B567312" w14:textId="77777777" w:rsidR="00055903" w:rsidRDefault="00055903" w:rsidP="00673BF4">
      <w:pPr>
        <w:spacing w:line="360" w:lineRule="auto"/>
        <w:rPr>
          <w:color w:val="FF0000"/>
        </w:rPr>
      </w:pPr>
    </w:p>
    <w:p w14:paraId="6BE98A2A" w14:textId="21D63014" w:rsidR="00145B67" w:rsidRDefault="00145B67" w:rsidP="00673BF4">
      <w:pPr>
        <w:spacing w:line="360" w:lineRule="auto"/>
        <w:rPr>
          <w:color w:val="FF0000"/>
        </w:rPr>
      </w:pPr>
    </w:p>
    <w:p w14:paraId="30FF40F0" w14:textId="77777777" w:rsidR="00242783" w:rsidRPr="00E21BA8" w:rsidRDefault="00242783" w:rsidP="00673BF4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38"/>
        <w:gridCol w:w="2148"/>
        <w:gridCol w:w="2140"/>
        <w:gridCol w:w="2136"/>
        <w:gridCol w:w="2145"/>
      </w:tblGrid>
      <w:tr w:rsidR="005E76EF" w:rsidRPr="004630C7" w14:paraId="64C51030" w14:textId="77777777" w:rsidTr="323293BC">
        <w:trPr>
          <w:trHeight w:val="260"/>
        </w:trPr>
        <w:tc>
          <w:tcPr>
            <w:tcW w:w="13066" w:type="dxa"/>
            <w:gridSpan w:val="6"/>
          </w:tcPr>
          <w:p w14:paraId="79664DD6" w14:textId="5AE8A07A" w:rsidR="005E76EF" w:rsidRPr="004630C7" w:rsidRDefault="2BE3C9F6" w:rsidP="7E4291DF">
            <w:pPr>
              <w:spacing w:line="360" w:lineRule="auto"/>
              <w:rPr>
                <w:b/>
                <w:bCs/>
              </w:rPr>
            </w:pPr>
            <w:r w:rsidRPr="323293BC">
              <w:rPr>
                <w:b/>
                <w:bCs/>
              </w:rPr>
              <w:lastRenderedPageBreak/>
              <w:t xml:space="preserve">Naziv aktivnosti: </w:t>
            </w:r>
            <w:r w:rsidR="0C37E88B" w:rsidRPr="323293BC">
              <w:rPr>
                <w:b/>
                <w:bCs/>
              </w:rPr>
              <w:t xml:space="preserve">Sportska </w:t>
            </w:r>
            <w:r w:rsidR="3349BFD7" w:rsidRPr="323293BC">
              <w:rPr>
                <w:b/>
                <w:bCs/>
              </w:rPr>
              <w:t xml:space="preserve"> grupa</w:t>
            </w:r>
            <w:r w:rsidR="5E489E66" w:rsidRPr="323293BC">
              <w:rPr>
                <w:b/>
                <w:bCs/>
              </w:rPr>
              <w:t xml:space="preserve"> (1. - 4. razred)</w:t>
            </w:r>
          </w:p>
        </w:tc>
      </w:tr>
      <w:tr w:rsidR="005E76EF" w:rsidRPr="004630C7" w14:paraId="1A6B8420" w14:textId="77777777" w:rsidTr="323293BC">
        <w:trPr>
          <w:trHeight w:val="271"/>
        </w:trPr>
        <w:tc>
          <w:tcPr>
            <w:tcW w:w="2260" w:type="dxa"/>
          </w:tcPr>
          <w:p w14:paraId="770AEE9B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Cilj aktivnosti</w:t>
            </w:r>
          </w:p>
        </w:tc>
        <w:tc>
          <w:tcPr>
            <w:tcW w:w="2160" w:type="dxa"/>
          </w:tcPr>
          <w:p w14:paraId="7970A318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Nositelji</w:t>
            </w:r>
          </w:p>
        </w:tc>
        <w:tc>
          <w:tcPr>
            <w:tcW w:w="2161" w:type="dxa"/>
          </w:tcPr>
          <w:p w14:paraId="712DDA69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Način realizacije</w:t>
            </w:r>
          </w:p>
        </w:tc>
        <w:tc>
          <w:tcPr>
            <w:tcW w:w="2161" w:type="dxa"/>
          </w:tcPr>
          <w:p w14:paraId="0720D061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Troškovnik</w:t>
            </w:r>
          </w:p>
        </w:tc>
        <w:tc>
          <w:tcPr>
            <w:tcW w:w="2161" w:type="dxa"/>
          </w:tcPr>
          <w:p w14:paraId="10E6D1D0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Vrijeme realizacije</w:t>
            </w:r>
          </w:p>
        </w:tc>
        <w:tc>
          <w:tcPr>
            <w:tcW w:w="2161" w:type="dxa"/>
          </w:tcPr>
          <w:p w14:paraId="020BD15D" w14:textId="77777777" w:rsidR="005E76EF" w:rsidRPr="004630C7" w:rsidRDefault="005E76EF" w:rsidP="00445C5E">
            <w:pPr>
              <w:spacing w:line="360" w:lineRule="auto"/>
              <w:rPr>
                <w:b/>
              </w:rPr>
            </w:pPr>
            <w:r w:rsidRPr="004630C7">
              <w:rPr>
                <w:b/>
              </w:rPr>
              <w:t>Način vrednovanja</w:t>
            </w:r>
          </w:p>
        </w:tc>
      </w:tr>
      <w:tr w:rsidR="005E76EF" w:rsidRPr="004630C7" w14:paraId="374A0148" w14:textId="77777777" w:rsidTr="323293BC">
        <w:trPr>
          <w:trHeight w:val="6507"/>
        </w:trPr>
        <w:tc>
          <w:tcPr>
            <w:tcW w:w="2260" w:type="dxa"/>
          </w:tcPr>
          <w:p w14:paraId="2395534D" w14:textId="27005FB9" w:rsidR="005E76EF" w:rsidRPr="004630C7" w:rsidRDefault="01F9DBE0" w:rsidP="323293BC">
            <w:r w:rsidRPr="323293BC">
              <w:t xml:space="preserve">Uključiti što veći broj učenika u grupu s ciljem poticanja na bavljenje </w:t>
            </w:r>
            <w:r w:rsidR="61A787FE" w:rsidRPr="323293BC">
              <w:t>sportom</w:t>
            </w:r>
            <w:r w:rsidRPr="323293BC">
              <w:t xml:space="preserve"> i </w:t>
            </w:r>
            <w:r w:rsidR="06B43A6F" w:rsidRPr="323293BC">
              <w:t xml:space="preserve">na </w:t>
            </w:r>
            <w:r w:rsidRPr="323293BC">
              <w:t xml:space="preserve"> vježbanje.</w:t>
            </w:r>
          </w:p>
          <w:p w14:paraId="7F68DDB4" w14:textId="5DAE5F34" w:rsidR="005E76EF" w:rsidRPr="004630C7" w:rsidRDefault="5394D030" w:rsidP="323293BC">
            <w:r w:rsidRPr="323293BC">
              <w:t xml:space="preserve">Motivirati učenike na primjenu naučenog u slobodnom vremenu. </w:t>
            </w:r>
          </w:p>
          <w:p w14:paraId="5E6CCDDA" w14:textId="2305E215" w:rsidR="005E76EF" w:rsidRPr="004630C7" w:rsidRDefault="2F0C56CC" w:rsidP="323293BC">
            <w:r w:rsidRPr="323293BC">
              <w:t xml:space="preserve">Dodatno utjecati na cjelokupan </w:t>
            </w:r>
          </w:p>
          <w:p w14:paraId="298D8596" w14:textId="70AE0882" w:rsidR="005E76EF" w:rsidRPr="004630C7" w:rsidRDefault="2F0C56CC" w:rsidP="323293BC">
            <w:r w:rsidRPr="323293BC">
              <w:t xml:space="preserve">razvoj učenika, </w:t>
            </w:r>
          </w:p>
          <w:p w14:paraId="5CB89377" w14:textId="7B9E5B89" w:rsidR="005E76EF" w:rsidRPr="004630C7" w:rsidRDefault="2F0C56CC" w:rsidP="323293BC">
            <w:r w:rsidRPr="323293BC">
              <w:t xml:space="preserve">na njihovo zdravlje te stvaranje navike svakodnevnog bavljenja tjelesnom </w:t>
            </w:r>
          </w:p>
          <w:p w14:paraId="3F912B62" w14:textId="324D5941" w:rsidR="005E76EF" w:rsidRPr="004630C7" w:rsidRDefault="2F0C56CC" w:rsidP="323293BC">
            <w:r w:rsidRPr="323293BC">
              <w:t>aktivnošću.</w:t>
            </w:r>
          </w:p>
          <w:p w14:paraId="5B5C1C5B" w14:textId="4846FC93" w:rsidR="005E76EF" w:rsidRPr="004630C7" w:rsidRDefault="005E76EF" w:rsidP="00445C5E"/>
        </w:tc>
        <w:tc>
          <w:tcPr>
            <w:tcW w:w="2160" w:type="dxa"/>
          </w:tcPr>
          <w:p w14:paraId="77B8BD0D" w14:textId="7BE719C4" w:rsidR="005E76EF" w:rsidRPr="004630C7" w:rsidRDefault="2BE3C9F6" w:rsidP="7E4291DF">
            <w:pPr>
              <w:rPr>
                <w:u w:val="single"/>
              </w:rPr>
            </w:pPr>
            <w:r>
              <w:t>Učiteljica tjelesne i zdravstvene kulture, učenici 1.-</w:t>
            </w:r>
            <w:r w:rsidR="7756E068">
              <w:t>4</w:t>
            </w:r>
            <w:r>
              <w:t>. razreda.</w:t>
            </w:r>
          </w:p>
          <w:p w14:paraId="05398E71" w14:textId="77777777" w:rsidR="005E76EF" w:rsidRPr="004630C7" w:rsidRDefault="005E76EF" w:rsidP="00445C5E">
            <w:pPr>
              <w:rPr>
                <w:b/>
              </w:rPr>
            </w:pPr>
          </w:p>
          <w:p w14:paraId="0C1A3C20" w14:textId="77777777" w:rsidR="005E76EF" w:rsidRPr="004630C7" w:rsidRDefault="005E76EF" w:rsidP="00445C5E">
            <w:pPr>
              <w:rPr>
                <w:b/>
              </w:rPr>
            </w:pPr>
          </w:p>
          <w:p w14:paraId="65815E81" w14:textId="77777777" w:rsidR="005E76EF" w:rsidRPr="004630C7" w:rsidRDefault="005E76EF" w:rsidP="00445C5E">
            <w:pPr>
              <w:rPr>
                <w:b/>
                <w:bCs/>
                <w:u w:val="single"/>
              </w:rPr>
            </w:pPr>
          </w:p>
          <w:p w14:paraId="2F1374A0" w14:textId="77777777" w:rsidR="005E76EF" w:rsidRPr="004630C7" w:rsidRDefault="005E76EF" w:rsidP="00445C5E">
            <w:pPr>
              <w:rPr>
                <w:b/>
              </w:rPr>
            </w:pPr>
          </w:p>
        </w:tc>
        <w:tc>
          <w:tcPr>
            <w:tcW w:w="2161" w:type="dxa"/>
          </w:tcPr>
          <w:p w14:paraId="20142263" w14:textId="580299B5" w:rsidR="005E76EF" w:rsidRPr="004630C7" w:rsidRDefault="3CF32D46" w:rsidP="323293BC">
            <w:r w:rsidRPr="323293BC">
              <w:t>Omogućiti svim zainteresiranim učenicima (</w:t>
            </w:r>
            <w:r w:rsidR="4431C1DA" w:rsidRPr="323293BC">
              <w:t>prema</w:t>
            </w:r>
            <w:r w:rsidRPr="323293BC">
              <w:t xml:space="preserve"> interesu i </w:t>
            </w:r>
            <w:r w:rsidR="239CC6B9" w:rsidRPr="323293BC">
              <w:t xml:space="preserve">sukladno </w:t>
            </w:r>
            <w:r w:rsidRPr="323293BC">
              <w:t>planu i programu)</w:t>
            </w:r>
            <w:r w:rsidR="3C93694E" w:rsidRPr="323293BC">
              <w:t xml:space="preserve"> usvajanje osnova iz pojedinih sportova te</w:t>
            </w:r>
            <w:r w:rsidRPr="323293BC">
              <w:t xml:space="preserve"> dodatno usavršavanje znanja u odabranom sportu</w:t>
            </w:r>
            <w:r w:rsidR="5EAB6A3E" w:rsidRPr="323293BC">
              <w:t>.</w:t>
            </w:r>
          </w:p>
          <w:p w14:paraId="490327A0" w14:textId="1270FDAA" w:rsidR="005E76EF" w:rsidRPr="004630C7" w:rsidRDefault="005E76EF" w:rsidP="00445C5E"/>
        </w:tc>
        <w:tc>
          <w:tcPr>
            <w:tcW w:w="2161" w:type="dxa"/>
          </w:tcPr>
          <w:p w14:paraId="56AF436A" w14:textId="57674C8D" w:rsidR="005E76EF" w:rsidRPr="004630C7" w:rsidRDefault="5AE866D8" w:rsidP="323293BC">
            <w:pPr>
              <w:spacing w:before="240" w:after="240"/>
            </w:pPr>
            <w:r w:rsidRPr="323293BC">
              <w:t>T</w:t>
            </w:r>
            <w:r w:rsidR="2C67C673" w:rsidRPr="323293BC">
              <w:t>roškovi nabave opreme i rekvizita.</w:t>
            </w:r>
          </w:p>
          <w:p w14:paraId="64F8E5C9" w14:textId="70AA9108" w:rsidR="005E76EF" w:rsidRPr="004630C7" w:rsidRDefault="005E76EF" w:rsidP="323293BC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3BF6D6A" w14:textId="524D10A0" w:rsidR="005E76EF" w:rsidRPr="004630C7" w:rsidRDefault="0D68C138" w:rsidP="00C429D8">
            <w:r>
              <w:t>Tijekom školske godine</w:t>
            </w:r>
            <w:r w:rsidR="00C429D8">
              <w:t xml:space="preserve"> </w:t>
            </w:r>
            <w:r>
              <w:t>1</w:t>
            </w:r>
            <w:r w:rsidR="454DC9AE">
              <w:t xml:space="preserve"> sat</w:t>
            </w:r>
            <w:r>
              <w:t xml:space="preserve"> tjedno</w:t>
            </w:r>
            <w:r w:rsidR="7890F336">
              <w:t xml:space="preserve"> (35 sati).</w:t>
            </w:r>
          </w:p>
        </w:tc>
        <w:tc>
          <w:tcPr>
            <w:tcW w:w="2161" w:type="dxa"/>
          </w:tcPr>
          <w:p w14:paraId="065CAB7A" w14:textId="58176489" w:rsidR="005E76EF" w:rsidRPr="004630C7" w:rsidRDefault="7ED67384" w:rsidP="323293BC">
            <w:r w:rsidRPr="323293BC">
              <w:t>Evaluacija realiziranog plana i programa, ostvarena</w:t>
            </w:r>
          </w:p>
          <w:p w14:paraId="0F57D318" w14:textId="3053E8CD" w:rsidR="005E76EF" w:rsidRPr="004630C7" w:rsidRDefault="7ED67384" w:rsidP="323293BC">
            <w:r w:rsidRPr="323293BC">
              <w:t>individualna postignuća učenika te postignuti rezultati na školskim natjecanjima.</w:t>
            </w:r>
          </w:p>
        </w:tc>
      </w:tr>
    </w:tbl>
    <w:p w14:paraId="2D1FFE86" w14:textId="77777777" w:rsidR="005E76EF" w:rsidRDefault="005E76EF" w:rsidP="00673BF4">
      <w:pPr>
        <w:spacing w:line="360" w:lineRule="auto"/>
        <w:rPr>
          <w:color w:val="FF0000"/>
        </w:rPr>
      </w:pPr>
    </w:p>
    <w:p w14:paraId="30278FC0" w14:textId="77777777" w:rsidR="00365B07" w:rsidRPr="00E21BA8" w:rsidRDefault="00365B07" w:rsidP="00673BF4">
      <w:pPr>
        <w:spacing w:line="360" w:lineRule="auto"/>
        <w:rPr>
          <w:color w:val="FF0000"/>
        </w:rPr>
      </w:pPr>
    </w:p>
    <w:p w14:paraId="57F99566" w14:textId="3E7C6817" w:rsidR="75EF647C" w:rsidRDefault="75EF647C" w:rsidP="617898B7">
      <w:pPr>
        <w:spacing w:line="360" w:lineRule="auto"/>
        <w:rPr>
          <w:color w:val="FF0000"/>
        </w:rPr>
      </w:pPr>
    </w:p>
    <w:p w14:paraId="45B20B47" w14:textId="5A678339" w:rsidR="00B64944" w:rsidRDefault="00B64944" w:rsidP="617898B7">
      <w:pPr>
        <w:spacing w:line="360" w:lineRule="auto"/>
        <w:rPr>
          <w:color w:val="FF0000"/>
        </w:rPr>
      </w:pPr>
    </w:p>
    <w:p w14:paraId="50221924" w14:textId="77777777" w:rsidR="00B64944" w:rsidRDefault="00B64944" w:rsidP="617898B7">
      <w:pPr>
        <w:spacing w:line="360" w:lineRule="auto"/>
        <w:rPr>
          <w:color w:val="FF0000"/>
        </w:rPr>
      </w:pPr>
    </w:p>
    <w:tbl>
      <w:tblPr>
        <w:tblW w:w="12960" w:type="dxa"/>
        <w:tblLayout w:type="fixed"/>
        <w:tblLook w:val="01E0" w:firstRow="1" w:lastRow="1" w:firstColumn="1" w:lastColumn="1" w:noHBand="0" w:noVBand="0"/>
      </w:tblPr>
      <w:tblGrid>
        <w:gridCol w:w="2189"/>
        <w:gridCol w:w="1487"/>
        <w:gridCol w:w="2551"/>
        <w:gridCol w:w="1418"/>
        <w:gridCol w:w="3243"/>
        <w:gridCol w:w="2072"/>
      </w:tblGrid>
      <w:tr w:rsidR="75EF647C" w14:paraId="7607C5E4" w14:textId="77777777" w:rsidTr="6B2A7810">
        <w:trPr>
          <w:trHeight w:val="285"/>
        </w:trPr>
        <w:tc>
          <w:tcPr>
            <w:tcW w:w="12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D3AA4" w14:textId="641678FD" w:rsidR="75EF647C" w:rsidRDefault="75EF647C" w:rsidP="75EF647C">
            <w:pPr>
              <w:spacing w:line="254" w:lineRule="auto"/>
            </w:pPr>
            <w:r w:rsidRPr="75EF647C">
              <w:rPr>
                <w:b/>
                <w:bCs/>
                <w:color w:val="000000" w:themeColor="text1"/>
              </w:rPr>
              <w:t xml:space="preserve">Naziv aktivnosti: Planinarska grupa „Mali </w:t>
            </w:r>
            <w:proofErr w:type="spellStart"/>
            <w:r w:rsidRPr="75EF647C">
              <w:rPr>
                <w:b/>
                <w:bCs/>
                <w:color w:val="000000" w:themeColor="text1"/>
              </w:rPr>
              <w:t>Ravnogorci</w:t>
            </w:r>
            <w:proofErr w:type="spellEnd"/>
            <w:r w:rsidRPr="75EF647C">
              <w:rPr>
                <w:b/>
                <w:bCs/>
                <w:color w:val="000000" w:themeColor="text1"/>
              </w:rPr>
              <w:t>“</w:t>
            </w:r>
          </w:p>
        </w:tc>
      </w:tr>
      <w:tr w:rsidR="75EF647C" w14:paraId="6759BBDC" w14:textId="77777777" w:rsidTr="6B2A7810">
        <w:trPr>
          <w:trHeight w:val="795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100CE" w14:textId="6CE5E5EC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Cilj aktivnosti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59315" w14:textId="1AA877DD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4AE31" w14:textId="5BA59CAF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Program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EDCD" w14:textId="20FD94AE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D79BD" w14:textId="62B25101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Vrijeme realizacije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35B57" w14:textId="4F769865" w:rsidR="75EF647C" w:rsidRDefault="75EF647C" w:rsidP="75EF647C">
            <w:pPr>
              <w:spacing w:line="360" w:lineRule="auto"/>
            </w:pPr>
            <w:r w:rsidRPr="75EF647C">
              <w:rPr>
                <w:b/>
                <w:bCs/>
                <w:color w:val="000000" w:themeColor="text1"/>
              </w:rPr>
              <w:t>Način vrednovanja</w:t>
            </w:r>
          </w:p>
        </w:tc>
      </w:tr>
      <w:tr w:rsidR="75EF647C" w14:paraId="1EF7E320" w14:textId="77777777" w:rsidTr="6B2A7810">
        <w:trPr>
          <w:trHeight w:val="60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D35B7" w14:textId="6334CFF5" w:rsidR="75EF647C" w:rsidRDefault="75EF647C" w:rsidP="75EF647C">
            <w:pPr>
              <w:spacing w:line="276" w:lineRule="auto"/>
            </w:pPr>
            <w:r w:rsidRPr="75EF647C">
              <w:t>Razvijanje pozitivnog stava prema planinarenju kao tjelesnoj aktivnosti i jednom od oblika zdravog načina života.</w:t>
            </w:r>
          </w:p>
          <w:p w14:paraId="694D59DC" w14:textId="323CC6A3" w:rsidR="75EF647C" w:rsidRDefault="75EF647C" w:rsidP="75EF647C">
            <w:pPr>
              <w:spacing w:line="276" w:lineRule="auto"/>
            </w:pPr>
            <w:r w:rsidRPr="75EF647C">
              <w:t>Educiranje mladih u temama planinarstva, zaštite prirode, kulturno-povijesnoj baštini i stvaranje prijateljskih odnosa.</w:t>
            </w:r>
          </w:p>
          <w:p w14:paraId="607FAED3" w14:textId="6B8B0A70" w:rsidR="75EF647C" w:rsidRDefault="75EF647C" w:rsidP="75EF647C">
            <w:pPr>
              <w:spacing w:line="276" w:lineRule="auto"/>
            </w:pPr>
            <w:r w:rsidRPr="75EF647C">
              <w:t>Organiziranje izleta, edukacija, predavanja, planinarskih izložbi i dr.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04E2B" w14:textId="11C71B38" w:rsidR="75EF647C" w:rsidRDefault="75EF647C" w:rsidP="75EF647C">
            <w:pPr>
              <w:spacing w:line="254" w:lineRule="auto"/>
            </w:pPr>
            <w:r w:rsidRPr="75EF647C">
              <w:t xml:space="preserve">Pedagoginja Ankica </w:t>
            </w:r>
            <w:proofErr w:type="spellStart"/>
            <w:r w:rsidRPr="75EF647C">
              <w:t>Gotić</w:t>
            </w:r>
            <w:proofErr w:type="spellEnd"/>
            <w:r w:rsidRPr="75EF647C">
              <w:t>, učenici od 1. do 8. razreda</w:t>
            </w:r>
          </w:p>
          <w:p w14:paraId="01749450" w14:textId="6F8112AB" w:rsidR="75EF647C" w:rsidRDefault="673F70ED" w:rsidP="75EF647C">
            <w:pPr>
              <w:spacing w:line="254" w:lineRule="auto"/>
            </w:pPr>
            <w:r>
              <w:t>u suradnji s Planinarskim društvom Ravna gora iz</w:t>
            </w:r>
            <w:r w:rsidR="697115FD">
              <w:t xml:space="preserve"> Va</w:t>
            </w:r>
            <w:r>
              <w:t>raždina</w:t>
            </w:r>
            <w:r w:rsidRPr="7E4291DF">
              <w:rPr>
                <w:color w:val="FF0000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BD6C5" w14:textId="266CDFD4" w:rsidR="75EF647C" w:rsidRDefault="75EF647C" w:rsidP="003F7DBE">
            <w:pPr>
              <w:spacing w:after="160" w:line="257" w:lineRule="auto"/>
            </w:pPr>
            <w:r w:rsidRPr="75EF647C">
              <w:t xml:space="preserve">1. Pripremanje učenika planinara za odlazak na planinarske izlete u organizaciji Planinarskog društva „Ravna gora“ Varaždin. 2. Odlazak na planinarske izlete. 2. Usvajanje teoretskih znanja kao i praktičnih vještina propisanih programom Male planinarske škole HPS -a. 3. Orijentacija i snalaženje učenika na karti te u prirodi. 4. Proučavanje kulturne i povijesne baštine planina i gora koji će biti obuhvaćeni planinarskim izletima.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45A8E" w14:textId="0AEBB386" w:rsidR="75EF647C" w:rsidRDefault="75EF647C" w:rsidP="75EF647C">
            <w:pPr>
              <w:spacing w:line="254" w:lineRule="auto"/>
            </w:pPr>
            <w:r w:rsidRPr="75EF647C">
              <w:t>Troškove prijevoza kao i članske iskaznice snose roditelji</w:t>
            </w:r>
            <w:r w:rsidRPr="75EF647C">
              <w:rPr>
                <w:color w:val="FF0000"/>
              </w:rPr>
              <w:t>.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E7AD3" w14:textId="5E2FE4D0" w:rsidR="75EF647C" w:rsidRDefault="0DBEF28D" w:rsidP="75EF647C">
            <w:pPr>
              <w:spacing w:line="254" w:lineRule="auto"/>
            </w:pPr>
            <w:r>
              <w:t>Tijekom školske godine 202</w:t>
            </w:r>
            <w:r w:rsidR="203D566F">
              <w:t>5</w:t>
            </w:r>
            <w:r>
              <w:t>./202</w:t>
            </w:r>
            <w:r w:rsidR="7AED2DAE">
              <w:t>6</w:t>
            </w:r>
            <w:r>
              <w:t>.</w:t>
            </w:r>
          </w:p>
          <w:p w14:paraId="27D11973" w14:textId="6EAC8BEE" w:rsidR="75EF647C" w:rsidRDefault="4E1645BD" w:rsidP="175B8F6A">
            <w:pPr>
              <w:spacing w:line="254" w:lineRule="auto"/>
            </w:pPr>
            <w:r>
              <w:t xml:space="preserve">13.9.2025. </w:t>
            </w:r>
            <w:proofErr w:type="spellStart"/>
            <w:r>
              <w:t>P</w:t>
            </w:r>
            <w:r w:rsidR="79D5327A">
              <w:t>odrute</w:t>
            </w:r>
            <w:proofErr w:type="spellEnd"/>
            <w:r w:rsidR="79D5327A">
              <w:t xml:space="preserve"> - </w:t>
            </w:r>
            <w:proofErr w:type="spellStart"/>
            <w:r w:rsidR="79D5327A">
              <w:t>Rucki</w:t>
            </w:r>
            <w:proofErr w:type="spellEnd"/>
            <w:r w:rsidR="79D5327A">
              <w:t xml:space="preserve"> </w:t>
            </w:r>
            <w:proofErr w:type="spellStart"/>
            <w:r w:rsidR="79D5327A">
              <w:t>gobec</w:t>
            </w:r>
            <w:proofErr w:type="spellEnd"/>
            <w:r w:rsidR="79D5327A">
              <w:t xml:space="preserve"> - </w:t>
            </w:r>
            <w:proofErr w:type="spellStart"/>
            <w:r w:rsidR="79D5327A">
              <w:t>Lujčekova</w:t>
            </w:r>
            <w:proofErr w:type="spellEnd"/>
            <w:r w:rsidR="79D5327A">
              <w:t xml:space="preserve"> </w:t>
            </w:r>
            <w:proofErr w:type="spellStart"/>
            <w:r w:rsidR="79D5327A">
              <w:t>jiža</w:t>
            </w:r>
            <w:proofErr w:type="spellEnd"/>
          </w:p>
          <w:p w14:paraId="12990912" w14:textId="5412B7DF" w:rsidR="75EF647C" w:rsidRDefault="4E1645BD" w:rsidP="175B8F6A">
            <w:pPr>
              <w:spacing w:line="254" w:lineRule="auto"/>
            </w:pPr>
            <w:r>
              <w:t xml:space="preserve">5.10.2025. </w:t>
            </w:r>
            <w:proofErr w:type="spellStart"/>
            <w:r>
              <w:t>Tuhobić</w:t>
            </w:r>
            <w:proofErr w:type="spellEnd"/>
          </w:p>
          <w:p w14:paraId="33B377B2" w14:textId="3A339032" w:rsidR="75EF647C" w:rsidRDefault="4E1645BD" w:rsidP="175B8F6A">
            <w:pPr>
              <w:spacing w:line="254" w:lineRule="auto"/>
            </w:pPr>
            <w:r>
              <w:t>18.10.2025. Ivanščica</w:t>
            </w:r>
          </w:p>
          <w:p w14:paraId="20289267" w14:textId="21F67637" w:rsidR="75EF647C" w:rsidRDefault="7582E961" w:rsidP="175B8F6A">
            <w:pPr>
              <w:spacing w:line="254" w:lineRule="auto"/>
            </w:pPr>
            <w:r>
              <w:t>23.11.2025. Medvednica</w:t>
            </w:r>
          </w:p>
          <w:p w14:paraId="6D7BC760" w14:textId="14F347E2" w:rsidR="75EF647C" w:rsidRDefault="7582E961" w:rsidP="175B8F6A">
            <w:pPr>
              <w:spacing w:line="254" w:lineRule="auto"/>
            </w:pPr>
            <w:r>
              <w:t xml:space="preserve">20.12. </w:t>
            </w:r>
            <w:proofErr w:type="spellStart"/>
            <w:r>
              <w:t>Vukovoj</w:t>
            </w:r>
            <w:proofErr w:type="spellEnd"/>
          </w:p>
          <w:p w14:paraId="55E5C939" w14:textId="4E68721E" w:rsidR="75EF647C" w:rsidRDefault="7582E961" w:rsidP="175B8F6A">
            <w:pPr>
              <w:spacing w:line="254" w:lineRule="auto"/>
            </w:pPr>
            <w:r>
              <w:t xml:space="preserve">24.1.2026. Muzej </w:t>
            </w:r>
            <w:proofErr w:type="spellStart"/>
            <w:r>
              <w:t>pl</w:t>
            </w:r>
            <w:proofErr w:type="spellEnd"/>
            <w:r>
              <w:t>, Ivanec - Trakošć</w:t>
            </w:r>
            <w:r w:rsidR="2A535352">
              <w:t>a</w:t>
            </w:r>
            <w:r>
              <w:t>n</w:t>
            </w:r>
          </w:p>
          <w:p w14:paraId="044AD4E4" w14:textId="698E98F2" w:rsidR="75EF647C" w:rsidRDefault="7582E961" w:rsidP="175B8F6A">
            <w:pPr>
              <w:spacing w:line="254" w:lineRule="auto"/>
            </w:pPr>
            <w:r>
              <w:t>8.2.2026.</w:t>
            </w:r>
            <w:r w:rsidR="2AE1AFF6">
              <w:t xml:space="preserve"> </w:t>
            </w:r>
            <w:proofErr w:type="spellStart"/>
            <w:r w:rsidR="2AE1AFF6">
              <w:t>Belec</w:t>
            </w:r>
            <w:proofErr w:type="spellEnd"/>
            <w:r w:rsidR="2AE1AFF6">
              <w:t xml:space="preserve"> – </w:t>
            </w:r>
            <w:proofErr w:type="spellStart"/>
            <w:r w:rsidR="2AE1AFF6">
              <w:t>Belecgrad</w:t>
            </w:r>
            <w:proofErr w:type="spellEnd"/>
          </w:p>
          <w:p w14:paraId="5018E300" w14:textId="749C50D1" w:rsidR="75EF647C" w:rsidRDefault="2AE1AFF6" w:rsidP="175B8F6A">
            <w:pPr>
              <w:spacing w:line="254" w:lineRule="auto"/>
            </w:pPr>
            <w:r>
              <w:t>7.3.2026. Peca – Kalnik</w:t>
            </w:r>
          </w:p>
          <w:p w14:paraId="50A9D40B" w14:textId="39682A10" w:rsidR="75EF647C" w:rsidRDefault="2AE1AFF6" w:rsidP="175B8F6A">
            <w:pPr>
              <w:spacing w:line="254" w:lineRule="auto"/>
            </w:pPr>
            <w:r>
              <w:t xml:space="preserve">26.4.2026. </w:t>
            </w:r>
            <w:proofErr w:type="spellStart"/>
            <w:r>
              <w:t>Moslovačka</w:t>
            </w:r>
            <w:proofErr w:type="spellEnd"/>
            <w:r>
              <w:t xml:space="preserve"> gora</w:t>
            </w:r>
          </w:p>
          <w:p w14:paraId="0C2CE616" w14:textId="0DE81CF4" w:rsidR="75EF647C" w:rsidRDefault="2AE1AFF6" w:rsidP="175B8F6A">
            <w:pPr>
              <w:spacing w:line="254" w:lineRule="auto"/>
            </w:pPr>
            <w:r>
              <w:t>9.5.2026. Dravska priča</w:t>
            </w:r>
          </w:p>
          <w:p w14:paraId="69E5FFE3" w14:textId="4BD8CC68" w:rsidR="75EF647C" w:rsidRDefault="2AE1AFF6" w:rsidP="175B8F6A">
            <w:pPr>
              <w:spacing w:line="254" w:lineRule="auto"/>
            </w:pPr>
            <w:r>
              <w:t>13.6.2026. Park prirode Vransko jezero</w:t>
            </w:r>
          </w:p>
          <w:p w14:paraId="532EE7FE" w14:textId="2007F56F" w:rsidR="75EF647C" w:rsidRDefault="2AE1AFF6" w:rsidP="175B8F6A">
            <w:pPr>
              <w:spacing w:line="254" w:lineRule="auto"/>
            </w:pPr>
            <w:r>
              <w:t xml:space="preserve">28.6.2026. </w:t>
            </w:r>
            <w:proofErr w:type="spellStart"/>
            <w:r>
              <w:t>Platak</w:t>
            </w:r>
            <w:proofErr w:type="spellEnd"/>
            <w:r>
              <w:t xml:space="preserve"> - Snježnik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0C25C" w14:textId="28993A9F" w:rsidR="75EF647C" w:rsidRDefault="735E8224" w:rsidP="75EF647C">
            <w:pPr>
              <w:spacing w:line="254" w:lineRule="auto"/>
            </w:pPr>
            <w:r>
              <w:t>Evaluacija na kraju školske godine (upitnik za djecu i roditelje)</w:t>
            </w:r>
          </w:p>
          <w:p w14:paraId="2722167D" w14:textId="75A2B0A7" w:rsidR="75EF647C" w:rsidRDefault="75EF647C" w:rsidP="75EF647C">
            <w:pPr>
              <w:spacing w:line="254" w:lineRule="auto"/>
            </w:pPr>
            <w:r w:rsidRPr="75EF647C">
              <w:t>Izvješće o radu, uređenje panoa (fotografije izleta, akcija i dr.)</w:t>
            </w:r>
          </w:p>
          <w:p w14:paraId="46FC99DC" w14:textId="60AD34DA" w:rsidR="75EF647C" w:rsidRDefault="75EF647C" w:rsidP="75EF647C">
            <w:pPr>
              <w:spacing w:after="240" w:line="254" w:lineRule="auto"/>
            </w:pPr>
            <w:r w:rsidRPr="75EF647C">
              <w:t xml:space="preserve"> Izlazak u prirodu  i aktivnosti unutar škole (npr. predavanje, radionica, prezentacija, razgovor, uređenje panoa, web škole i sl.)</w:t>
            </w:r>
          </w:p>
        </w:tc>
      </w:tr>
    </w:tbl>
    <w:p w14:paraId="11FC8E0C" w14:textId="62E4478A" w:rsidR="00901EC6" w:rsidRDefault="00901EC6" w:rsidP="617898B7">
      <w:pPr>
        <w:pStyle w:val="Naslov2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34D0C6F" w14:textId="77777777" w:rsidR="00AA6269" w:rsidRPr="00AA6269" w:rsidRDefault="00AA6269" w:rsidP="00AA6269"/>
    <w:p w14:paraId="67339945" w14:textId="5EBC5BA8" w:rsidR="617898B7" w:rsidRDefault="617898B7" w:rsidP="617898B7"/>
    <w:tbl>
      <w:tblPr>
        <w:tblW w:w="0" w:type="auto"/>
        <w:tblLook w:val="01E0" w:firstRow="1" w:lastRow="1" w:firstColumn="1" w:lastColumn="1" w:noHBand="0" w:noVBand="0"/>
      </w:tblPr>
      <w:tblGrid>
        <w:gridCol w:w="2366"/>
        <w:gridCol w:w="1558"/>
        <w:gridCol w:w="2561"/>
        <w:gridCol w:w="1800"/>
        <w:gridCol w:w="2584"/>
        <w:gridCol w:w="2071"/>
      </w:tblGrid>
      <w:tr w:rsidR="617898B7" w14:paraId="69E7176B" w14:textId="77777777" w:rsidTr="617898B7">
        <w:trPr>
          <w:trHeight w:val="285"/>
        </w:trPr>
        <w:tc>
          <w:tcPr>
            <w:tcW w:w="12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B46B6" w14:textId="47C8DB85" w:rsidR="617898B7" w:rsidRDefault="617898B7" w:rsidP="617898B7">
            <w:pPr>
              <w:spacing w:line="254" w:lineRule="auto"/>
              <w:rPr>
                <w:b/>
                <w:bCs/>
                <w:color w:val="000000" w:themeColor="text1"/>
              </w:rPr>
            </w:pPr>
            <w:r w:rsidRPr="617898B7">
              <w:rPr>
                <w:b/>
                <w:bCs/>
                <w:color w:val="000000" w:themeColor="text1"/>
              </w:rPr>
              <w:lastRenderedPageBreak/>
              <w:t xml:space="preserve">Naziv aktivnosti: </w:t>
            </w:r>
            <w:r w:rsidR="6EC57E0F" w:rsidRPr="617898B7">
              <w:rPr>
                <w:b/>
                <w:bCs/>
                <w:color w:val="000000" w:themeColor="text1"/>
              </w:rPr>
              <w:t>Čitateljski klub</w:t>
            </w:r>
          </w:p>
        </w:tc>
      </w:tr>
      <w:tr w:rsidR="617898B7" w14:paraId="6A5C3CF8" w14:textId="77777777" w:rsidTr="617898B7">
        <w:trPr>
          <w:trHeight w:val="795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FF271" w14:textId="6CE5E5EC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Cilj aktivnosti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C7A77" w14:textId="1AA877DD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8AC98" w14:textId="5BA59CAF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Program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08708" w14:textId="20FD94AE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9F174" w14:textId="62B25101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Vrijeme realizacije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10D90" w14:textId="4F769865" w:rsidR="617898B7" w:rsidRDefault="617898B7" w:rsidP="617898B7">
            <w:pPr>
              <w:spacing w:line="360" w:lineRule="auto"/>
            </w:pPr>
            <w:r w:rsidRPr="617898B7">
              <w:rPr>
                <w:b/>
                <w:bCs/>
                <w:color w:val="000000" w:themeColor="text1"/>
              </w:rPr>
              <w:t>Način vrednovanja</w:t>
            </w:r>
          </w:p>
        </w:tc>
      </w:tr>
      <w:tr w:rsidR="617898B7" w14:paraId="11C64AA4" w14:textId="77777777" w:rsidTr="617898B7">
        <w:trPr>
          <w:trHeight w:val="6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8F19D" w14:textId="3F249C1E" w:rsidR="6ABA86A5" w:rsidRDefault="00AA6269" w:rsidP="617898B7">
            <w:pPr>
              <w:spacing w:line="276" w:lineRule="auto"/>
            </w:pPr>
            <w:r>
              <w:t>-</w:t>
            </w:r>
            <w:r w:rsidR="6ABA86A5">
              <w:t xml:space="preserve"> zainteresirati učenike za čitanje raznih vrsta tekstova</w:t>
            </w:r>
          </w:p>
          <w:p w14:paraId="770BB7DC" w14:textId="27A831BD" w:rsidR="68BDA687" w:rsidRDefault="68BDA687" w:rsidP="617898B7">
            <w:pPr>
              <w:spacing w:line="276" w:lineRule="auto"/>
            </w:pPr>
            <w:r>
              <w:t>- dodatno vježbati vještinu čitanja, govorenja i slušanja na materinskom, ali i stranom jeziku</w:t>
            </w:r>
          </w:p>
          <w:p w14:paraId="5BA0F1EC" w14:textId="13D17173" w:rsidR="6ABA86A5" w:rsidRDefault="6ABA86A5" w:rsidP="617898B7">
            <w:pPr>
              <w:spacing w:line="276" w:lineRule="auto"/>
            </w:pPr>
            <w:r>
              <w:t>- poticaj učenicima da dijele zajedničke sklonosti i ideje i da postanu samostalni čitatelji</w:t>
            </w:r>
          </w:p>
          <w:p w14:paraId="1A3219A8" w14:textId="2CA62A7A" w:rsidR="6ABA86A5" w:rsidRDefault="6ABA86A5" w:rsidP="617898B7">
            <w:pPr>
              <w:spacing w:line="276" w:lineRule="auto"/>
            </w:pPr>
            <w:r>
              <w:t>- naučiti kritički promatrati tekst i razvijati vlastito mišljenje</w:t>
            </w:r>
          </w:p>
          <w:p w14:paraId="2CEDE046" w14:textId="1F595426" w:rsidR="6ABA86A5" w:rsidRDefault="6ABA86A5" w:rsidP="617898B7">
            <w:pPr>
              <w:spacing w:line="276" w:lineRule="auto"/>
            </w:pPr>
            <w:r>
              <w:t xml:space="preserve">- unaprijediti čitanje kao vještinu: čitanje naglas, samostalno čitanje, čitanje s razumijevanjem, kritičko čitanje, lijepo </w:t>
            </w:r>
            <w:r w:rsidR="2718772A">
              <w:t>izražajno čitanje, brzo čitanje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D2A1C" w14:textId="73DB0D93" w:rsidR="2718772A" w:rsidRDefault="2718772A" w:rsidP="617898B7">
            <w:pPr>
              <w:spacing w:line="254" w:lineRule="auto"/>
            </w:pPr>
            <w:r w:rsidRPr="617898B7">
              <w:t xml:space="preserve">Učiteljica hrvatskoga jezika Marija </w:t>
            </w:r>
            <w:proofErr w:type="spellStart"/>
            <w:r w:rsidRPr="617898B7">
              <w:t>Konjević</w:t>
            </w:r>
            <w:proofErr w:type="spellEnd"/>
            <w:r w:rsidRPr="617898B7">
              <w:t xml:space="preserve"> i učenici od 5. do 8. razreda – </w:t>
            </w:r>
            <w:r w:rsidR="6EC62A67" w:rsidRPr="617898B7">
              <w:t xml:space="preserve">klub je </w:t>
            </w:r>
            <w:r w:rsidRPr="617898B7">
              <w:t>namijenje</w:t>
            </w:r>
            <w:r w:rsidR="3CCFB71D" w:rsidRPr="617898B7">
              <w:t>n</w:t>
            </w:r>
            <w:r w:rsidRPr="617898B7">
              <w:t xml:space="preserve"> naprednim čitačima, ali i onim</w:t>
            </w:r>
            <w:r w:rsidR="247D1E54" w:rsidRPr="617898B7">
              <w:t xml:space="preserve"> učenicima</w:t>
            </w:r>
            <w:r w:rsidRPr="617898B7">
              <w:t xml:space="preserve"> koji imaju teškoće</w:t>
            </w:r>
            <w:r w:rsidR="1D3FACCE" w:rsidRPr="617898B7">
              <w:t xml:space="preserve"> s čitanjem</w:t>
            </w:r>
            <w:r w:rsidR="07F56561" w:rsidRPr="617898B7">
              <w:t>, te onima koji žele čitati na stranom jeziku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BEF02" w14:textId="7A6BEDE2" w:rsidR="217515BD" w:rsidRDefault="217515BD" w:rsidP="617898B7">
            <w:pPr>
              <w:spacing w:after="160" w:line="257" w:lineRule="auto"/>
            </w:pPr>
            <w:r>
              <w:t>Poticanje čitateljskog interesa, razvijanje kritičkog mišljenja i komunikacijskih vještina kroz zajedničko istraživanje i analizu dječje književnosti.</w:t>
            </w:r>
            <w:r w:rsidR="62C724E1">
              <w:t xml:space="preserve"> </w:t>
            </w:r>
            <w:r>
              <w:t>Razvija</w:t>
            </w:r>
            <w:r w:rsidR="7B1741E3">
              <w:t>nje</w:t>
            </w:r>
            <w:r w:rsidR="6811C067">
              <w:t xml:space="preserve"> </w:t>
            </w:r>
            <w:r>
              <w:t>ljubav</w:t>
            </w:r>
            <w:r w:rsidR="1DD30ED8">
              <w:t>i</w:t>
            </w:r>
            <w:r>
              <w:t xml:space="preserve"> prema čitanju i književnosti</w:t>
            </w:r>
            <w:r w:rsidR="2FD5C0B2">
              <w:t xml:space="preserve">. </w:t>
            </w:r>
            <w:r>
              <w:t>Potica</w:t>
            </w:r>
            <w:r w:rsidR="21B90023">
              <w:t xml:space="preserve">nje </w:t>
            </w:r>
            <w:r>
              <w:t>kritičko</w:t>
            </w:r>
            <w:r w:rsidR="1B245A4D">
              <w:t>g</w:t>
            </w:r>
            <w:r>
              <w:t xml:space="preserve"> razmišljanj</w:t>
            </w:r>
            <w:r w:rsidR="70DA549F">
              <w:t>a</w:t>
            </w:r>
            <w:r>
              <w:t xml:space="preserve"> i diskusij</w:t>
            </w:r>
            <w:r w:rsidR="7EA28BAD">
              <w:t xml:space="preserve">e. </w:t>
            </w:r>
            <w:r>
              <w:t>U</w:t>
            </w:r>
            <w:r w:rsidR="13CC19CA">
              <w:t>čenje o</w:t>
            </w:r>
            <w:r>
              <w:tab/>
              <w:t>tematsk</w:t>
            </w:r>
            <w:r w:rsidR="07DF2742">
              <w:t>im</w:t>
            </w:r>
            <w:r>
              <w:t xml:space="preserve"> i stilističk</w:t>
            </w:r>
            <w:r w:rsidR="4CA0D97E">
              <w:t>im</w:t>
            </w:r>
            <w:r>
              <w:t xml:space="preserve"> osobin</w:t>
            </w:r>
            <w:r w:rsidR="4E45043F">
              <w:t>ama</w:t>
            </w:r>
            <w:r>
              <w:t xml:space="preserve"> književnih djela</w:t>
            </w:r>
            <w:r w:rsidR="0432679B">
              <w:t xml:space="preserve">. </w:t>
            </w:r>
            <w:r>
              <w:t>Omoguć</w:t>
            </w:r>
            <w:r w:rsidR="3EEDCC82">
              <w:t>avanje</w:t>
            </w:r>
            <w:r>
              <w:t xml:space="preserve"> upoznavanj</w:t>
            </w:r>
            <w:r w:rsidR="434A7925">
              <w:t>a</w:t>
            </w:r>
            <w:r>
              <w:t xml:space="preserve"> različitih žanrova i autora</w:t>
            </w:r>
            <w:r w:rsidR="52FF0901">
              <w:t xml:space="preserve">. </w:t>
            </w:r>
            <w:r>
              <w:t>Razvija</w:t>
            </w:r>
            <w:r w:rsidR="5A9AADF8">
              <w:t xml:space="preserve">nje </w:t>
            </w:r>
            <w:r>
              <w:t>timsk</w:t>
            </w:r>
            <w:r w:rsidR="67F1EAE4">
              <w:t>og</w:t>
            </w:r>
            <w:r>
              <w:t xml:space="preserve"> rad</w:t>
            </w:r>
            <w:r w:rsidR="5997DF5A">
              <w:t>a</w:t>
            </w:r>
            <w:r>
              <w:t xml:space="preserve"> i </w:t>
            </w:r>
            <w:r w:rsidR="1D25033C">
              <w:t>vježbanje j</w:t>
            </w:r>
            <w:r>
              <w:t>avn</w:t>
            </w:r>
            <w:r w:rsidR="74451A48">
              <w:t>og</w:t>
            </w:r>
            <w:r>
              <w:t xml:space="preserve"> nastup</w:t>
            </w:r>
            <w:r w:rsidR="4DFCD8A7">
              <w:t>a.</w:t>
            </w:r>
            <w:r w:rsidR="15EA35CF">
              <w:t xml:space="preserve"> Sudjelovanje u raspravama i debatama.</w:t>
            </w:r>
            <w:r w:rsidR="77C9122C">
              <w:t xml:space="preserve"> </w:t>
            </w:r>
            <w:r>
              <w:t>Razvi</w:t>
            </w:r>
            <w:r w:rsidR="6C21C29B">
              <w:t>janje</w:t>
            </w:r>
            <w:r>
              <w:t xml:space="preserve"> </w:t>
            </w:r>
            <w:r w:rsidR="622C244E">
              <w:t>vlastite</w:t>
            </w:r>
            <w:r>
              <w:t xml:space="preserve"> kreativnost putem literarnih radionica</w:t>
            </w:r>
            <w:r w:rsidR="24AC8137">
              <w:t>.</w:t>
            </w:r>
          </w:p>
          <w:p w14:paraId="3E6159B3" w14:textId="6B2EF9E4" w:rsidR="617898B7" w:rsidRDefault="617898B7" w:rsidP="617898B7">
            <w:pPr>
              <w:spacing w:after="160" w:line="257" w:lineRule="auto"/>
            </w:pP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343C1" w14:textId="5510D849" w:rsidR="71CDFE04" w:rsidRDefault="71CDFE04" w:rsidP="617898B7">
            <w:pPr>
              <w:spacing w:line="254" w:lineRule="auto"/>
            </w:pPr>
            <w:r w:rsidRPr="617898B7">
              <w:t xml:space="preserve">Troškovi papira za kopiranje, </w:t>
            </w:r>
            <w:proofErr w:type="spellStart"/>
            <w:r w:rsidRPr="617898B7">
              <w:t>printanje</w:t>
            </w:r>
            <w:proofErr w:type="spellEnd"/>
            <w:r w:rsidRPr="617898B7">
              <w:t xml:space="preserve">. 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44D24" w14:textId="0E2D3311" w:rsidR="71CDFE04" w:rsidRDefault="71CDFE04" w:rsidP="617898B7">
            <w:pPr>
              <w:spacing w:line="254" w:lineRule="auto"/>
            </w:pPr>
            <w:r>
              <w:t>Klub se sastaje dva puta mjesečno po 90 minuta</w:t>
            </w:r>
            <w:r w:rsidR="5FB749CA">
              <w:t xml:space="preserve"> tijekom cijele nastavne godine (35 sati).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C820E" w14:textId="22A30121" w:rsidR="0A0C24A5" w:rsidRDefault="0A0C24A5" w:rsidP="617898B7">
            <w:pPr>
              <w:spacing w:after="160" w:line="257" w:lineRule="auto"/>
            </w:pPr>
            <w:r>
              <w:t>Izlaganj</w:t>
            </w:r>
            <w:r w:rsidR="720F1158">
              <w:t>a</w:t>
            </w:r>
            <w:r>
              <w:t xml:space="preserve"> </w:t>
            </w:r>
            <w:r w:rsidR="42EA2EB2">
              <w:t>osobnog</w:t>
            </w:r>
            <w:r>
              <w:t xml:space="preserve"> viđenja pročitanih knjiga.</w:t>
            </w:r>
          </w:p>
          <w:p w14:paraId="6D759449" w14:textId="482C8694" w:rsidR="0A0C24A5" w:rsidRDefault="0A0C24A5" w:rsidP="617898B7">
            <w:pPr>
              <w:spacing w:after="160" w:line="257" w:lineRule="auto"/>
            </w:pPr>
            <w:r>
              <w:t>I</w:t>
            </w:r>
            <w:r w:rsidR="742789E1">
              <w:t>zvješća o radu</w:t>
            </w:r>
            <w:r w:rsidR="699F69F2">
              <w:t>.</w:t>
            </w:r>
          </w:p>
          <w:p w14:paraId="09A0A761" w14:textId="4F6C52D7" w:rsidR="699F69F2" w:rsidRDefault="699F69F2" w:rsidP="617898B7">
            <w:pPr>
              <w:spacing w:after="160" w:line="257" w:lineRule="auto"/>
            </w:pPr>
            <w:r>
              <w:t>O</w:t>
            </w:r>
            <w:r w:rsidR="742789E1">
              <w:t xml:space="preserve">sobno zadovoljstvo učenika postignutim rezultatima </w:t>
            </w:r>
            <w:r w:rsidR="34D0C7EE">
              <w:t>-</w:t>
            </w:r>
            <w:r w:rsidR="742789E1">
              <w:t xml:space="preserve"> unaprijeđe</w:t>
            </w:r>
            <w:r w:rsidR="3F11AF1B">
              <w:t>nim vještinama samostalnog čitanja, čitanja naglas, brzog čitanja, čitanja s razumijevanjem</w:t>
            </w:r>
            <w:r w:rsidR="7DBDA2F4">
              <w:t>.</w:t>
            </w:r>
          </w:p>
          <w:p w14:paraId="1C7A9B24" w14:textId="7E25BE4B" w:rsidR="5C737544" w:rsidRDefault="5C737544" w:rsidP="617898B7">
            <w:pPr>
              <w:spacing w:after="160" w:line="257" w:lineRule="auto"/>
            </w:pPr>
            <w:r>
              <w:t>Sudjelovanje na natjecanjima u čitanju i javnim nastupima.</w:t>
            </w:r>
          </w:p>
          <w:p w14:paraId="45A8413C" w14:textId="7FF39B36" w:rsidR="617898B7" w:rsidRDefault="617898B7" w:rsidP="617898B7">
            <w:pPr>
              <w:spacing w:after="160" w:line="257" w:lineRule="auto"/>
            </w:pPr>
          </w:p>
        </w:tc>
      </w:tr>
    </w:tbl>
    <w:p w14:paraId="076ABCAF" w14:textId="6BB83E46" w:rsidR="617898B7" w:rsidRDefault="617898B7" w:rsidP="617898B7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70"/>
        <w:gridCol w:w="2370"/>
        <w:gridCol w:w="2370"/>
        <w:gridCol w:w="2370"/>
      </w:tblGrid>
      <w:tr w:rsidR="1265C826" w14:paraId="00A14F11" w14:textId="77777777" w:rsidTr="1265C826">
        <w:trPr>
          <w:trHeight w:val="300"/>
        </w:trPr>
        <w:tc>
          <w:tcPr>
            <w:tcW w:w="14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8602F" w14:textId="658DC65A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Naziv aktivnosti: IZVANNASTAVNA AKTIVNOST PROJEKTI KOJI MIJENJAJU SVIJET</w:t>
            </w:r>
          </w:p>
        </w:tc>
      </w:tr>
      <w:tr w:rsidR="1265C826" w14:paraId="3139D2CD" w14:textId="77777777" w:rsidTr="1265C826">
        <w:trPr>
          <w:trHeight w:val="300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441D1" w14:textId="00957901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Cilj aktivnosti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D0514" w14:textId="0DE6FDC0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Nositelji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40B5C" w14:textId="6E8CB253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realizacije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5107E" w14:textId="6506CBA3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Troškovnik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B554A" w14:textId="47C999FF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Vrijeme realizacije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0FC49" w14:textId="07320E79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vrednovanja</w:t>
            </w:r>
          </w:p>
        </w:tc>
      </w:tr>
      <w:tr w:rsidR="1265C826" w14:paraId="3F6C9B1E" w14:textId="77777777" w:rsidTr="1265C826">
        <w:trPr>
          <w:trHeight w:val="8220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0F6F5" w14:textId="528588B0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Razvijati učeničke kompetencije za suradničko učenje i projektni rad. •Potaknuti učenike na aktivno obilježavanje važnih datuma i promicanje kulturne i građanske osviještenosti. </w:t>
            </w:r>
          </w:p>
          <w:p w14:paraId="19AD1D30" w14:textId="734EC4CF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• Razvijati financijsku pismenost i odgovorno upravljanje osobnim financijama. </w:t>
            </w:r>
          </w:p>
          <w:p w14:paraId="57EBBC14" w14:textId="59EFFB07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• Promicati zdrav način života kroz zdravstveni odgoj i pravilnu prehranu. </w:t>
            </w:r>
          </w:p>
          <w:p w14:paraId="21695773" w14:textId="388C3DAC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• Osnažiti svijest o očuvanju okoliša i održivom razvoju. </w:t>
            </w:r>
          </w:p>
          <w:p w14:paraId="005F9302" w14:textId="2C2E231C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• Jačati komunikacijske vještine na </w:t>
            </w: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materinskom i stranom jeziku. </w:t>
            </w:r>
          </w:p>
          <w:p w14:paraId="6BD88759" w14:textId="56B46213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• Razvijati digitalne kompetencije kroz međunarodne </w:t>
            </w:r>
            <w:proofErr w:type="spellStart"/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>eTwinning</w:t>
            </w:r>
            <w:proofErr w:type="spellEnd"/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 projekte i suradnju sa školama u Europi i svijetu.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4B9FF" w14:textId="6E834D48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lastRenderedPageBreak/>
              <w:t xml:space="preserve"> </w:t>
            </w:r>
            <w:r w:rsidRPr="1265C826">
              <w:t xml:space="preserve">Učenici 5.–8. razreda koji se dobrovoljno uključe u rad planiranih radionica. Nositelj: učiteljica Anita </w:t>
            </w:r>
            <w:proofErr w:type="spellStart"/>
            <w:r w:rsidRPr="1265C826">
              <w:t>Husnjak</w:t>
            </w:r>
            <w:proofErr w:type="spellEnd"/>
            <w:r w:rsidRPr="1265C826">
              <w:t>.</w:t>
            </w:r>
          </w:p>
          <w:p w14:paraId="00448408" w14:textId="71111BBF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99043" w14:textId="48767957" w:rsidR="1265C826" w:rsidRDefault="1265C826" w:rsidP="1265C826">
            <w:r w:rsidRPr="1265C826">
              <w:t>Planirati i realizirati projektne zadatke u timu.</w:t>
            </w:r>
          </w:p>
          <w:p w14:paraId="436103F4" w14:textId="2C30D9FF" w:rsidR="1265C826" w:rsidRDefault="1265C826" w:rsidP="1265C826">
            <w:r w:rsidRPr="1265C826">
              <w:t>• Prepoznati i objasniti važnost obilježavanja značajnih datuma.</w:t>
            </w:r>
          </w:p>
          <w:p w14:paraId="231C27A9" w14:textId="268787AF" w:rsidR="1265C826" w:rsidRDefault="1265C826" w:rsidP="1265C826">
            <w:r w:rsidRPr="1265C826">
              <w:t>• Odgovorno planirati troškove i štednju.</w:t>
            </w:r>
          </w:p>
          <w:p w14:paraId="30F07267" w14:textId="29047187" w:rsidR="1265C826" w:rsidRDefault="1265C826" w:rsidP="1265C826">
            <w:r w:rsidRPr="1265C826">
              <w:t>• Razlikovati zdrave od nezdravih životnih navika.</w:t>
            </w:r>
          </w:p>
          <w:p w14:paraId="73DBE56C" w14:textId="59DEF4C6" w:rsidR="1265C826" w:rsidRDefault="1265C826" w:rsidP="1265C826">
            <w:r w:rsidRPr="1265C826">
              <w:t>• Osmisliti promotivne materijale o zdravlju, prehrani i ekologiji.</w:t>
            </w:r>
          </w:p>
          <w:p w14:paraId="1A5358E7" w14:textId="324AF97E" w:rsidR="1265C826" w:rsidRDefault="1265C826" w:rsidP="1265C826">
            <w:r w:rsidRPr="1265C826">
              <w:t>• Razviti svijest o važnosti očuvanja okoliša kroz praktične aktivnosti i suradnju sa stručnjacima.</w:t>
            </w:r>
          </w:p>
          <w:p w14:paraId="2AA5A8E0" w14:textId="6964F233" w:rsidR="1265C826" w:rsidRDefault="1265C826" w:rsidP="1265C826">
            <w:r w:rsidRPr="1265C826">
              <w:t>• Napisati pismo ili digitalnu poruku na hrvatskom i stranom jeziku.</w:t>
            </w:r>
          </w:p>
          <w:p w14:paraId="3C239C37" w14:textId="42B6FE8D" w:rsidR="1265C826" w:rsidRDefault="1265C826" w:rsidP="1265C826">
            <w:r w:rsidRPr="1265C826">
              <w:t xml:space="preserve">• Sudjelovati u međunarodnim projektima i </w:t>
            </w:r>
            <w:r w:rsidRPr="1265C826">
              <w:lastRenderedPageBreak/>
              <w:t>razmjenama iskustava.</w:t>
            </w:r>
          </w:p>
          <w:p w14:paraId="502C5952" w14:textId="0AE04618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8B67C" w14:textId="6A942E25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lastRenderedPageBreak/>
              <w:t xml:space="preserve"> </w:t>
            </w:r>
            <w:r w:rsidRPr="1265C826">
              <w:t xml:space="preserve">Učenici 5.–8. razreda koji se dobrovoljno uključe u rad planiranih radionica. Nositelj: učiteljica Anita </w:t>
            </w:r>
            <w:proofErr w:type="spellStart"/>
            <w:r w:rsidRPr="1265C826">
              <w:t>Husnjak</w:t>
            </w:r>
            <w:proofErr w:type="spellEnd"/>
            <w:r w:rsidRPr="1265C826">
              <w:t>.</w:t>
            </w:r>
          </w:p>
          <w:p w14:paraId="042C7648" w14:textId="7EF2AEEE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1A874" w14:textId="5B90F89F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Tijekom cijele godine</w:t>
            </w:r>
          </w:p>
          <w:p w14:paraId="46C2C4DD" w14:textId="7D31FED3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35 sati godišnje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EC99E" w14:textId="545C11E5" w:rsidR="1265C826" w:rsidRDefault="1265C826" w:rsidP="1265C826">
            <w:r w:rsidRPr="1265C826">
              <w:t xml:space="preserve">Evaluacija radionice kroz razgovor, listiće, izlazne kartice.  </w:t>
            </w:r>
          </w:p>
          <w:p w14:paraId="340E145C" w14:textId="7FAE13B8" w:rsidR="1265C826" w:rsidRDefault="1265C826" w:rsidP="1265C826">
            <w:r w:rsidRPr="1265C826">
              <w:t xml:space="preserve">Komentari na objavljene video uratke održanih radionica </w:t>
            </w:r>
          </w:p>
          <w:p w14:paraId="0FA7A598" w14:textId="73A418D8" w:rsidR="1265C826" w:rsidRDefault="1265C826" w:rsidP="1265C826">
            <w:r w:rsidRPr="1265C826">
              <w:t xml:space="preserve">Uspješnost prodaje izrađenih predmeta </w:t>
            </w:r>
          </w:p>
          <w:p w14:paraId="5C1B71B5" w14:textId="72C109E7" w:rsidR="1265C826" w:rsidRDefault="1265C826" w:rsidP="1265C826">
            <w:r w:rsidRPr="1265C826">
              <w:t>Komentari i povratne informacije roditelja</w:t>
            </w:r>
          </w:p>
          <w:p w14:paraId="115CC16B" w14:textId="12957001" w:rsidR="1265C826" w:rsidRDefault="1265C826" w:rsidP="1265C826">
            <w:r w:rsidRPr="1265C826">
              <w:t>Prezentacije i e materijali vezani uz plan svakog projekta.</w:t>
            </w:r>
          </w:p>
          <w:p w14:paraId="17FD6B76" w14:textId="4AC9C7FE" w:rsidR="1265C826" w:rsidRDefault="1265C826" w:rsidP="1265C826">
            <w:r w:rsidRPr="1265C826">
              <w:t>Sudjelovanje na festivalima i natjecanjima</w:t>
            </w:r>
            <w:r w:rsidRPr="1265C826">
              <w:rPr>
                <w:b/>
                <w:bCs/>
              </w:rPr>
              <w:t xml:space="preserve">. </w:t>
            </w:r>
          </w:p>
        </w:tc>
      </w:tr>
    </w:tbl>
    <w:p w14:paraId="79D87B30" w14:textId="625DA8CA" w:rsidR="596828D2" w:rsidRDefault="596828D2" w:rsidP="1265C826">
      <w:r w:rsidRPr="1265C826">
        <w:rPr>
          <w:b/>
          <w:bCs/>
        </w:rPr>
        <w:t xml:space="preserve"> </w:t>
      </w:r>
    </w:p>
    <w:p w14:paraId="227E1D52" w14:textId="3177FA7D" w:rsidR="596828D2" w:rsidRDefault="596828D2" w:rsidP="1265C826">
      <w:r w:rsidRPr="1265C826">
        <w:rPr>
          <w:b/>
          <w:bCs/>
        </w:rPr>
        <w:t xml:space="preserve"> </w:t>
      </w:r>
    </w:p>
    <w:p w14:paraId="76053B96" w14:textId="6E8A4F23" w:rsidR="596828D2" w:rsidRDefault="596828D2" w:rsidP="1265C826">
      <w:r w:rsidRPr="1265C826">
        <w:rPr>
          <w:b/>
          <w:bCs/>
        </w:rPr>
        <w:t xml:space="preserve"> </w:t>
      </w:r>
    </w:p>
    <w:p w14:paraId="3AB06407" w14:textId="7D51422F" w:rsidR="1265C826" w:rsidRDefault="1265C826" w:rsidP="1265C826"/>
    <w:p w14:paraId="11EB21E4" w14:textId="2A9049C7" w:rsidR="00901EC6" w:rsidRPr="0013711E" w:rsidRDefault="00901EC6" w:rsidP="00BF3919">
      <w:pPr>
        <w:pStyle w:val="Naslov2"/>
        <w:rPr>
          <w:rFonts w:ascii="Times New Roman" w:hAnsi="Times New Roman" w:cs="Times New Roman"/>
        </w:rPr>
      </w:pPr>
      <w:bookmarkStart w:id="60" w:name="_Toc272138689"/>
      <w:bookmarkStart w:id="61" w:name="_Toc272312350"/>
      <w:bookmarkStart w:id="62" w:name="_Toc272315527"/>
      <w:bookmarkStart w:id="63" w:name="_Toc304364186"/>
      <w:bookmarkStart w:id="64" w:name="_Toc304364411"/>
      <w:bookmarkStart w:id="65" w:name="_Toc304790115"/>
      <w:bookmarkStart w:id="66" w:name="_Toc304790145"/>
      <w:bookmarkStart w:id="67" w:name="_Toc304790244"/>
      <w:bookmarkStart w:id="68" w:name="_Toc305142730"/>
      <w:bookmarkStart w:id="69" w:name="_Toc336585566"/>
      <w:bookmarkStart w:id="70" w:name="_Toc21069623"/>
      <w:r w:rsidRPr="6B2A7810">
        <w:rPr>
          <w:rFonts w:ascii="Times New Roman" w:hAnsi="Times New Roman" w:cs="Times New Roman"/>
        </w:rPr>
        <w:lastRenderedPageBreak/>
        <w:t>Dodatna nastava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047FF4B5" w14:textId="77777777" w:rsidR="004D6EA1" w:rsidRPr="00E21BA8" w:rsidRDefault="004D6EA1" w:rsidP="00901EC6">
      <w:pPr>
        <w:spacing w:line="360" w:lineRule="auto"/>
        <w:ind w:firstLine="708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868"/>
        <w:gridCol w:w="2208"/>
        <w:gridCol w:w="2167"/>
        <w:gridCol w:w="2110"/>
        <w:gridCol w:w="2192"/>
      </w:tblGrid>
      <w:tr w:rsidR="00935E88" w:rsidRPr="008927C3" w14:paraId="6F908C0C" w14:textId="77777777" w:rsidTr="003F7DBE">
        <w:tc>
          <w:tcPr>
            <w:tcW w:w="12950" w:type="dxa"/>
            <w:gridSpan w:val="6"/>
          </w:tcPr>
          <w:p w14:paraId="3BDB852B" w14:textId="2934EF2D" w:rsidR="00935E88" w:rsidRPr="008927C3" w:rsidRDefault="62B044D4" w:rsidP="275066EA">
            <w:pPr>
              <w:spacing w:line="360" w:lineRule="auto"/>
              <w:rPr>
                <w:b/>
                <w:bCs/>
              </w:rPr>
            </w:pPr>
            <w:r w:rsidRPr="275066EA">
              <w:rPr>
                <w:b/>
                <w:bCs/>
              </w:rPr>
              <w:t>Naziv aktivnosti: Dodatna nastava iz matematike, 1.</w:t>
            </w:r>
            <w:r w:rsidR="404340B6" w:rsidRPr="275066EA">
              <w:rPr>
                <w:b/>
                <w:bCs/>
              </w:rPr>
              <w:t>,2.</w:t>
            </w:r>
            <w:r w:rsidR="010ED3A3" w:rsidRPr="275066EA">
              <w:rPr>
                <w:b/>
                <w:bCs/>
              </w:rPr>
              <w:t xml:space="preserve">, 3. i </w:t>
            </w:r>
            <w:r w:rsidR="2340E447" w:rsidRPr="275066EA">
              <w:rPr>
                <w:b/>
                <w:bCs/>
              </w:rPr>
              <w:t xml:space="preserve"> 4. </w:t>
            </w:r>
            <w:r w:rsidRPr="275066EA">
              <w:rPr>
                <w:b/>
                <w:bCs/>
              </w:rPr>
              <w:t xml:space="preserve"> razred</w:t>
            </w:r>
          </w:p>
        </w:tc>
      </w:tr>
      <w:tr w:rsidR="00935E88" w:rsidRPr="008927C3" w14:paraId="5412CD4C" w14:textId="77777777" w:rsidTr="003F7DBE">
        <w:tc>
          <w:tcPr>
            <w:tcW w:w="2405" w:type="dxa"/>
          </w:tcPr>
          <w:p w14:paraId="1759A8DD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Cilj aktivnosti</w:t>
            </w:r>
          </w:p>
        </w:tc>
        <w:tc>
          <w:tcPr>
            <w:tcW w:w="1868" w:type="dxa"/>
          </w:tcPr>
          <w:p w14:paraId="65AFED8A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Nositelji</w:t>
            </w:r>
          </w:p>
        </w:tc>
        <w:tc>
          <w:tcPr>
            <w:tcW w:w="2208" w:type="dxa"/>
          </w:tcPr>
          <w:p w14:paraId="2938BD5F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Način realizacije</w:t>
            </w:r>
          </w:p>
        </w:tc>
        <w:tc>
          <w:tcPr>
            <w:tcW w:w="2167" w:type="dxa"/>
          </w:tcPr>
          <w:p w14:paraId="00C5B11E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Troškovnik</w:t>
            </w:r>
          </w:p>
        </w:tc>
        <w:tc>
          <w:tcPr>
            <w:tcW w:w="2110" w:type="dxa"/>
          </w:tcPr>
          <w:p w14:paraId="3B2889F1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Vrijeme realizacije</w:t>
            </w:r>
          </w:p>
        </w:tc>
        <w:tc>
          <w:tcPr>
            <w:tcW w:w="2192" w:type="dxa"/>
          </w:tcPr>
          <w:p w14:paraId="1D40A551" w14:textId="77777777" w:rsidR="00935E88" w:rsidRPr="008927C3" w:rsidRDefault="00935E88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Način vrednovanja</w:t>
            </w:r>
          </w:p>
        </w:tc>
      </w:tr>
      <w:tr w:rsidR="00935E88" w:rsidRPr="008927C3" w14:paraId="2D99DBDD" w14:textId="77777777" w:rsidTr="003F7DBE">
        <w:trPr>
          <w:trHeight w:val="70"/>
        </w:trPr>
        <w:tc>
          <w:tcPr>
            <w:tcW w:w="2405" w:type="dxa"/>
          </w:tcPr>
          <w:p w14:paraId="705AB147" w14:textId="77777777" w:rsidR="00935E88" w:rsidRPr="008927C3" w:rsidRDefault="00935E88" w:rsidP="008C4798">
            <w:pPr>
              <w:spacing w:line="360" w:lineRule="auto"/>
            </w:pPr>
            <w:r w:rsidRPr="008927C3">
              <w:t>-osposobiti učenike za rješavanje složenijih matematičkih zadataka</w:t>
            </w:r>
          </w:p>
          <w:p w14:paraId="624FD45F" w14:textId="77777777" w:rsidR="00935E88" w:rsidRPr="008927C3" w:rsidRDefault="00935E88" w:rsidP="008C4798">
            <w:pPr>
              <w:spacing w:line="360" w:lineRule="auto"/>
            </w:pPr>
            <w:r w:rsidRPr="008927C3">
              <w:t>-poticati interes za proširivanjem matematičkih znanja i sposobnosti</w:t>
            </w:r>
          </w:p>
          <w:p w14:paraId="2B9329CA" w14:textId="77777777" w:rsidR="00935E88" w:rsidRPr="008927C3" w:rsidRDefault="00935E88" w:rsidP="008C4798">
            <w:pPr>
              <w:spacing w:line="360" w:lineRule="auto"/>
            </w:pPr>
            <w:r w:rsidRPr="008927C3">
              <w:t>-individualnim radom</w:t>
            </w:r>
          </w:p>
          <w:p w14:paraId="47B6E5BA" w14:textId="77777777" w:rsidR="00935E88" w:rsidRPr="008927C3" w:rsidRDefault="00935E88" w:rsidP="00935E88">
            <w:pPr>
              <w:spacing w:line="360" w:lineRule="auto"/>
            </w:pPr>
            <w:r w:rsidRPr="008927C3">
              <w:t>s učenicima koji žele saznati  više razvijati logičko mišljenje i zaključivanje potrebno u svakodnevnom životu</w:t>
            </w:r>
          </w:p>
        </w:tc>
        <w:tc>
          <w:tcPr>
            <w:tcW w:w="1868" w:type="dxa"/>
          </w:tcPr>
          <w:p w14:paraId="4E97E504" w14:textId="7AD0A35E" w:rsidR="00935E88" w:rsidRPr="008927C3" w:rsidRDefault="008875FC" w:rsidP="008875FC">
            <w:pPr>
              <w:spacing w:line="360" w:lineRule="auto"/>
            </w:pPr>
            <w:r w:rsidRPr="008927C3">
              <w:t>- oko 5 učenika iz svakog razreda i njihove učit</w:t>
            </w:r>
            <w:r w:rsidR="003F7DBE">
              <w:t>e</w:t>
            </w:r>
            <w:r w:rsidRPr="008927C3">
              <w:t>ljice</w:t>
            </w:r>
            <w:r w:rsidR="00935E88" w:rsidRPr="008927C3">
              <w:t xml:space="preserve"> </w:t>
            </w:r>
          </w:p>
        </w:tc>
        <w:tc>
          <w:tcPr>
            <w:tcW w:w="2208" w:type="dxa"/>
          </w:tcPr>
          <w:p w14:paraId="34399921" w14:textId="77777777" w:rsidR="00935E88" w:rsidRPr="008927C3" w:rsidRDefault="00935E88" w:rsidP="008C4798">
            <w:pPr>
              <w:spacing w:line="360" w:lineRule="auto"/>
            </w:pPr>
            <w:r w:rsidRPr="008927C3">
              <w:t xml:space="preserve">-rješavanje problemskih </w:t>
            </w:r>
          </w:p>
          <w:p w14:paraId="20B45631" w14:textId="77777777" w:rsidR="00935E88" w:rsidRPr="008927C3" w:rsidRDefault="00935E88" w:rsidP="008C4798">
            <w:pPr>
              <w:spacing w:line="360" w:lineRule="auto"/>
            </w:pPr>
            <w:r w:rsidRPr="008927C3">
              <w:t>geometrijskih i aritmetičkih zadataka</w:t>
            </w:r>
          </w:p>
          <w:p w14:paraId="415B490D" w14:textId="77777777" w:rsidR="00935E88" w:rsidRPr="008927C3" w:rsidRDefault="00935E88" w:rsidP="008C4798">
            <w:pPr>
              <w:spacing w:line="360" w:lineRule="auto"/>
            </w:pPr>
            <w:r w:rsidRPr="008927C3">
              <w:t>-rješavanje zadataka</w:t>
            </w:r>
          </w:p>
          <w:p w14:paraId="660E5ADA" w14:textId="77777777" w:rsidR="00935E88" w:rsidRPr="008927C3" w:rsidRDefault="00935E88" w:rsidP="008C4798">
            <w:pPr>
              <w:spacing w:line="360" w:lineRule="auto"/>
            </w:pPr>
            <w:r w:rsidRPr="008927C3">
              <w:t>s logičkim zaključivanjem</w:t>
            </w:r>
          </w:p>
          <w:p w14:paraId="4FC042F3" w14:textId="77777777" w:rsidR="00935E88" w:rsidRPr="008927C3" w:rsidRDefault="00935E88" w:rsidP="008C4798">
            <w:pPr>
              <w:spacing w:line="360" w:lineRule="auto"/>
            </w:pPr>
            <w:r w:rsidRPr="008927C3">
              <w:t xml:space="preserve">-rješavanje brojevnih zadataka i </w:t>
            </w:r>
          </w:p>
          <w:p w14:paraId="1DD53162" w14:textId="4385B07E" w:rsidR="00935E88" w:rsidRPr="008927C3" w:rsidRDefault="00935E88" w:rsidP="008C4798">
            <w:pPr>
              <w:spacing w:line="360" w:lineRule="auto"/>
            </w:pPr>
            <w:r w:rsidRPr="008927C3">
              <w:t>zadatak riječima</w:t>
            </w:r>
          </w:p>
        </w:tc>
        <w:tc>
          <w:tcPr>
            <w:tcW w:w="2167" w:type="dxa"/>
          </w:tcPr>
          <w:p w14:paraId="16D42C8F" w14:textId="77777777" w:rsidR="00935E88" w:rsidRPr="008927C3" w:rsidRDefault="00935E88" w:rsidP="008C4798">
            <w:pPr>
              <w:spacing w:line="360" w:lineRule="auto"/>
            </w:pPr>
            <w:r w:rsidRPr="008927C3">
              <w:t>-trošak papira, nastavnih listića</w:t>
            </w:r>
          </w:p>
          <w:p w14:paraId="64BE2704" w14:textId="77777777" w:rsidR="00935E88" w:rsidRPr="008927C3" w:rsidRDefault="00935E88" w:rsidP="008C4798">
            <w:pPr>
              <w:spacing w:line="360" w:lineRule="auto"/>
            </w:pPr>
            <w:r w:rsidRPr="008927C3">
              <w:t>zbirki zadataka i</w:t>
            </w:r>
          </w:p>
          <w:p w14:paraId="6DEB9FB7" w14:textId="77777777" w:rsidR="00935E88" w:rsidRPr="008927C3" w:rsidRDefault="00935E88" w:rsidP="008C4798">
            <w:pPr>
              <w:spacing w:line="360" w:lineRule="auto"/>
            </w:pPr>
            <w:r w:rsidRPr="008927C3">
              <w:t>fotokopiranja koje pokriva škola</w:t>
            </w:r>
          </w:p>
        </w:tc>
        <w:tc>
          <w:tcPr>
            <w:tcW w:w="2110" w:type="dxa"/>
          </w:tcPr>
          <w:p w14:paraId="035B1277" w14:textId="77777777" w:rsidR="00935E88" w:rsidRPr="008927C3" w:rsidRDefault="00935E88" w:rsidP="006B11E3">
            <w:pPr>
              <w:spacing w:line="360" w:lineRule="auto"/>
            </w:pPr>
            <w:r w:rsidRPr="008927C3">
              <w:t xml:space="preserve">-jedan sat u tjednu tijekom nastavne godine </w:t>
            </w:r>
          </w:p>
        </w:tc>
        <w:tc>
          <w:tcPr>
            <w:tcW w:w="2192" w:type="dxa"/>
          </w:tcPr>
          <w:p w14:paraId="57E010C2" w14:textId="77777777" w:rsidR="00935E88" w:rsidRPr="008927C3" w:rsidRDefault="00935E88" w:rsidP="008C4798">
            <w:pPr>
              <w:spacing w:line="360" w:lineRule="auto"/>
            </w:pPr>
            <w:r w:rsidRPr="008927C3">
              <w:t>-kroz vrednovanje znanja usmenim i pismenim provjerama</w:t>
            </w:r>
          </w:p>
          <w:p w14:paraId="49EFBECA" w14:textId="77777777" w:rsidR="00935E88" w:rsidRPr="008927C3" w:rsidRDefault="00935E88" w:rsidP="008C4798">
            <w:pPr>
              <w:spacing w:line="360" w:lineRule="auto"/>
            </w:pPr>
            <w:r w:rsidRPr="008927C3">
              <w:t>-sudjelovanjem na razrednom takmičenju</w:t>
            </w:r>
          </w:p>
          <w:p w14:paraId="0D771CD5" w14:textId="36FA97F3" w:rsidR="008875FC" w:rsidRPr="008927C3" w:rsidRDefault="07F27598" w:rsidP="008C4798">
            <w:pPr>
              <w:spacing w:line="360" w:lineRule="auto"/>
            </w:pPr>
            <w:r>
              <w:t>- sudjelovanje na Večeri matematike i Festivalu matematike</w:t>
            </w:r>
          </w:p>
        </w:tc>
      </w:tr>
    </w:tbl>
    <w:p w14:paraId="029487E1" w14:textId="77777777" w:rsidR="00FB018E" w:rsidRPr="00E21BA8" w:rsidRDefault="00FB018E" w:rsidP="00CC3DA8">
      <w:pPr>
        <w:spacing w:line="360" w:lineRule="auto"/>
        <w:rPr>
          <w:color w:val="FF0000"/>
        </w:rPr>
      </w:pPr>
    </w:p>
    <w:p w14:paraId="172D6702" w14:textId="77777777" w:rsidR="00CA6CF6" w:rsidRDefault="00CA6CF6" w:rsidP="00CA6CF6">
      <w:pPr>
        <w:spacing w:line="360" w:lineRule="auto"/>
        <w:ind w:firstLine="708"/>
        <w:rPr>
          <w:color w:val="FF0000"/>
        </w:rPr>
      </w:pPr>
    </w:p>
    <w:p w14:paraId="12C0D9B6" w14:textId="77777777" w:rsidR="00F01720" w:rsidRPr="00E21BA8" w:rsidRDefault="00F01720" w:rsidP="00CC3DA8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55"/>
        <w:gridCol w:w="2278"/>
        <w:gridCol w:w="2034"/>
        <w:gridCol w:w="2112"/>
        <w:gridCol w:w="2169"/>
      </w:tblGrid>
      <w:tr w:rsidR="00A8672B" w:rsidRPr="00911F09" w14:paraId="67E27307" w14:textId="77777777" w:rsidTr="617898B7">
        <w:tc>
          <w:tcPr>
            <w:tcW w:w="14218" w:type="dxa"/>
            <w:gridSpan w:val="6"/>
          </w:tcPr>
          <w:p w14:paraId="0B6CCC33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lastRenderedPageBreak/>
              <w:t>Naziv aktivnosti: Do</w:t>
            </w:r>
            <w:r>
              <w:rPr>
                <w:b/>
              </w:rPr>
              <w:t>datna</w:t>
            </w:r>
            <w:r w:rsidRPr="00911F09">
              <w:rPr>
                <w:b/>
              </w:rPr>
              <w:t xml:space="preserve"> nastava hrvatskoga jezika</w:t>
            </w:r>
            <w:r>
              <w:rPr>
                <w:b/>
              </w:rPr>
              <w:t xml:space="preserve"> (7. i 8. razred) </w:t>
            </w:r>
          </w:p>
        </w:tc>
      </w:tr>
      <w:tr w:rsidR="00A8672B" w:rsidRPr="00911F09" w14:paraId="1B04387D" w14:textId="77777777" w:rsidTr="617898B7">
        <w:tc>
          <w:tcPr>
            <w:tcW w:w="3227" w:type="dxa"/>
          </w:tcPr>
          <w:p w14:paraId="7563BDB7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Cilj aktivnosti</w:t>
            </w:r>
          </w:p>
        </w:tc>
        <w:tc>
          <w:tcPr>
            <w:tcW w:w="1511" w:type="dxa"/>
          </w:tcPr>
          <w:p w14:paraId="0E71FE15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Nositelji</w:t>
            </w:r>
          </w:p>
        </w:tc>
        <w:tc>
          <w:tcPr>
            <w:tcW w:w="2570" w:type="dxa"/>
          </w:tcPr>
          <w:p w14:paraId="462D34FC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Način realizacije</w:t>
            </w:r>
          </w:p>
        </w:tc>
        <w:tc>
          <w:tcPr>
            <w:tcW w:w="2170" w:type="dxa"/>
          </w:tcPr>
          <w:p w14:paraId="4F567AB7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43AEB026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1FA86A56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Način vrednovanja</w:t>
            </w:r>
          </w:p>
        </w:tc>
      </w:tr>
      <w:tr w:rsidR="00A8672B" w:rsidRPr="00911F09" w14:paraId="59E0F8EB" w14:textId="77777777" w:rsidTr="617898B7">
        <w:tc>
          <w:tcPr>
            <w:tcW w:w="3227" w:type="dxa"/>
          </w:tcPr>
          <w:p w14:paraId="0BF7E5AF" w14:textId="77777777" w:rsidR="00A8672B" w:rsidRPr="00911F09" w:rsidRDefault="00A8672B" w:rsidP="004C3BFA">
            <w:pPr>
              <w:pStyle w:val="Bezproreda"/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911F09">
              <w:t xml:space="preserve"> </w:t>
            </w:r>
            <w:r w:rsidRPr="00612F3B">
              <w:rPr>
                <w:rFonts w:ascii="Times New Roman" w:hAnsi="Times New Roman"/>
                <w:sz w:val="24"/>
                <w:szCs w:val="24"/>
              </w:rPr>
              <w:t xml:space="preserve">razvijanje jezičnih vještina i sposobnosti gramatičkog mišljenja, usmenog, pisanog i vizualnog komuniciranja u </w:t>
            </w:r>
            <w:proofErr w:type="spellStart"/>
            <w:r w:rsidRPr="00612F3B">
              <w:rPr>
                <w:rFonts w:ascii="Times New Roman" w:hAnsi="Times New Roman"/>
                <w:sz w:val="24"/>
                <w:szCs w:val="24"/>
              </w:rPr>
              <w:t>interpersonalnim</w:t>
            </w:r>
            <w:proofErr w:type="spellEnd"/>
            <w:r w:rsidRPr="00612F3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612F3B">
              <w:rPr>
                <w:rFonts w:ascii="Times New Roman" w:hAnsi="Times New Roman"/>
                <w:sz w:val="24"/>
                <w:szCs w:val="24"/>
              </w:rPr>
              <w:t>interkulturalnim</w:t>
            </w:r>
            <w:proofErr w:type="spellEnd"/>
            <w:r w:rsidRPr="00612F3B">
              <w:rPr>
                <w:rFonts w:ascii="Times New Roman" w:hAnsi="Times New Roman"/>
                <w:sz w:val="24"/>
                <w:szCs w:val="24"/>
              </w:rPr>
              <w:t xml:space="preserve"> situacijama osobnog i javnog života-razvijanje leksičkih, fonetskih, gramatičkih i književnih znanja</w:t>
            </w:r>
          </w:p>
        </w:tc>
        <w:tc>
          <w:tcPr>
            <w:tcW w:w="1511" w:type="dxa"/>
          </w:tcPr>
          <w:p w14:paraId="40332EFC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u</w:t>
            </w: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čiteljica hrva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tskoga jezika te daroviti učenici 7. i</w:t>
            </w: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8. razreda </w:t>
            </w:r>
          </w:p>
          <w:p w14:paraId="069E4D2C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0" w:type="dxa"/>
          </w:tcPr>
          <w:p w14:paraId="02033960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612F3B">
              <w:rPr>
                <w:rFonts w:ascii="Times New Roman" w:hAnsi="Times New Roman"/>
                <w:sz w:val="24"/>
                <w:szCs w:val="24"/>
              </w:rPr>
              <w:t>rješavanje zadataka za dodatnu nastavu i zadataka sa školskih, županijskih i državnih natjecanja</w:t>
            </w:r>
          </w:p>
          <w:p w14:paraId="50BCC7AE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70" w:type="dxa"/>
          </w:tcPr>
          <w:p w14:paraId="754533B4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potrošni uredski materijal (troškovi fotokopiranja) i nabavka materijala i zadataka za darovite učenike</w:t>
            </w:r>
          </w:p>
        </w:tc>
        <w:tc>
          <w:tcPr>
            <w:tcW w:w="2370" w:type="dxa"/>
          </w:tcPr>
          <w:p w14:paraId="7ADD7AE5" w14:textId="7DF22C64" w:rsidR="00A8672B" w:rsidRPr="00911F09" w:rsidRDefault="20C9C91A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jednom tjedno po jedan školski sat </w:t>
            </w:r>
            <w:r w:rsidR="17756ACD"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tijekom cijele nastavne godine (35 sati)</w:t>
            </w:r>
          </w:p>
          <w:p w14:paraId="1DC0A2CC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02322C7A" w14:textId="77777777" w:rsidR="00A8672B" w:rsidRPr="00911F09" w:rsidRDefault="00A8672B" w:rsidP="004C3BFA">
            <w:pPr>
              <w:spacing w:line="360" w:lineRule="auto"/>
            </w:pPr>
            <w:r>
              <w:t>-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612F3B">
              <w:t xml:space="preserve">osobno zadovoljstvo učenika, učitelja, roditelja, odlazak na školska </w:t>
            </w:r>
            <w:r>
              <w:t>i županijska natjecanja</w:t>
            </w:r>
          </w:p>
        </w:tc>
      </w:tr>
    </w:tbl>
    <w:p w14:paraId="26BA3CD8" w14:textId="77777777" w:rsidR="00F01720" w:rsidRPr="00E21BA8" w:rsidRDefault="00F01720" w:rsidP="00CC3DA8">
      <w:pPr>
        <w:spacing w:line="360" w:lineRule="auto"/>
        <w:rPr>
          <w:color w:val="FF0000"/>
        </w:rPr>
      </w:pPr>
    </w:p>
    <w:p w14:paraId="51BD0368" w14:textId="77777777" w:rsidR="00FB018E" w:rsidRPr="00E21BA8" w:rsidRDefault="00FB018E" w:rsidP="00CC3DA8">
      <w:pPr>
        <w:spacing w:line="360" w:lineRule="auto"/>
        <w:rPr>
          <w:color w:val="FF0000"/>
        </w:rPr>
      </w:pPr>
    </w:p>
    <w:p w14:paraId="5B389DEC" w14:textId="77777777" w:rsidR="00FB018E" w:rsidRPr="00E21BA8" w:rsidRDefault="00FB018E" w:rsidP="00CC3DA8">
      <w:pPr>
        <w:spacing w:line="360" w:lineRule="auto"/>
        <w:rPr>
          <w:color w:val="FF0000"/>
        </w:rPr>
      </w:pPr>
    </w:p>
    <w:p w14:paraId="260F4B37" w14:textId="77777777" w:rsidR="006140DC" w:rsidRPr="00E21BA8" w:rsidRDefault="006140DC" w:rsidP="00CC3DA8">
      <w:pPr>
        <w:spacing w:line="360" w:lineRule="auto"/>
        <w:rPr>
          <w:color w:val="FF0000"/>
        </w:rPr>
      </w:pPr>
    </w:p>
    <w:p w14:paraId="26DAA21C" w14:textId="4B6B1094" w:rsidR="00145B67" w:rsidRDefault="00145B67" w:rsidP="00CC3DA8">
      <w:pPr>
        <w:spacing w:line="360" w:lineRule="auto"/>
        <w:rPr>
          <w:color w:val="FF0000"/>
        </w:rPr>
      </w:pPr>
    </w:p>
    <w:p w14:paraId="6567CBFD" w14:textId="5A099B06" w:rsidR="00242783" w:rsidRDefault="00242783" w:rsidP="00CC3DA8">
      <w:pPr>
        <w:spacing w:line="360" w:lineRule="auto"/>
        <w:rPr>
          <w:color w:val="FF0000"/>
        </w:rPr>
      </w:pPr>
    </w:p>
    <w:p w14:paraId="3D8D2785" w14:textId="77777777" w:rsidR="00242783" w:rsidRPr="00E21BA8" w:rsidRDefault="00242783" w:rsidP="00CC3DA8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69"/>
        <w:gridCol w:w="2101"/>
        <w:gridCol w:w="2388"/>
        <w:gridCol w:w="1965"/>
        <w:gridCol w:w="2139"/>
        <w:gridCol w:w="2188"/>
      </w:tblGrid>
      <w:tr w:rsidR="00F5146B" w:rsidRPr="006E7861" w14:paraId="3DAC3C68" w14:textId="77777777" w:rsidTr="003F7DBE">
        <w:tc>
          <w:tcPr>
            <w:tcW w:w="129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89CDE3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lastRenderedPageBreak/>
              <w:t>Naziv aktivnosti:  Dodatna nastava engleskog jezika</w:t>
            </w:r>
          </w:p>
        </w:tc>
      </w:tr>
      <w:tr w:rsidR="00F5146B" w:rsidRPr="006E7861" w14:paraId="3879E5D8" w14:textId="77777777" w:rsidTr="003F7DBE"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962B70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0D305F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Nositelji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056755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59F1E9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Troškovnik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A253CF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75EFB6" w14:textId="77777777" w:rsidR="00F5146B" w:rsidRPr="006E7861" w:rsidRDefault="00F5146B" w:rsidP="00EA5B88">
            <w:pPr>
              <w:spacing w:line="360" w:lineRule="auto"/>
            </w:pPr>
            <w:r w:rsidRPr="006E7861">
              <w:rPr>
                <w:b/>
              </w:rPr>
              <w:t>Način vrednovanja</w:t>
            </w:r>
          </w:p>
        </w:tc>
      </w:tr>
      <w:tr w:rsidR="00F5146B" w:rsidRPr="006E7861" w14:paraId="3C41F7FC" w14:textId="77777777" w:rsidTr="003F7DBE"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73694F" w14:textId="77777777" w:rsidR="00F5146B" w:rsidRPr="006E7861" w:rsidRDefault="00F5146B" w:rsidP="00EA5B8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- Razvijati dodatno interes za engleski jezik - Razvijati govornu kompetenciju (tečnost i točnost u govoru) kroz dodatno utvrđivanje jezičnih i leksičkih struktura </w:t>
            </w:r>
          </w:p>
          <w:p w14:paraId="619BCD5F" w14:textId="77777777" w:rsidR="00F5146B" w:rsidRPr="006E7861" w:rsidRDefault="00F5146B" w:rsidP="00EA5B8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>- Poticati interes za kulturu i civilizaciju zemalja engleskog govornog područja</w:t>
            </w:r>
          </w:p>
          <w:p w14:paraId="31228EE7" w14:textId="77777777" w:rsidR="00F5146B" w:rsidRPr="006E7861" w:rsidRDefault="00F5146B" w:rsidP="00EA5B8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 - Poticati i razvijati kulturu dijaloga i međusobnog uvažavanja</w:t>
            </w:r>
          </w:p>
          <w:p w14:paraId="15D10225" w14:textId="77777777" w:rsidR="00F5146B" w:rsidRPr="006E7861" w:rsidRDefault="00F5146B" w:rsidP="00EA5B88">
            <w:pPr>
              <w:spacing w:line="360" w:lineRule="auto"/>
            </w:pPr>
          </w:p>
          <w:p w14:paraId="0E4C1133" w14:textId="77777777" w:rsidR="00F5146B" w:rsidRPr="006E7861" w:rsidRDefault="00F5146B" w:rsidP="00EA5B88">
            <w:pPr>
              <w:spacing w:line="360" w:lineRule="auto"/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3C7725" w14:textId="77777777" w:rsidR="00F5146B" w:rsidRPr="006E7861" w:rsidRDefault="00F5146B" w:rsidP="00EA5B88">
            <w:pPr>
              <w:spacing w:line="360" w:lineRule="auto"/>
            </w:pPr>
          </w:p>
          <w:p w14:paraId="526731E3" w14:textId="72AB9179" w:rsidR="00F5146B" w:rsidRPr="006E7861" w:rsidRDefault="00F5146B" w:rsidP="00EA5B88">
            <w:pPr>
              <w:spacing w:line="360" w:lineRule="auto"/>
            </w:pPr>
            <w:r w:rsidRPr="006E7861">
              <w:t xml:space="preserve">Učenici </w:t>
            </w:r>
            <w:r w:rsidR="0063403C">
              <w:t xml:space="preserve">5. - </w:t>
            </w:r>
            <w:r w:rsidRPr="006E7861">
              <w:t>8. razreda</w:t>
            </w:r>
            <w:r w:rsidR="0063403C">
              <w:t>,</w:t>
            </w:r>
          </w:p>
          <w:p w14:paraId="5BF1A71B" w14:textId="77777777" w:rsidR="00F5146B" w:rsidRPr="006E7861" w:rsidRDefault="00F5146B" w:rsidP="00EA5B88">
            <w:pPr>
              <w:spacing w:line="360" w:lineRule="auto"/>
            </w:pPr>
            <w:r w:rsidRPr="006E7861">
              <w:t xml:space="preserve">učiteljica Anita </w:t>
            </w:r>
            <w:proofErr w:type="spellStart"/>
            <w:r w:rsidRPr="006E7861">
              <w:t>Husnjak</w:t>
            </w:r>
            <w:proofErr w:type="spellEnd"/>
          </w:p>
          <w:p w14:paraId="60A4A840" w14:textId="77777777" w:rsidR="00F5146B" w:rsidRPr="006E7861" w:rsidRDefault="00F5146B" w:rsidP="00EA5B88">
            <w:pPr>
              <w:spacing w:line="360" w:lineRule="auto"/>
            </w:pPr>
          </w:p>
          <w:p w14:paraId="27D7793E" w14:textId="77777777" w:rsidR="00F5146B" w:rsidRPr="006E7861" w:rsidRDefault="00F5146B" w:rsidP="00EA5B88">
            <w:pPr>
              <w:spacing w:line="360" w:lineRule="auto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52F8C6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- Učiti slušati i argumentirano razgovarati kroz kratke vođene diskusije vezane uz prethodno pročitan tekst </w:t>
            </w:r>
          </w:p>
          <w:p w14:paraId="5A1E6EB6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- Razvijati toleranciju i timski rad kod učenika te osjećaj odgovornosti prilikom rješavanja zadataka </w:t>
            </w:r>
          </w:p>
          <w:p w14:paraId="5C8A3174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- Poticati učenike na povezivanje nastavnih sadržaja </w:t>
            </w:r>
          </w:p>
          <w:p w14:paraId="3C981A37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- Potaknuti učenike na kreativnost i izražavanje osobnosti </w:t>
            </w:r>
          </w:p>
          <w:p w14:paraId="3232791D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>- Upućivati na aktualizaciju i poticati na praćenje informativnih emisija, tiska, internet</w:t>
            </w:r>
          </w:p>
          <w:p w14:paraId="555D0BCD" w14:textId="77777777" w:rsidR="00F5146B" w:rsidRPr="006E7861" w:rsidRDefault="00F5146B" w:rsidP="00EA5B88">
            <w:pPr>
              <w:pStyle w:val="Bezproreda"/>
              <w:rPr>
                <w:rFonts w:ascii="Times New Roman" w:hAnsi="Times New Roman"/>
              </w:rPr>
            </w:pPr>
            <w:r w:rsidRPr="006E7861">
              <w:rPr>
                <w:rFonts w:ascii="Times New Roman" w:hAnsi="Times New Roman"/>
              </w:rPr>
              <w:t xml:space="preserve"> - Poticati interes učenika za zemlje engleskoga govornog područja kroz istraživači rad i projektnu nastavu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9A8F23" w14:textId="77777777" w:rsidR="00F5146B" w:rsidRPr="006E7861" w:rsidRDefault="00F5146B" w:rsidP="00EA5B88">
            <w:pPr>
              <w:spacing w:line="360" w:lineRule="auto"/>
            </w:pPr>
          </w:p>
          <w:p w14:paraId="5D721F7C" w14:textId="77777777" w:rsidR="00F5146B" w:rsidRPr="006E7861" w:rsidRDefault="00F5146B" w:rsidP="00EA5B88">
            <w:pPr>
              <w:spacing w:line="360" w:lineRule="auto"/>
            </w:pPr>
            <w:r w:rsidRPr="006E7861">
              <w:t xml:space="preserve">Razni </w:t>
            </w:r>
            <w:proofErr w:type="spellStart"/>
            <w:r w:rsidRPr="006E7861">
              <w:t>material</w:t>
            </w:r>
            <w:proofErr w:type="spellEnd"/>
            <w:r w:rsidRPr="006E7861">
              <w:t xml:space="preserve">, zadaci provedenih natjecanja iz engleskog jezika, dodatni on – line materijali 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2EB5EE" w14:textId="77777777" w:rsidR="00F5146B" w:rsidRPr="006E7861" w:rsidRDefault="00F5146B" w:rsidP="00EA5B88">
            <w:pPr>
              <w:spacing w:line="360" w:lineRule="auto"/>
            </w:pPr>
          </w:p>
          <w:p w14:paraId="61065C27" w14:textId="77777777" w:rsidR="00F5146B" w:rsidRPr="006E7861" w:rsidRDefault="00F5146B" w:rsidP="00EA5B88">
            <w:pPr>
              <w:spacing w:line="360" w:lineRule="auto"/>
            </w:pPr>
            <w:r w:rsidRPr="006E7861">
              <w:t>Tijekom cijele školske godine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0A2533" w14:textId="77777777" w:rsidR="00F5146B" w:rsidRPr="006E7861" w:rsidRDefault="00F5146B" w:rsidP="00EA5B88">
            <w:pPr>
              <w:spacing w:line="360" w:lineRule="auto"/>
            </w:pPr>
            <w:r w:rsidRPr="006E7861">
              <w:t>Natjecanje iz engleskog jezika: školska razina, županijska razina…</w:t>
            </w:r>
          </w:p>
        </w:tc>
      </w:tr>
    </w:tbl>
    <w:p w14:paraId="4A15751B" w14:textId="77777777" w:rsidR="00BA2631" w:rsidRPr="00E21BA8" w:rsidRDefault="00BA2631" w:rsidP="00CC3DA8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125"/>
        <w:gridCol w:w="2170"/>
        <w:gridCol w:w="2141"/>
        <w:gridCol w:w="2110"/>
        <w:gridCol w:w="2167"/>
      </w:tblGrid>
      <w:tr w:rsidR="007F728D" w:rsidRPr="006E7861" w14:paraId="3E784BE0" w14:textId="77777777" w:rsidTr="4CA90BC1">
        <w:tc>
          <w:tcPr>
            <w:tcW w:w="14218" w:type="dxa"/>
            <w:gridSpan w:val="6"/>
            <w:vAlign w:val="center"/>
          </w:tcPr>
          <w:p w14:paraId="343A5FC1" w14:textId="77777777" w:rsidR="004D12D7" w:rsidRPr="006E7861" w:rsidRDefault="004D12D7" w:rsidP="00F66DDC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lastRenderedPageBreak/>
              <w:t>Naziv aktivnosti: Doda</w:t>
            </w:r>
            <w:r w:rsidR="007F728D" w:rsidRPr="006E7861">
              <w:rPr>
                <w:b/>
              </w:rPr>
              <w:t>t</w:t>
            </w:r>
            <w:r w:rsidR="00F66DDC" w:rsidRPr="006E7861">
              <w:rPr>
                <w:b/>
              </w:rPr>
              <w:t>na nastava iz matematike</w:t>
            </w:r>
          </w:p>
        </w:tc>
      </w:tr>
      <w:tr w:rsidR="00063981" w:rsidRPr="006E7861" w14:paraId="15B4D8ED" w14:textId="77777777" w:rsidTr="4CA90BC1">
        <w:tc>
          <w:tcPr>
            <w:tcW w:w="2369" w:type="dxa"/>
            <w:vAlign w:val="center"/>
          </w:tcPr>
          <w:p w14:paraId="2803A545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2369" w:type="dxa"/>
            <w:vAlign w:val="center"/>
          </w:tcPr>
          <w:p w14:paraId="2EE81A30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Nositelji</w:t>
            </w:r>
          </w:p>
        </w:tc>
        <w:tc>
          <w:tcPr>
            <w:tcW w:w="2370" w:type="dxa"/>
            <w:vAlign w:val="center"/>
          </w:tcPr>
          <w:p w14:paraId="19418047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2370" w:type="dxa"/>
            <w:vAlign w:val="center"/>
          </w:tcPr>
          <w:p w14:paraId="00E2D94C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2370" w:type="dxa"/>
            <w:vAlign w:val="center"/>
          </w:tcPr>
          <w:p w14:paraId="19B6E040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370" w:type="dxa"/>
            <w:vAlign w:val="center"/>
          </w:tcPr>
          <w:p w14:paraId="17C5AE1A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</w:tr>
      <w:tr w:rsidR="00063981" w:rsidRPr="006E7861" w14:paraId="559AEB91" w14:textId="77777777" w:rsidTr="4CA90BC1">
        <w:tc>
          <w:tcPr>
            <w:tcW w:w="2369" w:type="dxa"/>
          </w:tcPr>
          <w:p w14:paraId="55F2C424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5D5B7893" w14:textId="77777777" w:rsidR="004D12D7" w:rsidRPr="006E7861" w:rsidRDefault="004D12D7" w:rsidP="0066534D">
            <w:pPr>
              <w:spacing w:line="360" w:lineRule="auto"/>
            </w:pPr>
            <w:r w:rsidRPr="006E7861">
              <w:t>Osposobljavanje učenika za rješavanje složenijih matematičkih zadataka, razvijanje logičkog mišljenja i zaključivanja, razvijanje matematičkog jezika te razvijanje sposobnosti primjene matematike u svakodnevnim životnim situacijama i problemima.</w:t>
            </w:r>
          </w:p>
          <w:p w14:paraId="0093F112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</w:tc>
        <w:tc>
          <w:tcPr>
            <w:tcW w:w="2369" w:type="dxa"/>
          </w:tcPr>
          <w:p w14:paraId="4693EE72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342F5A04" w14:textId="07BD40D1" w:rsidR="004D12D7" w:rsidRPr="006E7861" w:rsidRDefault="004D12D7" w:rsidP="4CA90BC1">
            <w:pPr>
              <w:spacing w:line="360" w:lineRule="auto"/>
              <w:rPr>
                <w:i/>
                <w:iCs/>
              </w:rPr>
            </w:pPr>
            <w:r>
              <w:t xml:space="preserve">Učiteljica matematike  </w:t>
            </w:r>
            <w:r w:rsidR="007F728D">
              <w:t>Davorka Gal</w:t>
            </w:r>
            <w:r>
              <w:t xml:space="preserve"> te učenici 5</w:t>
            </w:r>
            <w:r w:rsidR="007F728D">
              <w:t>.</w:t>
            </w:r>
            <w:r w:rsidR="00B72C1D">
              <w:t xml:space="preserve"> – </w:t>
            </w:r>
            <w:r w:rsidR="3A168FC2">
              <w:t>7</w:t>
            </w:r>
            <w:r>
              <w:t>. razreda</w:t>
            </w:r>
          </w:p>
          <w:p w14:paraId="179D1F27" w14:textId="77777777" w:rsidR="004D12D7" w:rsidRPr="006E7861" w:rsidRDefault="004D12D7" w:rsidP="008C4798"/>
        </w:tc>
        <w:tc>
          <w:tcPr>
            <w:tcW w:w="2370" w:type="dxa"/>
          </w:tcPr>
          <w:p w14:paraId="01C0CA87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5C2648BA" w14:textId="77777777" w:rsidR="004D12D7" w:rsidRPr="006E7861" w:rsidRDefault="004D12D7" w:rsidP="0066534D">
            <w:pPr>
              <w:spacing w:line="360" w:lineRule="auto"/>
            </w:pPr>
            <w:r w:rsidRPr="006E7861">
              <w:t xml:space="preserve">Rješavanje zadataka s natjecanja, rješavanje složenijih zadataka vezanih uz gradivo obrađeno na satu, rješavanje logičkih zadataka, </w:t>
            </w:r>
            <w:proofErr w:type="spellStart"/>
            <w:r w:rsidRPr="006E7861">
              <w:t>mozgalica</w:t>
            </w:r>
            <w:proofErr w:type="spellEnd"/>
            <w:r w:rsidRPr="006E7861">
              <w:t xml:space="preserve"> te raznih matematičkih kvizova i zagonetki.</w:t>
            </w:r>
          </w:p>
        </w:tc>
        <w:tc>
          <w:tcPr>
            <w:tcW w:w="2370" w:type="dxa"/>
          </w:tcPr>
          <w:p w14:paraId="43C0DD71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58FC08AC" w14:textId="77777777" w:rsidR="004D12D7" w:rsidRPr="006E7861" w:rsidRDefault="004D12D7" w:rsidP="0066534D">
            <w:pPr>
              <w:spacing w:line="360" w:lineRule="auto"/>
            </w:pPr>
            <w:r w:rsidRPr="006E7861">
              <w:t>Troškovi u slučaju odlaska na višu razinu natjecanja od školskog.</w:t>
            </w:r>
          </w:p>
          <w:p w14:paraId="57E59968" w14:textId="77777777" w:rsidR="004D12D7" w:rsidRPr="006E7861" w:rsidRDefault="004D12D7" w:rsidP="0066534D">
            <w:pPr>
              <w:spacing w:line="360" w:lineRule="auto"/>
            </w:pPr>
          </w:p>
          <w:p w14:paraId="1E3B0C57" w14:textId="77777777" w:rsidR="004D12D7" w:rsidRPr="006E7861" w:rsidRDefault="004D12D7" w:rsidP="0066534D">
            <w:pPr>
              <w:spacing w:line="360" w:lineRule="auto"/>
            </w:pPr>
          </w:p>
        </w:tc>
        <w:tc>
          <w:tcPr>
            <w:tcW w:w="2370" w:type="dxa"/>
          </w:tcPr>
          <w:p w14:paraId="5A552C1D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108A2B75" w14:textId="77777777" w:rsidR="004D12D7" w:rsidRPr="006E7861" w:rsidRDefault="00DD725F" w:rsidP="0066534D">
            <w:pPr>
              <w:spacing w:line="360" w:lineRule="auto"/>
            </w:pPr>
            <w:r w:rsidRPr="006E7861">
              <w:t>Tijekom cijele školske godine, g</w:t>
            </w:r>
            <w:r w:rsidR="004D12D7" w:rsidRPr="006E7861">
              <w:t>odišnje; 35 sati</w:t>
            </w:r>
          </w:p>
        </w:tc>
        <w:tc>
          <w:tcPr>
            <w:tcW w:w="2370" w:type="dxa"/>
          </w:tcPr>
          <w:p w14:paraId="1FB1CF98" w14:textId="77777777" w:rsidR="004D12D7" w:rsidRPr="006E7861" w:rsidRDefault="004D12D7" w:rsidP="0066534D">
            <w:pPr>
              <w:spacing w:line="360" w:lineRule="auto"/>
              <w:rPr>
                <w:b/>
              </w:rPr>
            </w:pPr>
          </w:p>
          <w:p w14:paraId="0375B484" w14:textId="77777777" w:rsidR="004D12D7" w:rsidRPr="006E7861" w:rsidRDefault="004D12D7" w:rsidP="0066534D">
            <w:pPr>
              <w:spacing w:line="360" w:lineRule="auto"/>
            </w:pPr>
            <w:r w:rsidRPr="006E7861">
              <w:t>Pohvale i nagrade za sudjelovanje i postignuća na školskom, županijskom ili državnom natjecanju te ocjene iz zalaganja.</w:t>
            </w:r>
          </w:p>
        </w:tc>
      </w:tr>
    </w:tbl>
    <w:p w14:paraId="698CC15C" w14:textId="77777777" w:rsidR="0023507E" w:rsidRDefault="0023507E" w:rsidP="7E4291DF">
      <w:pPr>
        <w:spacing w:line="360" w:lineRule="auto"/>
        <w:rPr>
          <w:color w:val="FF0000"/>
        </w:rPr>
      </w:pPr>
    </w:p>
    <w:p w14:paraId="6250C27B" w14:textId="77777777" w:rsidR="00901EC6" w:rsidRPr="0013711E" w:rsidRDefault="00901EC6" w:rsidP="00BF3919">
      <w:pPr>
        <w:pStyle w:val="Naslov2"/>
        <w:rPr>
          <w:rFonts w:ascii="Times New Roman" w:hAnsi="Times New Roman" w:cs="Times New Roman"/>
        </w:rPr>
      </w:pPr>
      <w:bookmarkStart w:id="71" w:name="_Toc272138690"/>
      <w:bookmarkStart w:id="72" w:name="_Toc272312351"/>
      <w:bookmarkStart w:id="73" w:name="_Toc272315528"/>
      <w:bookmarkStart w:id="74" w:name="_Toc304364187"/>
      <w:bookmarkStart w:id="75" w:name="_Toc304364412"/>
      <w:bookmarkStart w:id="76" w:name="_Toc304790116"/>
      <w:bookmarkStart w:id="77" w:name="_Toc304790146"/>
      <w:bookmarkStart w:id="78" w:name="_Toc304790245"/>
      <w:bookmarkStart w:id="79" w:name="_Toc305142731"/>
      <w:bookmarkStart w:id="80" w:name="_Toc336585567"/>
      <w:bookmarkStart w:id="81" w:name="_Toc21069624"/>
      <w:r w:rsidRPr="0013711E">
        <w:rPr>
          <w:rFonts w:ascii="Times New Roman" w:hAnsi="Times New Roman" w:cs="Times New Roman"/>
        </w:rPr>
        <w:lastRenderedPageBreak/>
        <w:t>Dopunska nastava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F41D661" w14:textId="77777777" w:rsidR="00C55D36" w:rsidRPr="00E21BA8" w:rsidRDefault="00C55D36" w:rsidP="00A2007D">
      <w:pPr>
        <w:rPr>
          <w:color w:val="FF0000"/>
        </w:rPr>
      </w:pP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881"/>
        <w:gridCol w:w="2231"/>
        <w:gridCol w:w="2173"/>
        <w:gridCol w:w="2118"/>
        <w:gridCol w:w="2191"/>
      </w:tblGrid>
      <w:tr w:rsidR="00877C96" w:rsidRPr="008927C3" w14:paraId="03F0D31D" w14:textId="77777777" w:rsidTr="00877C96">
        <w:tc>
          <w:tcPr>
            <w:tcW w:w="12950" w:type="dxa"/>
            <w:gridSpan w:val="6"/>
          </w:tcPr>
          <w:p w14:paraId="2BCA1E15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Naziv aktivnosti: Dopunska nastava, 1.</w:t>
            </w:r>
            <w:r w:rsidR="00B11A9D" w:rsidRPr="008927C3">
              <w:rPr>
                <w:b/>
              </w:rPr>
              <w:t xml:space="preserve"> - 4. </w:t>
            </w:r>
            <w:r w:rsidRPr="008927C3">
              <w:rPr>
                <w:b/>
              </w:rPr>
              <w:t xml:space="preserve"> razred</w:t>
            </w:r>
          </w:p>
        </w:tc>
      </w:tr>
      <w:tr w:rsidR="00877C96" w:rsidRPr="008927C3" w14:paraId="21828A17" w14:textId="77777777" w:rsidTr="00877C96">
        <w:tc>
          <w:tcPr>
            <w:tcW w:w="2356" w:type="dxa"/>
          </w:tcPr>
          <w:p w14:paraId="48DFBDF3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Cilj aktivnosti</w:t>
            </w:r>
          </w:p>
        </w:tc>
        <w:tc>
          <w:tcPr>
            <w:tcW w:w="1881" w:type="dxa"/>
          </w:tcPr>
          <w:p w14:paraId="4A86F8E1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Nositelji</w:t>
            </w:r>
          </w:p>
        </w:tc>
        <w:tc>
          <w:tcPr>
            <w:tcW w:w="2231" w:type="dxa"/>
          </w:tcPr>
          <w:p w14:paraId="3706B544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Način realizacije</w:t>
            </w:r>
          </w:p>
        </w:tc>
        <w:tc>
          <w:tcPr>
            <w:tcW w:w="2173" w:type="dxa"/>
          </w:tcPr>
          <w:p w14:paraId="1764D044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Troškovnik</w:t>
            </w:r>
          </w:p>
        </w:tc>
        <w:tc>
          <w:tcPr>
            <w:tcW w:w="2118" w:type="dxa"/>
          </w:tcPr>
          <w:p w14:paraId="11967D06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Vrijeme realizacije</w:t>
            </w:r>
          </w:p>
        </w:tc>
        <w:tc>
          <w:tcPr>
            <w:tcW w:w="2191" w:type="dxa"/>
          </w:tcPr>
          <w:p w14:paraId="55470B1F" w14:textId="77777777" w:rsidR="00E60C71" w:rsidRPr="008927C3" w:rsidRDefault="00E60C71" w:rsidP="008C4798">
            <w:pPr>
              <w:spacing w:line="360" w:lineRule="auto"/>
              <w:rPr>
                <w:b/>
              </w:rPr>
            </w:pPr>
            <w:r w:rsidRPr="008927C3">
              <w:rPr>
                <w:b/>
              </w:rPr>
              <w:t>Način vrednovanja</w:t>
            </w:r>
          </w:p>
        </w:tc>
      </w:tr>
      <w:tr w:rsidR="00877C96" w:rsidRPr="008927C3" w14:paraId="53D325F6" w14:textId="77777777" w:rsidTr="00877C96">
        <w:tc>
          <w:tcPr>
            <w:tcW w:w="2356" w:type="dxa"/>
          </w:tcPr>
          <w:p w14:paraId="27F8686D" w14:textId="77777777" w:rsidR="00E60C71" w:rsidRPr="008927C3" w:rsidRDefault="00E60C71" w:rsidP="008C4798">
            <w:pPr>
              <w:spacing w:line="360" w:lineRule="auto"/>
            </w:pPr>
            <w:r w:rsidRPr="008927C3">
              <w:t>-pomoć učenicima pri usvajanju osnovnih znanja iz hrvatskog jezika i matematike</w:t>
            </w:r>
          </w:p>
          <w:p w14:paraId="7FCAEFCA" w14:textId="77777777" w:rsidR="00E60C71" w:rsidRPr="008927C3" w:rsidRDefault="00E60C71" w:rsidP="008C4798">
            <w:pPr>
              <w:spacing w:line="360" w:lineRule="auto"/>
            </w:pPr>
            <w:r w:rsidRPr="008927C3">
              <w:t>-razvijati vještine čitanja i pisanja te usmenog i pismenog izražavanja</w:t>
            </w:r>
          </w:p>
          <w:p w14:paraId="275E228D" w14:textId="77777777" w:rsidR="00E60C71" w:rsidRPr="008927C3" w:rsidRDefault="00E60C71" w:rsidP="008C4798">
            <w:pPr>
              <w:spacing w:line="360" w:lineRule="auto"/>
            </w:pPr>
            <w:r w:rsidRPr="008927C3">
              <w:t>-osposobiti učenike za usvajanje osnova jezičnog standarda</w:t>
            </w:r>
          </w:p>
          <w:p w14:paraId="616052F6" w14:textId="77777777" w:rsidR="00E60C71" w:rsidRPr="008927C3" w:rsidRDefault="00E60C71" w:rsidP="008C4798">
            <w:pPr>
              <w:spacing w:line="360" w:lineRule="auto"/>
            </w:pPr>
            <w:r w:rsidRPr="008927C3">
              <w:t xml:space="preserve">-usvojiti gradivo matematike </w:t>
            </w:r>
          </w:p>
          <w:p w14:paraId="475B9C1B" w14:textId="77777777" w:rsidR="00B11A9D" w:rsidRPr="008927C3" w:rsidRDefault="00E60C71" w:rsidP="008C4798">
            <w:pPr>
              <w:spacing w:line="360" w:lineRule="auto"/>
            </w:pPr>
            <w:r w:rsidRPr="008927C3">
              <w:t>-navikavati učenike na točnost, urednost, sustavnost i konciznost</w:t>
            </w:r>
          </w:p>
        </w:tc>
        <w:tc>
          <w:tcPr>
            <w:tcW w:w="1881" w:type="dxa"/>
          </w:tcPr>
          <w:p w14:paraId="20809180" w14:textId="77777777" w:rsidR="00E60C71" w:rsidRPr="008927C3" w:rsidRDefault="00E60C71" w:rsidP="00B11A9D">
            <w:pPr>
              <w:spacing w:line="360" w:lineRule="auto"/>
            </w:pPr>
            <w:r w:rsidRPr="008927C3">
              <w:t>-</w:t>
            </w:r>
            <w:r w:rsidR="00B11A9D" w:rsidRPr="008927C3">
              <w:t>učenici nižih razreda kojima je potrebna dodatna pomoć pri učenju, učiteljice nižih razreda</w:t>
            </w:r>
            <w:r w:rsidRPr="008927C3">
              <w:t xml:space="preserve"> </w:t>
            </w:r>
          </w:p>
        </w:tc>
        <w:tc>
          <w:tcPr>
            <w:tcW w:w="2231" w:type="dxa"/>
          </w:tcPr>
          <w:p w14:paraId="7F5A9F3B" w14:textId="77777777" w:rsidR="00E60C71" w:rsidRPr="008927C3" w:rsidRDefault="00E60C71" w:rsidP="008C4798">
            <w:pPr>
              <w:spacing w:line="360" w:lineRule="auto"/>
            </w:pPr>
            <w:r w:rsidRPr="008927C3">
              <w:t>- demonstracijom na konkretnim zornim nastavnim sredstvima</w:t>
            </w:r>
          </w:p>
          <w:p w14:paraId="529BA26D" w14:textId="77777777" w:rsidR="00E60C71" w:rsidRPr="008927C3" w:rsidRDefault="00E60C71" w:rsidP="008C4798">
            <w:pPr>
              <w:spacing w:line="360" w:lineRule="auto"/>
            </w:pPr>
            <w:r w:rsidRPr="008927C3">
              <w:t>- vježbanjem i ponavljanjem do automatizacije</w:t>
            </w:r>
          </w:p>
          <w:p w14:paraId="37B32383" w14:textId="77777777" w:rsidR="00E60C71" w:rsidRPr="008927C3" w:rsidRDefault="00E60C71" w:rsidP="008C4798">
            <w:pPr>
              <w:spacing w:line="360" w:lineRule="auto"/>
            </w:pPr>
            <w:r w:rsidRPr="008927C3">
              <w:t>nekih dijelova gradiva</w:t>
            </w:r>
          </w:p>
          <w:p w14:paraId="6E66325A" w14:textId="77777777" w:rsidR="00E60C71" w:rsidRPr="008927C3" w:rsidRDefault="00E60C71" w:rsidP="008C4798">
            <w:pPr>
              <w:spacing w:line="360" w:lineRule="auto"/>
            </w:pPr>
            <w:r w:rsidRPr="008927C3">
              <w:t>-radom na zadacima</w:t>
            </w:r>
          </w:p>
          <w:p w14:paraId="61A697C3" w14:textId="77777777" w:rsidR="00E60C71" w:rsidRPr="008927C3" w:rsidRDefault="00E60C71" w:rsidP="008C4798">
            <w:pPr>
              <w:spacing w:line="360" w:lineRule="auto"/>
            </w:pPr>
            <w:r w:rsidRPr="008927C3">
              <w:t>primjerenim učenikovim sposobnostima</w:t>
            </w:r>
          </w:p>
        </w:tc>
        <w:tc>
          <w:tcPr>
            <w:tcW w:w="2173" w:type="dxa"/>
          </w:tcPr>
          <w:p w14:paraId="4F18F16D" w14:textId="77777777" w:rsidR="00E60C71" w:rsidRPr="008927C3" w:rsidRDefault="00E60C71" w:rsidP="008C4798">
            <w:pPr>
              <w:spacing w:line="360" w:lineRule="auto"/>
            </w:pPr>
            <w:r w:rsidRPr="008927C3">
              <w:t>-troškovi papira, nastavnih listića, fotokopiranja</w:t>
            </w:r>
          </w:p>
          <w:p w14:paraId="0AF2B76C" w14:textId="77777777" w:rsidR="00E60C71" w:rsidRPr="008927C3" w:rsidRDefault="00E60C71" w:rsidP="008C4798">
            <w:pPr>
              <w:spacing w:line="360" w:lineRule="auto"/>
            </w:pPr>
            <w:r w:rsidRPr="008927C3">
              <w:t>(snosi škola)</w:t>
            </w:r>
          </w:p>
        </w:tc>
        <w:tc>
          <w:tcPr>
            <w:tcW w:w="2118" w:type="dxa"/>
          </w:tcPr>
          <w:p w14:paraId="1C734F07" w14:textId="77777777" w:rsidR="00E60C71" w:rsidRPr="008927C3" w:rsidRDefault="00E60C71" w:rsidP="00B11A9D">
            <w:pPr>
              <w:spacing w:line="360" w:lineRule="auto"/>
            </w:pPr>
            <w:r w:rsidRPr="008927C3">
              <w:t xml:space="preserve">-jedan sat tjedno tijekom nastavne godine </w:t>
            </w:r>
            <w:r w:rsidR="009D077A" w:rsidRPr="008927C3">
              <w:t>u svakom razredu</w:t>
            </w:r>
          </w:p>
        </w:tc>
        <w:tc>
          <w:tcPr>
            <w:tcW w:w="2191" w:type="dxa"/>
          </w:tcPr>
          <w:p w14:paraId="0EAB7A24" w14:textId="77777777" w:rsidR="00E60C71" w:rsidRPr="008927C3" w:rsidRDefault="00E60C71" w:rsidP="008C4798">
            <w:pPr>
              <w:spacing w:line="360" w:lineRule="auto"/>
            </w:pPr>
            <w:r w:rsidRPr="008927C3">
              <w:t>- usmenim i pismenim provjerama u toku školske godine</w:t>
            </w:r>
          </w:p>
          <w:p w14:paraId="63796C33" w14:textId="77777777" w:rsidR="00E60C71" w:rsidRPr="008927C3" w:rsidRDefault="00E60C71" w:rsidP="008C4798">
            <w:pPr>
              <w:spacing w:line="360" w:lineRule="auto"/>
            </w:pPr>
            <w:r w:rsidRPr="008927C3">
              <w:t>-vrednovanjem na kraju 1. i 2. polugodišta</w:t>
            </w:r>
          </w:p>
          <w:p w14:paraId="4438D86A" w14:textId="77777777" w:rsidR="00B11A9D" w:rsidRPr="008927C3" w:rsidRDefault="00B11A9D" w:rsidP="008C4798">
            <w:pPr>
              <w:spacing w:line="360" w:lineRule="auto"/>
            </w:pPr>
          </w:p>
        </w:tc>
      </w:tr>
    </w:tbl>
    <w:p w14:paraId="666424D5" w14:textId="77777777" w:rsidR="00E60C71" w:rsidRPr="00E21BA8" w:rsidRDefault="00E60C71" w:rsidP="00901EC6">
      <w:pPr>
        <w:spacing w:line="360" w:lineRule="auto"/>
        <w:ind w:firstLine="708"/>
        <w:rPr>
          <w:color w:val="FF0000"/>
        </w:rPr>
      </w:pPr>
    </w:p>
    <w:p w14:paraId="2AE5F0BF" w14:textId="77777777" w:rsidR="00E60C71" w:rsidRDefault="00E60C71" w:rsidP="00901EC6">
      <w:pPr>
        <w:spacing w:line="360" w:lineRule="auto"/>
        <w:ind w:firstLine="708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1457"/>
        <w:gridCol w:w="2334"/>
        <w:gridCol w:w="2041"/>
        <w:gridCol w:w="2125"/>
        <w:gridCol w:w="2179"/>
      </w:tblGrid>
      <w:tr w:rsidR="00A8672B" w:rsidRPr="00911F09" w14:paraId="20D05383" w14:textId="77777777" w:rsidTr="617898B7">
        <w:tc>
          <w:tcPr>
            <w:tcW w:w="14218" w:type="dxa"/>
            <w:gridSpan w:val="6"/>
          </w:tcPr>
          <w:p w14:paraId="5251A268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Naziv aktivnosti: Dopunska nastava hrvatskoga jezika</w:t>
            </w:r>
            <w:r>
              <w:rPr>
                <w:b/>
              </w:rPr>
              <w:t xml:space="preserve"> (5., 6., 7. i 8.r.)</w:t>
            </w:r>
          </w:p>
        </w:tc>
      </w:tr>
      <w:tr w:rsidR="00A8672B" w:rsidRPr="00911F09" w14:paraId="52F449AB" w14:textId="77777777" w:rsidTr="617898B7">
        <w:tc>
          <w:tcPr>
            <w:tcW w:w="3227" w:type="dxa"/>
          </w:tcPr>
          <w:p w14:paraId="7320995C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Cilj aktivnosti</w:t>
            </w:r>
          </w:p>
        </w:tc>
        <w:tc>
          <w:tcPr>
            <w:tcW w:w="1511" w:type="dxa"/>
          </w:tcPr>
          <w:p w14:paraId="44A85748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Nositelji</w:t>
            </w:r>
          </w:p>
        </w:tc>
        <w:tc>
          <w:tcPr>
            <w:tcW w:w="2570" w:type="dxa"/>
          </w:tcPr>
          <w:p w14:paraId="09293E8D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Način realizacije</w:t>
            </w:r>
          </w:p>
        </w:tc>
        <w:tc>
          <w:tcPr>
            <w:tcW w:w="2170" w:type="dxa"/>
          </w:tcPr>
          <w:p w14:paraId="0E514F16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6053CABE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0995CD5E" w14:textId="77777777" w:rsidR="00A8672B" w:rsidRPr="00911F09" w:rsidRDefault="00A8672B" w:rsidP="004C3BFA">
            <w:pPr>
              <w:spacing w:line="360" w:lineRule="auto"/>
              <w:rPr>
                <w:b/>
              </w:rPr>
            </w:pPr>
            <w:r w:rsidRPr="00911F09">
              <w:rPr>
                <w:b/>
              </w:rPr>
              <w:t>Način vrednovanja</w:t>
            </w:r>
          </w:p>
        </w:tc>
      </w:tr>
      <w:tr w:rsidR="00A8672B" w:rsidRPr="00911F09" w14:paraId="0C77C1F8" w14:textId="77777777" w:rsidTr="617898B7">
        <w:tc>
          <w:tcPr>
            <w:tcW w:w="3227" w:type="dxa"/>
          </w:tcPr>
          <w:p w14:paraId="00BAF9A5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</w:t>
            </w: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oboljšati temeljna i opća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znanja hrvatskoga jezika od 5. do</w:t>
            </w: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8. razreda;</w:t>
            </w:r>
          </w:p>
          <w:p w14:paraId="2007DE39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učiti učenike kako se uči i poticati razvoj radnih navika;</w:t>
            </w:r>
          </w:p>
          <w:p w14:paraId="339C3383" w14:textId="13323218" w:rsidR="00A8672B" w:rsidRPr="00911F09" w:rsidRDefault="20C9C91A" w:rsidP="617898B7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svakom učeniku omogućiti maksimalan razvoj sposobnosti i vještina </w:t>
            </w:r>
          </w:p>
        </w:tc>
        <w:tc>
          <w:tcPr>
            <w:tcW w:w="1511" w:type="dxa"/>
          </w:tcPr>
          <w:p w14:paraId="29C8068B" w14:textId="70407C3B" w:rsidR="00A8672B" w:rsidRPr="00911F09" w:rsidRDefault="20C9C91A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učiteljica hrvatskoga jezika Marija </w:t>
            </w:r>
            <w:proofErr w:type="spellStart"/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Konjević</w:t>
            </w:r>
            <w:proofErr w:type="spellEnd"/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te učenici od 5. do 8. razreda koji će naići na poteškoće u usvajanju gradiva hrvatskog jezika</w:t>
            </w:r>
          </w:p>
        </w:tc>
        <w:tc>
          <w:tcPr>
            <w:tcW w:w="2570" w:type="dxa"/>
          </w:tcPr>
          <w:p w14:paraId="68B35749" w14:textId="726B859C" w:rsidR="00A8672B" w:rsidRPr="00911F09" w:rsidRDefault="20C9C91A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učenici će biti naizmjenično raspoređeni u dvije homogene skupine:  5. i 6. r. te 7. i 8. r.</w:t>
            </w:r>
          </w:p>
        </w:tc>
        <w:tc>
          <w:tcPr>
            <w:tcW w:w="2170" w:type="dxa"/>
          </w:tcPr>
          <w:p w14:paraId="43287B63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potrošni uredski materijal (troškovi fotokopiranja)</w:t>
            </w:r>
          </w:p>
        </w:tc>
        <w:tc>
          <w:tcPr>
            <w:tcW w:w="2370" w:type="dxa"/>
          </w:tcPr>
          <w:p w14:paraId="03126613" w14:textId="233FEB5B" w:rsidR="00A8672B" w:rsidRPr="00911F09" w:rsidRDefault="20C9C91A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jednom tjedno po jedan školski sat</w:t>
            </w:r>
            <w:r w:rsidR="0D216319"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tijekom cijele nastavne godine (35 sati)</w:t>
            </w:r>
            <w:r w:rsidRPr="617898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73E2A9F6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599F3203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</w:t>
            </w: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oboljšanje ocjena iz hrvatskoga jezika;</w:t>
            </w:r>
          </w:p>
          <w:p w14:paraId="4B4E805F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vrednovanje zadovoljstva učenika, učitelja i roditelja;</w:t>
            </w:r>
          </w:p>
          <w:p w14:paraId="1D9F89D7" w14:textId="77777777" w:rsidR="00A8672B" w:rsidRPr="00911F09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11F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praćenje redovitosti dolaska učenika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ostvarenosti planiranih ishoda</w:t>
            </w:r>
          </w:p>
        </w:tc>
      </w:tr>
    </w:tbl>
    <w:p w14:paraId="27337AA2" w14:textId="472B6873" w:rsidR="00486C2B" w:rsidRDefault="00486C2B" w:rsidP="000622FD">
      <w:pPr>
        <w:spacing w:line="360" w:lineRule="auto"/>
        <w:rPr>
          <w:color w:val="FF0000"/>
        </w:rPr>
      </w:pPr>
    </w:p>
    <w:p w14:paraId="6752CC9B" w14:textId="6E80456D" w:rsidR="00B64944" w:rsidRDefault="00B64944" w:rsidP="000622FD">
      <w:pPr>
        <w:spacing w:line="360" w:lineRule="auto"/>
        <w:rPr>
          <w:color w:val="FF0000"/>
        </w:rPr>
      </w:pPr>
    </w:p>
    <w:p w14:paraId="49F44EBF" w14:textId="3C7DE1CF" w:rsidR="00B64944" w:rsidRDefault="00B64944" w:rsidP="000622FD">
      <w:pPr>
        <w:spacing w:line="360" w:lineRule="auto"/>
        <w:rPr>
          <w:color w:val="FF0000"/>
        </w:rPr>
      </w:pPr>
    </w:p>
    <w:p w14:paraId="444C95AB" w14:textId="77777777" w:rsidR="00B64944" w:rsidRPr="00E21BA8" w:rsidRDefault="00B64944" w:rsidP="000622FD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1825"/>
        <w:gridCol w:w="1975"/>
        <w:gridCol w:w="2179"/>
        <w:gridCol w:w="2099"/>
        <w:gridCol w:w="2144"/>
      </w:tblGrid>
      <w:tr w:rsidR="008548BD" w:rsidRPr="00A8672B" w14:paraId="454BCB3A" w14:textId="77777777" w:rsidTr="00474F29">
        <w:tc>
          <w:tcPr>
            <w:tcW w:w="13176" w:type="dxa"/>
            <w:gridSpan w:val="6"/>
          </w:tcPr>
          <w:p w14:paraId="7CF45AC9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lastRenderedPageBreak/>
              <w:t>Naziv aktivnosti: Dopunska nastava iz engleskog jezika 5. – 8. razred</w:t>
            </w:r>
          </w:p>
        </w:tc>
      </w:tr>
      <w:tr w:rsidR="008548BD" w:rsidRPr="00A8672B" w14:paraId="23FA5E7C" w14:textId="77777777" w:rsidTr="00054391">
        <w:tc>
          <w:tcPr>
            <w:tcW w:w="2802" w:type="dxa"/>
          </w:tcPr>
          <w:p w14:paraId="07C053CE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Cilj aktivnosti</w:t>
            </w:r>
          </w:p>
        </w:tc>
        <w:tc>
          <w:tcPr>
            <w:tcW w:w="1842" w:type="dxa"/>
          </w:tcPr>
          <w:p w14:paraId="785BB03E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Nositelji</w:t>
            </w:r>
          </w:p>
        </w:tc>
        <w:tc>
          <w:tcPr>
            <w:tcW w:w="1986" w:type="dxa"/>
          </w:tcPr>
          <w:p w14:paraId="70853361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Način realizacije</w:t>
            </w:r>
          </w:p>
        </w:tc>
        <w:tc>
          <w:tcPr>
            <w:tcW w:w="2212" w:type="dxa"/>
          </w:tcPr>
          <w:p w14:paraId="41110FFE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Troškovnik</w:t>
            </w:r>
          </w:p>
        </w:tc>
        <w:tc>
          <w:tcPr>
            <w:tcW w:w="2151" w:type="dxa"/>
          </w:tcPr>
          <w:p w14:paraId="469F5193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Vrijeme realizacije</w:t>
            </w:r>
          </w:p>
        </w:tc>
        <w:tc>
          <w:tcPr>
            <w:tcW w:w="2183" w:type="dxa"/>
          </w:tcPr>
          <w:p w14:paraId="6909471F" w14:textId="77777777" w:rsidR="00760EA6" w:rsidRPr="00A8672B" w:rsidRDefault="00760EA6" w:rsidP="00407309">
            <w:pPr>
              <w:spacing w:line="360" w:lineRule="auto"/>
              <w:rPr>
                <w:b/>
              </w:rPr>
            </w:pPr>
            <w:r w:rsidRPr="00A8672B">
              <w:rPr>
                <w:b/>
              </w:rPr>
              <w:t>Način vrednovanja</w:t>
            </w:r>
          </w:p>
        </w:tc>
      </w:tr>
      <w:tr w:rsidR="00760EA6" w:rsidRPr="00A8672B" w14:paraId="0D06107C" w14:textId="77777777" w:rsidTr="00054391">
        <w:tc>
          <w:tcPr>
            <w:tcW w:w="2802" w:type="dxa"/>
          </w:tcPr>
          <w:p w14:paraId="570775F0" w14:textId="77777777" w:rsidR="00760EA6" w:rsidRPr="00A8672B" w:rsidRDefault="00760EA6" w:rsidP="00407309">
            <w:pPr>
              <w:autoSpaceDE w:val="0"/>
              <w:autoSpaceDN w:val="0"/>
              <w:adjustRightInd w:val="0"/>
              <w:spacing w:line="360" w:lineRule="auto"/>
              <w:rPr>
                <w:rFonts w:eastAsia="ComicSansMS"/>
                <w:lang w:eastAsia="en-GB"/>
              </w:rPr>
            </w:pPr>
            <w:r w:rsidRPr="00A8672B">
              <w:rPr>
                <w:rFonts w:eastAsia="ComicSansMS"/>
                <w:lang w:val="it-IT" w:eastAsia="en-GB"/>
              </w:rPr>
              <w:t xml:space="preserve">- </w:t>
            </w:r>
            <w:r w:rsidRPr="00A8672B">
              <w:rPr>
                <w:rFonts w:eastAsia="ComicSansMS"/>
                <w:lang w:eastAsia="en-GB"/>
              </w:rPr>
              <w:t>Uvježbavanje i usvajanje gradiva koje učenici</w:t>
            </w:r>
          </w:p>
          <w:p w14:paraId="54446F8C" w14:textId="77777777" w:rsidR="00760EA6" w:rsidRPr="00A8672B" w:rsidRDefault="00760EA6" w:rsidP="00407309">
            <w:pPr>
              <w:autoSpaceDE w:val="0"/>
              <w:autoSpaceDN w:val="0"/>
              <w:adjustRightInd w:val="0"/>
              <w:spacing w:line="360" w:lineRule="auto"/>
              <w:rPr>
                <w:rFonts w:eastAsia="ComicSansMS"/>
                <w:lang w:eastAsia="en-GB"/>
              </w:rPr>
            </w:pPr>
            <w:r w:rsidRPr="00A8672B">
              <w:rPr>
                <w:rFonts w:eastAsia="ComicSansMS"/>
                <w:lang w:eastAsia="en-GB"/>
              </w:rPr>
              <w:t>nisu usvojili na redovnoj nastavi</w:t>
            </w:r>
          </w:p>
          <w:p w14:paraId="60783542" w14:textId="77777777" w:rsidR="00760EA6" w:rsidRPr="00A8672B" w:rsidRDefault="00760EA6" w:rsidP="00407309">
            <w:pPr>
              <w:autoSpaceDE w:val="0"/>
              <w:autoSpaceDN w:val="0"/>
              <w:adjustRightInd w:val="0"/>
              <w:spacing w:line="360" w:lineRule="auto"/>
              <w:rPr>
                <w:rFonts w:eastAsia="ComicSansMS"/>
                <w:lang w:eastAsia="en-GB"/>
              </w:rPr>
            </w:pPr>
            <w:r w:rsidRPr="00A8672B">
              <w:rPr>
                <w:rFonts w:eastAsia="ComicSansMS"/>
                <w:lang w:eastAsia="en-GB"/>
              </w:rPr>
              <w:t>- Razvijanje jezičnih</w:t>
            </w:r>
          </w:p>
          <w:p w14:paraId="7EA0184A" w14:textId="77777777" w:rsidR="00760EA6" w:rsidRPr="00A8672B" w:rsidRDefault="00760EA6" w:rsidP="00407309">
            <w:pPr>
              <w:autoSpaceDE w:val="0"/>
              <w:autoSpaceDN w:val="0"/>
              <w:adjustRightInd w:val="0"/>
              <w:spacing w:line="360" w:lineRule="auto"/>
              <w:rPr>
                <w:rFonts w:eastAsia="ComicSansMS"/>
                <w:lang w:eastAsia="en-GB"/>
              </w:rPr>
            </w:pPr>
            <w:r w:rsidRPr="00A8672B">
              <w:rPr>
                <w:rFonts w:eastAsia="ComicSansMS"/>
                <w:lang w:eastAsia="en-GB"/>
              </w:rPr>
              <w:t>vještina i sposobnosti</w:t>
            </w:r>
          </w:p>
          <w:p w14:paraId="5ED0BDA0" w14:textId="77777777" w:rsidR="00760EA6" w:rsidRPr="00A8672B" w:rsidRDefault="00760EA6" w:rsidP="00407309">
            <w:pPr>
              <w:autoSpaceDE w:val="0"/>
              <w:autoSpaceDN w:val="0"/>
              <w:adjustRightInd w:val="0"/>
              <w:spacing w:line="360" w:lineRule="auto"/>
              <w:rPr>
                <w:rFonts w:eastAsia="ComicSansMS"/>
                <w:lang w:eastAsia="en-GB"/>
              </w:rPr>
            </w:pPr>
            <w:r w:rsidRPr="00A8672B">
              <w:rPr>
                <w:rFonts w:eastAsia="ComicSansMS"/>
                <w:lang w:eastAsia="en-GB"/>
              </w:rPr>
              <w:t>komunikacije na stranom jeziku</w:t>
            </w:r>
          </w:p>
          <w:p w14:paraId="09078EF3" w14:textId="77777777" w:rsidR="00760EA6" w:rsidRPr="00A8672B" w:rsidRDefault="00760EA6" w:rsidP="00407309">
            <w:pPr>
              <w:spacing w:line="360" w:lineRule="auto"/>
            </w:pPr>
            <w:r w:rsidRPr="00A8672B">
              <w:t>- Pomoć slabijim učenicima i učenicima po prilagođenom programu u ovladavanju temeljnim znanjima</w:t>
            </w:r>
          </w:p>
          <w:p w14:paraId="0203C25E" w14:textId="77777777" w:rsidR="00760EA6" w:rsidRPr="00A8672B" w:rsidRDefault="00760EA6" w:rsidP="00407309">
            <w:pPr>
              <w:spacing w:line="360" w:lineRule="auto"/>
            </w:pPr>
            <w:r w:rsidRPr="00A8672B">
              <w:t>- Ovladavanje temeljnim znanjima kao preduvjetom uspješnosti nastavka školovanja</w:t>
            </w:r>
          </w:p>
        </w:tc>
        <w:tc>
          <w:tcPr>
            <w:tcW w:w="1842" w:type="dxa"/>
          </w:tcPr>
          <w:p w14:paraId="65444B91" w14:textId="77777777" w:rsidR="00760EA6" w:rsidRPr="00A8672B" w:rsidRDefault="00760EA6" w:rsidP="00407309">
            <w:pPr>
              <w:spacing w:line="360" w:lineRule="auto"/>
            </w:pPr>
            <w:r w:rsidRPr="00A8672B">
              <w:t xml:space="preserve">Anita </w:t>
            </w:r>
            <w:proofErr w:type="spellStart"/>
            <w:r w:rsidRPr="00A8672B">
              <w:t>Husnjak</w:t>
            </w:r>
            <w:proofErr w:type="spellEnd"/>
            <w:r w:rsidRPr="00A8672B">
              <w:t xml:space="preserve"> – učiteljica engleskog jezika</w:t>
            </w:r>
            <w:r w:rsidR="008C5FFA" w:rsidRPr="00A8672B">
              <w:t>, u</w:t>
            </w:r>
            <w:r w:rsidRPr="00A8672B">
              <w:t>čenici 5. – 8. razreda</w:t>
            </w:r>
          </w:p>
          <w:p w14:paraId="0813D518" w14:textId="77777777" w:rsidR="00760EA6" w:rsidRPr="00A8672B" w:rsidRDefault="00760EA6" w:rsidP="00407309">
            <w:pPr>
              <w:spacing w:line="360" w:lineRule="auto"/>
            </w:pPr>
            <w:r w:rsidRPr="00A8672B">
              <w:t>(učenici prema prilagođenom programu, učenici s dovoljnim uspjehom prethodnog razreda i ostali učenici prema potrebi)</w:t>
            </w:r>
          </w:p>
        </w:tc>
        <w:tc>
          <w:tcPr>
            <w:tcW w:w="1986" w:type="dxa"/>
          </w:tcPr>
          <w:p w14:paraId="7BE2B4E9" w14:textId="77777777" w:rsidR="00760EA6" w:rsidRPr="00A8672B" w:rsidRDefault="00760EA6" w:rsidP="00407309">
            <w:pPr>
              <w:spacing w:line="360" w:lineRule="auto"/>
            </w:pPr>
            <w:r w:rsidRPr="00A8672B">
              <w:t>Čitanje, pisanje , ponavljanje, prepričavanje, objašnjavanje, označavanje, pokazivanje, individualizirani rad</w:t>
            </w:r>
          </w:p>
          <w:p w14:paraId="43433B84" w14:textId="77777777" w:rsidR="00760EA6" w:rsidRPr="00A8672B" w:rsidRDefault="00760EA6" w:rsidP="00407309">
            <w:pPr>
              <w:spacing w:line="360" w:lineRule="auto"/>
            </w:pPr>
          </w:p>
        </w:tc>
        <w:tc>
          <w:tcPr>
            <w:tcW w:w="2212" w:type="dxa"/>
          </w:tcPr>
          <w:p w14:paraId="054F0DF3" w14:textId="77777777" w:rsidR="00760EA6" w:rsidRPr="00A8672B" w:rsidRDefault="00760EA6" w:rsidP="00407309">
            <w:pPr>
              <w:spacing w:line="360" w:lineRule="auto"/>
            </w:pPr>
            <w:r w:rsidRPr="00A8672B">
              <w:t xml:space="preserve">- potrošni materijal (papir za zadatke i </w:t>
            </w:r>
            <w:proofErr w:type="spellStart"/>
            <w:r w:rsidRPr="00A8672B">
              <w:t>nast</w:t>
            </w:r>
            <w:proofErr w:type="spellEnd"/>
            <w:r w:rsidRPr="00A8672B">
              <w:t xml:space="preserve">. listiće), kreda, flomasteri i ostali materijal za prilagođavanje </w:t>
            </w:r>
            <w:proofErr w:type="spellStart"/>
            <w:r w:rsidRPr="00A8672B">
              <w:t>nast</w:t>
            </w:r>
            <w:proofErr w:type="spellEnd"/>
            <w:r w:rsidRPr="00A8672B">
              <w:t>. sadržaja</w:t>
            </w:r>
          </w:p>
        </w:tc>
        <w:tc>
          <w:tcPr>
            <w:tcW w:w="2151" w:type="dxa"/>
          </w:tcPr>
          <w:p w14:paraId="44D6D255" w14:textId="77777777" w:rsidR="00760EA6" w:rsidRPr="00A8672B" w:rsidRDefault="00760EA6" w:rsidP="00407309">
            <w:pPr>
              <w:spacing w:line="360" w:lineRule="auto"/>
            </w:pPr>
            <w:r w:rsidRPr="00A8672B">
              <w:t>Tijekom školske godine.</w:t>
            </w:r>
          </w:p>
          <w:p w14:paraId="004FE36B" w14:textId="77777777" w:rsidR="00760EA6" w:rsidRPr="00A8672B" w:rsidRDefault="00760EA6" w:rsidP="00407309">
            <w:pPr>
              <w:spacing w:line="360" w:lineRule="auto"/>
            </w:pPr>
            <w:r w:rsidRPr="00A8672B">
              <w:t>- jedan sat tjedno (35 sati)</w:t>
            </w:r>
          </w:p>
        </w:tc>
        <w:tc>
          <w:tcPr>
            <w:tcW w:w="2183" w:type="dxa"/>
          </w:tcPr>
          <w:p w14:paraId="13D43FDD" w14:textId="77777777" w:rsidR="00760EA6" w:rsidRPr="00A8672B" w:rsidRDefault="00760EA6" w:rsidP="00407309">
            <w:pPr>
              <w:spacing w:line="360" w:lineRule="auto"/>
            </w:pPr>
            <w:r w:rsidRPr="00A8672B">
              <w:t>- poboljšanje ocjena iz engleskog jezika</w:t>
            </w:r>
          </w:p>
          <w:p w14:paraId="50A2B968" w14:textId="77777777" w:rsidR="00760EA6" w:rsidRPr="00A8672B" w:rsidRDefault="00760EA6" w:rsidP="00407309">
            <w:pPr>
              <w:spacing w:line="360" w:lineRule="auto"/>
            </w:pPr>
            <w:r w:rsidRPr="00A8672B">
              <w:t>- praćenje redovitosti dolaska učenika</w:t>
            </w:r>
          </w:p>
          <w:p w14:paraId="0DAFB4DD" w14:textId="77777777" w:rsidR="00760EA6" w:rsidRPr="00A8672B" w:rsidRDefault="00760EA6" w:rsidP="00407309">
            <w:pPr>
              <w:spacing w:line="360" w:lineRule="auto"/>
            </w:pPr>
            <w:r w:rsidRPr="00A8672B">
              <w:t>- vrednovanje uspjeha učenika prema Pravilniku o praćenju i ocjenjivanju učenika u osnovnoj školi</w:t>
            </w:r>
          </w:p>
          <w:p w14:paraId="28BA456C" w14:textId="77777777" w:rsidR="00760EA6" w:rsidRPr="00A8672B" w:rsidRDefault="00760EA6" w:rsidP="00407309">
            <w:pPr>
              <w:spacing w:line="360" w:lineRule="auto"/>
            </w:pPr>
          </w:p>
        </w:tc>
      </w:tr>
    </w:tbl>
    <w:p w14:paraId="40D71ACA" w14:textId="77777777" w:rsidR="00E60C71" w:rsidRPr="00E21BA8" w:rsidRDefault="00E60C71" w:rsidP="00054391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2126"/>
        <w:gridCol w:w="2482"/>
        <w:gridCol w:w="1850"/>
        <w:gridCol w:w="2133"/>
        <w:gridCol w:w="2168"/>
      </w:tblGrid>
      <w:tr w:rsidR="00B72C1D" w:rsidRPr="006E7861" w14:paraId="7A418DFA" w14:textId="77777777" w:rsidTr="00EB602E">
        <w:tc>
          <w:tcPr>
            <w:tcW w:w="12950" w:type="dxa"/>
            <w:gridSpan w:val="6"/>
          </w:tcPr>
          <w:p w14:paraId="172B7C05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lastRenderedPageBreak/>
              <w:t>Naziv aktivnosti: Dopunska nastava iz matematike</w:t>
            </w:r>
          </w:p>
        </w:tc>
      </w:tr>
      <w:tr w:rsidR="00B72C1D" w:rsidRPr="006E7861" w14:paraId="48E4AE4D" w14:textId="77777777" w:rsidTr="00EB602E">
        <w:tc>
          <w:tcPr>
            <w:tcW w:w="2191" w:type="dxa"/>
          </w:tcPr>
          <w:p w14:paraId="3FF09892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2126" w:type="dxa"/>
          </w:tcPr>
          <w:p w14:paraId="0C19F07C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Nositelji</w:t>
            </w:r>
          </w:p>
        </w:tc>
        <w:tc>
          <w:tcPr>
            <w:tcW w:w="2482" w:type="dxa"/>
          </w:tcPr>
          <w:p w14:paraId="5A2B778C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1850" w:type="dxa"/>
          </w:tcPr>
          <w:p w14:paraId="50962008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2133" w:type="dxa"/>
          </w:tcPr>
          <w:p w14:paraId="2A57BB82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168" w:type="dxa"/>
          </w:tcPr>
          <w:p w14:paraId="02C13396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</w:tr>
      <w:tr w:rsidR="00B72C1D" w:rsidRPr="006E7861" w14:paraId="1A6CEA2B" w14:textId="77777777" w:rsidTr="00EB602E">
        <w:tc>
          <w:tcPr>
            <w:tcW w:w="2191" w:type="dxa"/>
          </w:tcPr>
          <w:p w14:paraId="07FF8B48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7361F1E8" w14:textId="2DF2F028" w:rsidR="00D2203C" w:rsidRPr="000622FD" w:rsidRDefault="00D2203C" w:rsidP="00EB602E">
            <w:pPr>
              <w:spacing w:line="360" w:lineRule="auto"/>
            </w:pPr>
            <w:r w:rsidRPr="006E7861">
              <w:t>Pomoći učenicima u savladavanju i razumijevanju osnovnih matematičkih pojmova, rješavanju jednostavnijih matematičkih problema te primjeni najosnovnijih matematičkih alata u svakodnevnim životnim situacijama.</w:t>
            </w:r>
          </w:p>
        </w:tc>
        <w:tc>
          <w:tcPr>
            <w:tcW w:w="2126" w:type="dxa"/>
          </w:tcPr>
          <w:p w14:paraId="0F8A49EB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474280EE" w14:textId="77777777" w:rsidR="00D2203C" w:rsidRPr="006E7861" w:rsidRDefault="00D2203C" w:rsidP="00EB602E">
            <w:pPr>
              <w:spacing w:line="360" w:lineRule="auto"/>
            </w:pPr>
            <w:r w:rsidRPr="006E7861">
              <w:t>Učiteljica matematike  Davorka Gal te učenici 5., 6., 7. i 8. razreda</w:t>
            </w:r>
          </w:p>
          <w:p w14:paraId="5D590C04" w14:textId="77777777" w:rsidR="00D2203C" w:rsidRPr="006E7861" w:rsidRDefault="00D2203C" w:rsidP="00EB602E"/>
        </w:tc>
        <w:tc>
          <w:tcPr>
            <w:tcW w:w="2482" w:type="dxa"/>
          </w:tcPr>
          <w:p w14:paraId="3C2EE253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6DAD6111" w14:textId="77777777" w:rsidR="00D2203C" w:rsidRPr="006E7861" w:rsidRDefault="00D2203C" w:rsidP="00EB602E">
            <w:pPr>
              <w:spacing w:line="360" w:lineRule="auto"/>
            </w:pPr>
            <w:r w:rsidRPr="006E7861">
              <w:t>Rješavanje zadataka iz domaćih zadaća te jednostavnijih zadataka vezanih za gradivo matematike u kojem se pojavljuju poteškoće uz aktivno verbalno sudjelovanje nastavnika te grupni rad i individualni rad. Približavanje matematike kroz rješavanje konkretnih i jednostavnijih zadataka primjene iz svakodnevnog života.</w:t>
            </w:r>
          </w:p>
          <w:p w14:paraId="2F71BDFE" w14:textId="77777777" w:rsidR="00D2203C" w:rsidRPr="006E7861" w:rsidRDefault="00D2203C" w:rsidP="00EB602E">
            <w:pPr>
              <w:spacing w:line="360" w:lineRule="auto"/>
            </w:pPr>
          </w:p>
        </w:tc>
        <w:tc>
          <w:tcPr>
            <w:tcW w:w="1850" w:type="dxa"/>
          </w:tcPr>
          <w:p w14:paraId="399273A5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426B4786" w14:textId="77777777" w:rsidR="00D2203C" w:rsidRPr="006E7861" w:rsidRDefault="00D2203C" w:rsidP="00EB602E">
            <w:pPr>
              <w:spacing w:line="360" w:lineRule="auto"/>
            </w:pPr>
            <w:r w:rsidRPr="006E7861">
              <w:t>Nema.</w:t>
            </w:r>
          </w:p>
          <w:p w14:paraId="28A3BD91" w14:textId="77777777" w:rsidR="00D2203C" w:rsidRPr="006E7861" w:rsidRDefault="00D2203C" w:rsidP="00EB602E">
            <w:pPr>
              <w:spacing w:line="360" w:lineRule="auto"/>
            </w:pPr>
          </w:p>
          <w:p w14:paraId="2CAC2E02" w14:textId="77777777" w:rsidR="00D2203C" w:rsidRPr="006E7861" w:rsidRDefault="00D2203C" w:rsidP="00EB602E">
            <w:pPr>
              <w:spacing w:line="360" w:lineRule="auto"/>
            </w:pPr>
          </w:p>
        </w:tc>
        <w:tc>
          <w:tcPr>
            <w:tcW w:w="2133" w:type="dxa"/>
          </w:tcPr>
          <w:p w14:paraId="646DBD65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6107AE25" w14:textId="77777777" w:rsidR="00D2203C" w:rsidRPr="006E7861" w:rsidRDefault="00D2203C" w:rsidP="00EB602E">
            <w:pPr>
              <w:spacing w:line="360" w:lineRule="auto"/>
            </w:pPr>
            <w:r w:rsidRPr="006E7861">
              <w:t xml:space="preserve">Tijekom cijele školske godine </w:t>
            </w:r>
          </w:p>
          <w:p w14:paraId="7EB0B534" w14:textId="77777777" w:rsidR="00D2203C" w:rsidRPr="006E7861" w:rsidRDefault="00D2203C" w:rsidP="00EB602E">
            <w:pPr>
              <w:spacing w:line="360" w:lineRule="auto"/>
            </w:pPr>
            <w:r w:rsidRPr="006E7861">
              <w:t>Godišnje; 35 sati</w:t>
            </w:r>
          </w:p>
        </w:tc>
        <w:tc>
          <w:tcPr>
            <w:tcW w:w="2168" w:type="dxa"/>
          </w:tcPr>
          <w:p w14:paraId="5C247E14" w14:textId="77777777" w:rsidR="00D2203C" w:rsidRPr="006E7861" w:rsidRDefault="00D2203C" w:rsidP="00EB602E">
            <w:pPr>
              <w:spacing w:line="360" w:lineRule="auto"/>
              <w:rPr>
                <w:b/>
              </w:rPr>
            </w:pPr>
          </w:p>
          <w:p w14:paraId="7F05BE92" w14:textId="77777777" w:rsidR="00D2203C" w:rsidRPr="006E7861" w:rsidRDefault="00D2203C" w:rsidP="00EB602E">
            <w:pPr>
              <w:spacing w:line="360" w:lineRule="auto"/>
            </w:pPr>
            <w:r w:rsidRPr="006E7861">
              <w:t>Pohvale od strane učiteljice te nagrade u obliku ocjena iz zalaganja.</w:t>
            </w:r>
          </w:p>
        </w:tc>
      </w:tr>
    </w:tbl>
    <w:p w14:paraId="13CEDE60" w14:textId="0E5176D2" w:rsidR="40A3965B" w:rsidRDefault="1DB0CD98" w:rsidP="40A3965B">
      <w:pPr>
        <w:spacing w:line="360" w:lineRule="auto"/>
        <w:rPr>
          <w:color w:val="FF0000"/>
        </w:rPr>
      </w:pPr>
      <w:r w:rsidRPr="40A3965B">
        <w:rPr>
          <w:color w:val="FF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2126"/>
        <w:gridCol w:w="2482"/>
        <w:gridCol w:w="1850"/>
        <w:gridCol w:w="2133"/>
        <w:gridCol w:w="2168"/>
      </w:tblGrid>
      <w:tr w:rsidR="40A3965B" w14:paraId="3AFE8EEC" w14:textId="77777777" w:rsidTr="40A3965B">
        <w:trPr>
          <w:trHeight w:val="300"/>
        </w:trPr>
        <w:tc>
          <w:tcPr>
            <w:tcW w:w="12950" w:type="dxa"/>
            <w:gridSpan w:val="6"/>
          </w:tcPr>
          <w:p w14:paraId="20ED3A78" w14:textId="4F6B54B3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lastRenderedPageBreak/>
              <w:t xml:space="preserve">Naziv aktivnosti: Dopunska nastava iz </w:t>
            </w:r>
            <w:r w:rsidR="7AFCFD03" w:rsidRPr="40A3965B">
              <w:rPr>
                <w:b/>
                <w:bCs/>
              </w:rPr>
              <w:t>fiz</w:t>
            </w:r>
            <w:r w:rsidRPr="40A3965B">
              <w:rPr>
                <w:b/>
                <w:bCs/>
              </w:rPr>
              <w:t>ike</w:t>
            </w:r>
          </w:p>
        </w:tc>
      </w:tr>
      <w:tr w:rsidR="40A3965B" w14:paraId="5848E5E6" w14:textId="77777777" w:rsidTr="40A3965B">
        <w:trPr>
          <w:trHeight w:val="300"/>
        </w:trPr>
        <w:tc>
          <w:tcPr>
            <w:tcW w:w="2191" w:type="dxa"/>
          </w:tcPr>
          <w:p w14:paraId="1CAAA63E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Cilj aktivnosti</w:t>
            </w:r>
          </w:p>
        </w:tc>
        <w:tc>
          <w:tcPr>
            <w:tcW w:w="2126" w:type="dxa"/>
          </w:tcPr>
          <w:p w14:paraId="502F8964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Nositelji</w:t>
            </w:r>
          </w:p>
        </w:tc>
        <w:tc>
          <w:tcPr>
            <w:tcW w:w="2482" w:type="dxa"/>
          </w:tcPr>
          <w:p w14:paraId="4105856B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Način realizacije</w:t>
            </w:r>
          </w:p>
        </w:tc>
        <w:tc>
          <w:tcPr>
            <w:tcW w:w="1850" w:type="dxa"/>
          </w:tcPr>
          <w:p w14:paraId="752FFF10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Troškovnik</w:t>
            </w:r>
          </w:p>
        </w:tc>
        <w:tc>
          <w:tcPr>
            <w:tcW w:w="2133" w:type="dxa"/>
          </w:tcPr>
          <w:p w14:paraId="56F49815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Vrijeme realizacije</w:t>
            </w:r>
          </w:p>
        </w:tc>
        <w:tc>
          <w:tcPr>
            <w:tcW w:w="2168" w:type="dxa"/>
          </w:tcPr>
          <w:p w14:paraId="6915418C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  <w:r w:rsidRPr="40A3965B">
              <w:rPr>
                <w:b/>
                <w:bCs/>
              </w:rPr>
              <w:t>Način vrednovanja</w:t>
            </w:r>
          </w:p>
        </w:tc>
      </w:tr>
      <w:tr w:rsidR="40A3965B" w14:paraId="7E764024" w14:textId="77777777" w:rsidTr="40A3965B">
        <w:trPr>
          <w:trHeight w:val="300"/>
        </w:trPr>
        <w:tc>
          <w:tcPr>
            <w:tcW w:w="2191" w:type="dxa"/>
          </w:tcPr>
          <w:p w14:paraId="6898AD61" w14:textId="7A327B78" w:rsidR="4DA80649" w:rsidRDefault="4DA80649" w:rsidP="40A3965B">
            <w:pPr>
              <w:spacing w:line="360" w:lineRule="auto"/>
            </w:pPr>
            <w:r w:rsidRPr="40A3965B">
              <w:t>Pomoći učenicima u svladavanju redovnog programa, omogućiti lakše praćenje nastave, razvijati stilove i strategije učenja te potaknuti in</w:t>
            </w:r>
            <w:r w:rsidR="1D735726" w:rsidRPr="40A3965B">
              <w:t>trinzičnu motivaciju. Ujedno je cilj ponoviti i uvježbati gradivo obrađeno na nastavi.</w:t>
            </w:r>
          </w:p>
          <w:p w14:paraId="08113F6D" w14:textId="344AD7CA" w:rsidR="40A3965B" w:rsidRDefault="40A3965B" w:rsidP="40A3965B">
            <w:pPr>
              <w:spacing w:line="360" w:lineRule="auto"/>
            </w:pPr>
            <w:r>
              <w:t xml:space="preserve"> </w:t>
            </w:r>
          </w:p>
        </w:tc>
        <w:tc>
          <w:tcPr>
            <w:tcW w:w="2126" w:type="dxa"/>
          </w:tcPr>
          <w:p w14:paraId="02849EF0" w14:textId="61E4AB56" w:rsidR="3104578A" w:rsidRDefault="3104578A" w:rsidP="40A3965B">
            <w:pPr>
              <w:spacing w:line="360" w:lineRule="auto"/>
            </w:pPr>
            <w:r>
              <w:t xml:space="preserve">Učiteljica fizike Martina </w:t>
            </w:r>
            <w:proofErr w:type="spellStart"/>
            <w:r>
              <w:t>Hozjan</w:t>
            </w:r>
            <w:proofErr w:type="spellEnd"/>
            <w:r>
              <w:t>, te učenici 7. i 8. razreda.</w:t>
            </w:r>
          </w:p>
          <w:p w14:paraId="00C53993" w14:textId="77777777" w:rsidR="40A3965B" w:rsidRDefault="40A3965B"/>
        </w:tc>
        <w:tc>
          <w:tcPr>
            <w:tcW w:w="2482" w:type="dxa"/>
          </w:tcPr>
          <w:p w14:paraId="39E9FCA7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</w:p>
          <w:p w14:paraId="1AC79CF2" w14:textId="5E8B9ECF" w:rsidR="40A3965B" w:rsidRDefault="40A3965B" w:rsidP="40A3965B">
            <w:pPr>
              <w:spacing w:line="360" w:lineRule="auto"/>
            </w:pPr>
            <w:r>
              <w:t xml:space="preserve"> </w:t>
            </w:r>
            <w:r w:rsidR="0AB178F9">
              <w:t>Rad u malim grupama, individualni rad, s fokusom na rješavanje zadataka i izvođenja pokusa. Cilj je stvaranje aktivnog sudjelovanja u</w:t>
            </w:r>
            <w:r w:rsidR="2CE5BC78">
              <w:t>čenika kroz različite nastavne metode i poticanje interesa za fiziku</w:t>
            </w:r>
            <w:r w:rsidR="3C68156F">
              <w:t>.</w:t>
            </w:r>
          </w:p>
          <w:p w14:paraId="79802E3C" w14:textId="77777777" w:rsidR="40A3965B" w:rsidRDefault="40A3965B" w:rsidP="40A3965B">
            <w:pPr>
              <w:spacing w:line="360" w:lineRule="auto"/>
            </w:pPr>
          </w:p>
        </w:tc>
        <w:tc>
          <w:tcPr>
            <w:tcW w:w="1850" w:type="dxa"/>
          </w:tcPr>
          <w:p w14:paraId="1C2C6818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</w:p>
          <w:p w14:paraId="5E6B84A9" w14:textId="3DA8AF62" w:rsidR="635537B2" w:rsidRDefault="635537B2" w:rsidP="40A3965B">
            <w:pPr>
              <w:spacing w:line="360" w:lineRule="auto"/>
            </w:pPr>
            <w:r>
              <w:t>Nema.</w:t>
            </w:r>
          </w:p>
          <w:p w14:paraId="12097ACA" w14:textId="77777777" w:rsidR="40A3965B" w:rsidRDefault="40A3965B" w:rsidP="40A3965B">
            <w:pPr>
              <w:spacing w:line="360" w:lineRule="auto"/>
            </w:pPr>
          </w:p>
        </w:tc>
        <w:tc>
          <w:tcPr>
            <w:tcW w:w="2133" w:type="dxa"/>
          </w:tcPr>
          <w:p w14:paraId="723F895F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</w:p>
          <w:p w14:paraId="2948E4E3" w14:textId="75742192" w:rsidR="53FB1C37" w:rsidRDefault="53FB1C37" w:rsidP="40A3965B">
            <w:pPr>
              <w:spacing w:line="360" w:lineRule="auto"/>
            </w:pPr>
            <w:r>
              <w:t>Tijekom cijele školske godine (</w:t>
            </w:r>
            <w:r w:rsidR="1754D74C">
              <w:t>35</w:t>
            </w:r>
            <w:r>
              <w:t xml:space="preserve"> sati).</w:t>
            </w:r>
          </w:p>
        </w:tc>
        <w:tc>
          <w:tcPr>
            <w:tcW w:w="2168" w:type="dxa"/>
          </w:tcPr>
          <w:p w14:paraId="4AB9084B" w14:textId="77777777" w:rsidR="40A3965B" w:rsidRDefault="40A3965B" w:rsidP="40A3965B">
            <w:pPr>
              <w:spacing w:line="360" w:lineRule="auto"/>
              <w:rPr>
                <w:b/>
                <w:bCs/>
              </w:rPr>
            </w:pPr>
          </w:p>
          <w:p w14:paraId="0A0247F6" w14:textId="767EDE39" w:rsidR="12864CC1" w:rsidRDefault="12864CC1" w:rsidP="40A3965B">
            <w:pPr>
              <w:spacing w:line="360" w:lineRule="auto"/>
            </w:pPr>
            <w:r>
              <w:t>Praćenje aktivnog sudjelovanja i odnos prema radu. Pismena pohvala (bilješka).</w:t>
            </w:r>
          </w:p>
        </w:tc>
      </w:tr>
    </w:tbl>
    <w:p w14:paraId="4664C397" w14:textId="5212A17B" w:rsidR="40A3965B" w:rsidRDefault="40A3965B" w:rsidP="40A3965B">
      <w:pPr>
        <w:spacing w:line="360" w:lineRule="auto"/>
        <w:rPr>
          <w:color w:val="FF0000"/>
        </w:rPr>
        <w:sectPr w:rsidR="40A3965B" w:rsidSect="006A74FC">
          <w:pgSz w:w="15840" w:h="12240" w:orient="landscape"/>
          <w:pgMar w:top="1276" w:right="1440" w:bottom="1560" w:left="1440" w:header="709" w:footer="709" w:gutter="0"/>
          <w:cols w:space="708"/>
          <w:docGrid w:linePitch="360"/>
        </w:sectPr>
      </w:pPr>
    </w:p>
    <w:p w14:paraId="0610C409" w14:textId="77777777" w:rsidR="00CC3447" w:rsidRPr="001132DF" w:rsidRDefault="00CC3447" w:rsidP="00CF5B41">
      <w:pPr>
        <w:pStyle w:val="Naslov2"/>
        <w:rPr>
          <w:rFonts w:ascii="Times New Roman" w:hAnsi="Times New Roman" w:cs="Times New Roman"/>
        </w:rPr>
      </w:pPr>
      <w:bookmarkStart w:id="82" w:name="_Toc304364189"/>
      <w:bookmarkStart w:id="83" w:name="_Toc304364414"/>
      <w:bookmarkStart w:id="84" w:name="_Toc304790118"/>
      <w:bookmarkStart w:id="85" w:name="_Toc304790148"/>
      <w:bookmarkStart w:id="86" w:name="_Toc304790247"/>
      <w:bookmarkStart w:id="87" w:name="_Toc305142733"/>
      <w:bookmarkStart w:id="88" w:name="_Toc336585569"/>
      <w:bookmarkStart w:id="89" w:name="_Toc21069625"/>
      <w:r w:rsidRPr="001132DF">
        <w:rPr>
          <w:rFonts w:ascii="Times New Roman" w:hAnsi="Times New Roman" w:cs="Times New Roman"/>
        </w:rPr>
        <w:lastRenderedPageBreak/>
        <w:t>Kulturna i javna djelatnost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C3D3B80" w14:textId="77777777" w:rsidR="00CB6F1F" w:rsidRPr="00E21BA8" w:rsidRDefault="00CB6F1F" w:rsidP="00CB6F1F">
      <w:pPr>
        <w:rPr>
          <w:color w:val="FF0000"/>
        </w:rPr>
      </w:pP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72"/>
        <w:gridCol w:w="8645"/>
        <w:gridCol w:w="3761"/>
      </w:tblGrid>
      <w:tr w:rsidR="000633C8" w14:paraId="5EAA5464" w14:textId="77777777" w:rsidTr="000633C8">
        <w:trPr>
          <w:trHeight w:val="20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730465" w14:textId="77777777" w:rsidR="000633C8" w:rsidRDefault="000633C8" w:rsidP="000633C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Mjesec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7C575B" w14:textId="77777777" w:rsidR="000633C8" w:rsidRDefault="000633C8" w:rsidP="000633C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Sadržaji aktivnosti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00E88" w14:textId="77777777" w:rsidR="000633C8" w:rsidRDefault="000633C8" w:rsidP="000633C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Nositelji aktivnosti</w:t>
            </w:r>
          </w:p>
        </w:tc>
      </w:tr>
      <w:tr w:rsidR="000633C8" w14:paraId="340DA758" w14:textId="77777777" w:rsidTr="000633C8">
        <w:trPr>
          <w:trHeight w:val="86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746A20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Rujan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81839BF" w14:textId="77777777" w:rsidR="000633C8" w:rsidRDefault="000633C8" w:rsidP="00297FEF">
            <w:pPr>
              <w:numPr>
                <w:ilvl w:val="0"/>
                <w:numId w:val="8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Prvi dan u školi. Priredba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prvašiće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njihove roditelje.</w:t>
            </w:r>
          </w:p>
          <w:p w14:paraId="346C3259" w14:textId="77777777" w:rsidR="000633C8" w:rsidRDefault="000633C8" w:rsidP="00297FEF">
            <w:pPr>
              <w:numPr>
                <w:ilvl w:val="0"/>
                <w:numId w:val="8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Zajednički roditeljski sastanak</w:t>
            </w:r>
          </w:p>
          <w:p w14:paraId="35D451A1" w14:textId="77777777" w:rsidR="000633C8" w:rsidRDefault="000633C8" w:rsidP="000633C8">
            <w:pPr>
              <w:ind w:left="72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D4C6A67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Učenici 2. r. s razrednicom, ravnatelj, načelnik općine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Klenovnik</w:t>
            </w:r>
            <w:proofErr w:type="spellEnd"/>
          </w:p>
          <w:p w14:paraId="679AADE2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 w:rsidRPr="00B432ED">
              <w:rPr>
                <w:rFonts w:ascii="Arial" w:hAnsi="Arial" w:cs="Arial"/>
                <w:sz w:val="20"/>
                <w:szCs w:val="20"/>
              </w:rPr>
              <w:t>Roditelji, učitelji, ravnatelj i str. suradnic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633C8" w14:paraId="777B9D61" w14:textId="77777777" w:rsidTr="000633C8">
        <w:trPr>
          <w:trHeight w:val="268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D9B88F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Listopad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D89F467" w14:textId="77777777" w:rsidR="000633C8" w:rsidRDefault="000633C8" w:rsidP="00297FEF">
            <w:pPr>
              <w:numPr>
                <w:ilvl w:val="0"/>
                <w:numId w:val="8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Svjetski Dan učitelja. (</w:t>
            </w:r>
            <w:r w:rsidRPr="007750C3">
              <w:rPr>
                <w:rFonts w:ascii="Arial" w:hAnsi="Arial" w:cs="Arial"/>
                <w:sz w:val="20"/>
                <w:szCs w:val="20"/>
              </w:rPr>
              <w:t>stručni izlet za učitelje i ostale djelatnike škole)</w:t>
            </w:r>
          </w:p>
          <w:p w14:paraId="107204F0" w14:textId="77777777" w:rsidR="000633C8" w:rsidRPr="00FB7ADD" w:rsidRDefault="000633C8" w:rsidP="00297FEF">
            <w:pPr>
              <w:numPr>
                <w:ilvl w:val="0"/>
                <w:numId w:val="8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Dani kruha dani zahvalnosti za plodove zemlje.</w:t>
            </w:r>
            <w:r w:rsidRPr="00BF6032">
              <w:rPr>
                <w:rFonts w:ascii="Arial" w:hAnsi="Arial" w:cs="Arial"/>
                <w:sz w:val="20"/>
                <w:szCs w:val="20"/>
              </w:rPr>
              <w:t>(literarni i likovni radovi, razgovor na satu razrednika i uz prigodne nastavne jedinice, izložba, blagoslov i blagovanje krušnih proizvoda).</w:t>
            </w:r>
          </w:p>
          <w:p w14:paraId="013425C9" w14:textId="77777777" w:rsidR="000633C8" w:rsidRPr="007F4CFB" w:rsidRDefault="000633C8" w:rsidP="00297FEF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F4CFB">
              <w:rPr>
                <w:rFonts w:ascii="Arial" w:hAnsi="Arial" w:cs="Arial"/>
                <w:sz w:val="20"/>
                <w:szCs w:val="20"/>
              </w:rPr>
              <w:t>Dan jabuka</w:t>
            </w:r>
          </w:p>
          <w:p w14:paraId="489A4525" w14:textId="77777777" w:rsidR="000633C8" w:rsidRPr="00FB7ADD" w:rsidRDefault="000633C8" w:rsidP="00297FEF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kravate</w:t>
            </w:r>
          </w:p>
          <w:p w14:paraId="615B6DF6" w14:textId="77777777" w:rsidR="000633C8" w:rsidRPr="00FB7ADD" w:rsidRDefault="000633C8" w:rsidP="00297FEF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Tulum s(l)ova</w:t>
            </w:r>
          </w:p>
          <w:p w14:paraId="0B9673A7" w14:textId="77777777" w:rsidR="000633C8" w:rsidRDefault="000633C8" w:rsidP="00297FEF">
            <w:pPr>
              <w:numPr>
                <w:ilvl w:val="0"/>
                <w:numId w:val="8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Mjesec hrvatske knjige i Nacionalni kviz za poticanje čitanja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5DF75C2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Svi učitelji i ostali djelatnici škole</w:t>
            </w:r>
          </w:p>
          <w:p w14:paraId="08B54DC6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Razrednici, vjeroučiteljica</w:t>
            </w:r>
          </w:p>
          <w:p w14:paraId="2E75648C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Učenici, roditelji, učitelji i ostali djelatnici škole, župnik, načelnik Općine</w:t>
            </w:r>
          </w:p>
          <w:p w14:paraId="689F0A80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i koordinatori eko škole</w:t>
            </w:r>
          </w:p>
          <w:p w14:paraId="3862C0D1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VR i učitelji</w:t>
            </w:r>
          </w:p>
          <w:p w14:paraId="3F8BF67B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 xml:space="preserve">Knjižničarka, učiteljica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učenici</w:t>
            </w:r>
          </w:p>
        </w:tc>
      </w:tr>
      <w:tr w:rsidR="000633C8" w14:paraId="2A45FF5D" w14:textId="77777777" w:rsidTr="000633C8">
        <w:trPr>
          <w:trHeight w:val="86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518421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Studeni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E46C36D" w14:textId="77777777" w:rsidR="000633C8" w:rsidRDefault="000633C8" w:rsidP="000633C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C3F37B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Svi sveti i Dušni dan (razgovor na satu razrednika i posjet groblju) </w:t>
            </w:r>
          </w:p>
          <w:p w14:paraId="67608914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Mjesec borbe protiv ovisnosti </w:t>
            </w:r>
          </w:p>
          <w:p w14:paraId="7D77A478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Dan sjećanja na žrtve Domovinskog rata </w:t>
            </w:r>
          </w:p>
          <w:p w14:paraId="71ED987C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Uređenje školske fontane za Advent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2FFC7DB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Razrednici, vjeroučiteljica, domari i učenici</w:t>
            </w:r>
          </w:p>
          <w:p w14:paraId="69A2EB4E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Razrednici, stručni suradnici, učitelji. </w:t>
            </w:r>
          </w:p>
          <w:p w14:paraId="2A2A0BDE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Učitelj povijesti i učenici</w:t>
            </w:r>
          </w:p>
          <w:p w14:paraId="2A161925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 xml:space="preserve">Učenici, razrednice, ravnatelj </w:t>
            </w:r>
          </w:p>
          <w:p w14:paraId="2CCF5D96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učenici, domari i vjeroučiteljica</w:t>
            </w:r>
          </w:p>
        </w:tc>
      </w:tr>
      <w:tr w:rsidR="000633C8" w14:paraId="14597030" w14:textId="77777777" w:rsidTr="000633C8">
        <w:trPr>
          <w:trHeight w:val="21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624B48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Prosinac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7EEE15A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7E527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EF07E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Dan borbe protiv AIDS-a predavanje liječnika za učenike VII. i VIII. </w:t>
            </w:r>
          </w:p>
          <w:p w14:paraId="62CCFE31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Dan invalida  - Radionica (igre) s ciljem osvješćivanja učenika o svakodnevici osoba s invaliditetom.</w:t>
            </w:r>
          </w:p>
          <w:p w14:paraId="6D4097A2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Sveti Nikola (prigodni program uz darivanje svih učenika Božićnim darovima od Općine. </w:t>
            </w:r>
          </w:p>
          <w:p w14:paraId="62060907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Božić (ukrašavanje školskog bora, panoa, humanitarna akcija učeničke zadruge)</w:t>
            </w:r>
          </w:p>
          <w:p w14:paraId="1C953008" w14:textId="77777777" w:rsidR="000633C8" w:rsidRPr="00DA181F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Božićni sajam. </w:t>
            </w:r>
          </w:p>
          <w:p w14:paraId="22605842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Večer matematike </w:t>
            </w:r>
          </w:p>
          <w:p w14:paraId="7D7B0CB5" w14:textId="77777777" w:rsidR="000633C8" w:rsidRPr="000633C8" w:rsidRDefault="000633C8" w:rsidP="00297FEF">
            <w:pPr>
              <w:numPr>
                <w:ilvl w:val="0"/>
                <w:numId w:val="9"/>
              </w:numPr>
              <w:suppressAutoHyphens/>
            </w:pPr>
            <w:r w:rsidRPr="00A5428B">
              <w:rPr>
                <w:rFonts w:ascii="Arial" w:hAnsi="Arial" w:cs="Arial"/>
                <w:sz w:val="20"/>
                <w:szCs w:val="20"/>
              </w:rPr>
              <w:t>Natjecanje u čitanju naglas</w:t>
            </w:r>
          </w:p>
          <w:p w14:paraId="65269C0A" w14:textId="5A509039" w:rsidR="000633C8" w:rsidRPr="000633C8" w:rsidRDefault="000633C8" w:rsidP="000633C8">
            <w:pPr>
              <w:tabs>
                <w:tab w:val="left" w:pos="1400"/>
              </w:tabs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53D1117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doktorica, pripadnici županijskog društva crvenog križa</w:t>
            </w:r>
          </w:p>
          <w:p w14:paraId="62C55095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Učenici 8. r. razrednice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učiteli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14AEE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Učenici, učiteljica vjeronauka, načelnik Općine, ravnatelj, domari</w:t>
            </w:r>
          </w:p>
          <w:p w14:paraId="1A946E65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Voditeljica UZ i zadrugari</w:t>
            </w:r>
          </w:p>
          <w:p w14:paraId="4B5BDBAD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Razrednici i svi zaposlenici</w:t>
            </w:r>
          </w:p>
          <w:p w14:paraId="1E076486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Učenici i učitelji u suradnji s roditeljima</w:t>
            </w:r>
          </w:p>
          <w:p w14:paraId="1CA83901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Učiteljica matematike i učenici</w:t>
            </w:r>
          </w:p>
          <w:p w14:paraId="7C9FAA69" w14:textId="77777777" w:rsidR="000633C8" w:rsidRPr="00A5428B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5428B">
              <w:rPr>
                <w:rFonts w:ascii="Arial" w:hAnsi="Arial" w:cs="Arial"/>
                <w:sz w:val="20"/>
                <w:szCs w:val="20"/>
              </w:rPr>
              <w:t xml:space="preserve">Knjižničarka, učiteljica </w:t>
            </w:r>
            <w:proofErr w:type="spellStart"/>
            <w:r w:rsidRPr="00A5428B"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 w:rsidRPr="00A5428B">
              <w:rPr>
                <w:rFonts w:ascii="Arial" w:hAnsi="Arial" w:cs="Arial"/>
                <w:sz w:val="20"/>
                <w:szCs w:val="20"/>
              </w:rPr>
              <w:t xml:space="preserve"> i učenici</w:t>
            </w:r>
          </w:p>
        </w:tc>
      </w:tr>
      <w:tr w:rsidR="000633C8" w14:paraId="1109EA31" w14:textId="77777777" w:rsidTr="000633C8">
        <w:trPr>
          <w:trHeight w:val="85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31A699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Siječanj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9D10828" w14:textId="77777777" w:rsidR="000633C8" w:rsidRDefault="000633C8" w:rsidP="000633C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32D8CC" w14:textId="77777777" w:rsidR="000633C8" w:rsidRPr="00462AD9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Obilježavanja Dana sjećanja na žrtve Holokausta</w:t>
            </w:r>
          </w:p>
          <w:p w14:paraId="30B3E419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Školska natjecanja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04272B2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6C174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 povijesti, učenici</w:t>
            </w:r>
          </w:p>
          <w:p w14:paraId="1FA827C1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 w:rsidRPr="00B432ED">
              <w:rPr>
                <w:rFonts w:ascii="Arial" w:hAnsi="Arial" w:cs="Arial"/>
                <w:sz w:val="20"/>
                <w:szCs w:val="20"/>
              </w:rPr>
              <w:t>Predmetni učitelji i učenici</w:t>
            </w:r>
          </w:p>
        </w:tc>
      </w:tr>
      <w:tr w:rsidR="000633C8" w14:paraId="3F1F9176" w14:textId="77777777" w:rsidTr="000633C8">
        <w:trPr>
          <w:trHeight w:val="21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6A2601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Veljača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740C3CA" w14:textId="77777777" w:rsidR="000633C8" w:rsidRDefault="000633C8" w:rsidP="000633C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3E48A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Valentinovo (uređenje panoa, pisanje pisama)</w:t>
            </w:r>
          </w:p>
          <w:p w14:paraId="0C8358E7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Obilježavanje Dana ružičastih majica </w:t>
            </w:r>
          </w:p>
          <w:p w14:paraId="25F6566F" w14:textId="77777777" w:rsidR="000633C8" w:rsidRPr="00462AD9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Obilježavanje Dana hrvatske glagoljice </w:t>
            </w:r>
          </w:p>
          <w:p w14:paraId="765EA2DC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Školska natjecanja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9AB727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115ED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 i stručni suradnici, učenici škole</w:t>
            </w:r>
          </w:p>
          <w:p w14:paraId="0E631F3C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 učitelji i učenici</w:t>
            </w:r>
          </w:p>
          <w:p w14:paraId="0BB1F746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Učenici VR i učiteljica hrvatskog j.</w:t>
            </w:r>
          </w:p>
          <w:p w14:paraId="4567EDEE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 w:rsidRPr="00B432ED">
              <w:rPr>
                <w:rFonts w:ascii="Arial" w:hAnsi="Arial" w:cs="Arial"/>
                <w:sz w:val="20"/>
                <w:szCs w:val="20"/>
              </w:rPr>
              <w:t>Predmetni učitelji i učenici</w:t>
            </w:r>
          </w:p>
        </w:tc>
      </w:tr>
      <w:tr w:rsidR="000633C8" w14:paraId="4A583A5B" w14:textId="77777777" w:rsidTr="000633C8">
        <w:trPr>
          <w:trHeight w:val="1296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1C3914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Ožujak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AC68C9C" w14:textId="77777777" w:rsidR="000633C8" w:rsidRPr="007F4CFB" w:rsidRDefault="000633C8" w:rsidP="000633C8"/>
          <w:p w14:paraId="7E0CF610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Maskenbal - Poticati učenike na kreativnost u odabiru maski, druženje i ples pod maskama. </w:t>
            </w:r>
          </w:p>
          <w:p w14:paraId="5248C942" w14:textId="77777777" w:rsidR="000633C8" w:rsidRPr="006434FB" w:rsidRDefault="000633C8" w:rsidP="00297FEF">
            <w:pPr>
              <w:numPr>
                <w:ilvl w:val="0"/>
                <w:numId w:val="9"/>
              </w:numPr>
              <w:suppressAutoHyphens/>
            </w:pPr>
            <w:r w:rsidRPr="007F4CFB">
              <w:rPr>
                <w:rFonts w:ascii="Arial" w:hAnsi="Arial" w:cs="Arial"/>
                <w:sz w:val="20"/>
                <w:szCs w:val="20"/>
              </w:rPr>
              <w:t xml:space="preserve">Školska natjecanja </w:t>
            </w:r>
          </w:p>
          <w:p w14:paraId="4D5DD626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 w:rsidRPr="006434FB">
              <w:rPr>
                <w:rFonts w:ascii="Arial" w:hAnsi="Arial" w:cs="Arial"/>
                <w:sz w:val="20"/>
                <w:szCs w:val="20"/>
              </w:rPr>
              <w:t>Eko aktivnosti učenika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3ED3C3C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Svi učenici, učitelji, mještani i ostali djelatnici škole</w:t>
            </w:r>
          </w:p>
          <w:p w14:paraId="5F2C87C3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učitelji i tehničko osoblje škole</w:t>
            </w:r>
          </w:p>
          <w:p w14:paraId="4A6125FF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i ravnatelj</w:t>
            </w:r>
          </w:p>
          <w:p w14:paraId="0BFB7F88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i učitelji u suradnji s geotehničkim fakultetom iz Varaždina.</w:t>
            </w:r>
          </w:p>
        </w:tc>
      </w:tr>
      <w:tr w:rsidR="000633C8" w14:paraId="2696487D" w14:textId="77777777" w:rsidTr="000633C8">
        <w:trPr>
          <w:trHeight w:val="92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C38682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Travanj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90BEDB6" w14:textId="77777777" w:rsidR="000633C8" w:rsidRPr="00DA181F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A181F">
              <w:rPr>
                <w:rFonts w:ascii="Arial" w:hAnsi="Arial" w:cs="Arial"/>
                <w:sz w:val="20"/>
                <w:szCs w:val="20"/>
              </w:rPr>
              <w:t>Uskrs. Prigodno uređivanje učionica i drugog prostora u školi.</w:t>
            </w:r>
          </w:p>
          <w:p w14:paraId="49AB39B5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 xml:space="preserve">Projekt: Dan zamjene uloga </w:t>
            </w:r>
          </w:p>
          <w:p w14:paraId="48D19F62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Svjetski dan zdravlja - Predavanje i radionica na temu Naše zdravlje</w:t>
            </w:r>
          </w:p>
          <w:p w14:paraId="2CDC4925" w14:textId="448AB0D0" w:rsidR="000633C8" w:rsidRPr="000633C8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A632B">
              <w:rPr>
                <w:rFonts w:ascii="Arial" w:hAnsi="Arial" w:cs="Arial"/>
                <w:sz w:val="20"/>
                <w:szCs w:val="20"/>
              </w:rPr>
              <w:t xml:space="preserve">22.4.. – Dan planeta Zemlja – Eko dan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9EEE26A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Svi učitelji, učenici i ostali djelatnici škole</w:t>
            </w:r>
          </w:p>
          <w:p w14:paraId="7C70CB67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Učenici i djelatnici škole</w:t>
            </w:r>
          </w:p>
          <w:p w14:paraId="0E3838E4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viših razreda i učiteljice biologije i TZK</w:t>
            </w:r>
          </w:p>
          <w:p w14:paraId="1DEB29B8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i učitelji</w:t>
            </w:r>
          </w:p>
          <w:p w14:paraId="61AC35BC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3C8" w14:paraId="34695D13" w14:textId="77777777" w:rsidTr="000633C8">
        <w:trPr>
          <w:trHeight w:val="138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67990E" w14:textId="77777777" w:rsidR="000633C8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 xml:space="preserve">Svibanj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767B064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69B01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Svjetski dan sporta - Promoviranje bavljenjem sportom kroz različite igre i aktivnosti.</w:t>
            </w:r>
          </w:p>
          <w:p w14:paraId="4CD57BC9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Obilježavanje Dana vatrogasaca</w:t>
            </w:r>
          </w:p>
          <w:p w14:paraId="34FAA2C4" w14:textId="77777777" w:rsidR="000633C8" w:rsidRPr="00DA181F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A181F">
              <w:rPr>
                <w:rFonts w:ascii="Arial" w:hAnsi="Arial" w:cs="Arial"/>
                <w:sz w:val="20"/>
                <w:szCs w:val="20"/>
              </w:rPr>
              <w:t>Izvan učionička nastava za sve razrede</w:t>
            </w:r>
          </w:p>
          <w:p w14:paraId="0E42FD64" w14:textId="77777777" w:rsidR="000633C8" w:rsidRDefault="000633C8" w:rsidP="000633C8"/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AFFA40B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 i učenici 1-8 razreda i učiteljica TZK</w:t>
            </w:r>
          </w:p>
          <w:p w14:paraId="7C45151B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7A838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Svi djelatnici, DVD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Klenovnik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JVP 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Vž</w:t>
            </w:r>
            <w:proofErr w:type="spellEnd"/>
          </w:p>
          <w:p w14:paraId="350D261D" w14:textId="77777777" w:rsidR="000633C8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Učiteljica matematike i učenici</w:t>
            </w:r>
          </w:p>
          <w:p w14:paraId="547C0219" w14:textId="77777777" w:rsidR="000633C8" w:rsidRPr="00B432ED" w:rsidRDefault="000633C8" w:rsidP="000633C8">
            <w:pPr>
              <w:rPr>
                <w:rFonts w:ascii="Arial" w:hAnsi="Arial" w:cs="Arial"/>
                <w:sz w:val="20"/>
                <w:szCs w:val="20"/>
              </w:rPr>
            </w:pPr>
            <w:r w:rsidRPr="00B432ED">
              <w:rPr>
                <w:rFonts w:ascii="Arial" w:hAnsi="Arial" w:cs="Arial"/>
                <w:sz w:val="20"/>
                <w:szCs w:val="20"/>
              </w:rPr>
              <w:t>Svi učenici i učitelji</w:t>
            </w:r>
          </w:p>
        </w:tc>
      </w:tr>
      <w:tr w:rsidR="000633C8" w14:paraId="21621BAA" w14:textId="77777777" w:rsidTr="000633C8">
        <w:trPr>
          <w:trHeight w:val="21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2477EB" w14:textId="77777777" w:rsidR="000633C8" w:rsidRDefault="000633C8" w:rsidP="000633C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19604B" w14:textId="77777777" w:rsidR="000633C8" w:rsidRPr="005F4F79" w:rsidRDefault="000633C8" w:rsidP="000633C8">
            <w:r>
              <w:rPr>
                <w:rFonts w:ascii="Arial" w:hAnsi="Arial" w:cs="Arial"/>
                <w:bCs/>
                <w:sz w:val="22"/>
                <w:szCs w:val="22"/>
              </w:rPr>
              <w:t>Lipanj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38FE2A1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A181F">
              <w:rPr>
                <w:rFonts w:ascii="Arial" w:hAnsi="Arial" w:cs="Arial"/>
                <w:sz w:val="20"/>
                <w:szCs w:val="20"/>
              </w:rPr>
              <w:t xml:space="preserve">Dan škole -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DA181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DA18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A181F">
              <w:rPr>
                <w:rFonts w:ascii="Arial" w:hAnsi="Arial" w:cs="Arial"/>
                <w:sz w:val="20"/>
                <w:szCs w:val="20"/>
              </w:rPr>
              <w:t>. – Dani otvorenih vrata s izložbama i radionicama te svečana priredb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F61BF9" w14:textId="77777777" w:rsidR="000633C8" w:rsidRPr="00DA181F" w:rsidRDefault="000633C8" w:rsidP="00297FEF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Karaoke – natjecanje učenika u pjevanju na matricu</w:t>
            </w:r>
          </w:p>
          <w:p w14:paraId="599BDEFF" w14:textId="77777777" w:rsidR="000633C8" w:rsidRDefault="000633C8" w:rsidP="00297FEF">
            <w:pPr>
              <w:numPr>
                <w:ilvl w:val="0"/>
                <w:numId w:val="9"/>
              </w:numPr>
              <w:suppressAutoHyphens/>
            </w:pPr>
            <w:r>
              <w:rPr>
                <w:rFonts w:ascii="Arial" w:hAnsi="Arial" w:cs="Arial"/>
                <w:sz w:val="20"/>
                <w:szCs w:val="20"/>
              </w:rPr>
              <w:t>Oproštaj od učenika 8. razreda</w:t>
            </w:r>
          </w:p>
          <w:p w14:paraId="4BC6B7AD" w14:textId="77777777" w:rsidR="000633C8" w:rsidRDefault="000633C8" w:rsidP="000633C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1814CEE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Učitelji, učenici, ostali djelatnici škole, načelnik Općine, župnik i dr.</w:t>
            </w:r>
          </w:p>
          <w:p w14:paraId="7870FB35" w14:textId="77777777" w:rsidR="000633C8" w:rsidRDefault="000633C8" w:rsidP="000633C8">
            <w:r>
              <w:rPr>
                <w:rFonts w:ascii="Arial" w:hAnsi="Arial" w:cs="Arial"/>
                <w:sz w:val="20"/>
                <w:szCs w:val="20"/>
              </w:rPr>
              <w:t>Učenici 8. razreda, razrednica te drugi učitelji, djelatnici škole i roditelji</w:t>
            </w:r>
          </w:p>
        </w:tc>
      </w:tr>
    </w:tbl>
    <w:p w14:paraId="247F77AC" w14:textId="4916A84C" w:rsidR="005B3EDF" w:rsidRDefault="005B3EDF" w:rsidP="00D56467">
      <w:pPr>
        <w:spacing w:line="360" w:lineRule="auto"/>
        <w:rPr>
          <w:color w:val="FF0000"/>
        </w:rPr>
      </w:pPr>
    </w:p>
    <w:p w14:paraId="05434A06" w14:textId="017B7690" w:rsidR="00B64944" w:rsidRDefault="00B64944" w:rsidP="00D56467">
      <w:pPr>
        <w:spacing w:line="360" w:lineRule="auto"/>
        <w:rPr>
          <w:color w:val="FF0000"/>
        </w:rPr>
      </w:pPr>
    </w:p>
    <w:p w14:paraId="7880367E" w14:textId="77777777" w:rsidR="00B64944" w:rsidRPr="00E21BA8" w:rsidRDefault="00B64944" w:rsidP="00D56467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948"/>
        <w:gridCol w:w="3030"/>
        <w:gridCol w:w="1404"/>
        <w:gridCol w:w="2308"/>
        <w:gridCol w:w="2270"/>
      </w:tblGrid>
      <w:tr w:rsidR="008548BD" w:rsidRPr="004807E3" w14:paraId="526A9BA2" w14:textId="77777777" w:rsidTr="00643841">
        <w:tc>
          <w:tcPr>
            <w:tcW w:w="13802" w:type="dxa"/>
            <w:gridSpan w:val="6"/>
          </w:tcPr>
          <w:p w14:paraId="2AC13DBF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lastRenderedPageBreak/>
              <w:t>Naziv aktivnosti: D</w:t>
            </w:r>
            <w:r w:rsidR="00FA3417" w:rsidRPr="004807E3">
              <w:rPr>
                <w:b/>
              </w:rPr>
              <w:t>ani kruha i dani zahvalnosti za plodove zemlje</w:t>
            </w:r>
          </w:p>
        </w:tc>
      </w:tr>
      <w:tr w:rsidR="008548BD" w:rsidRPr="004807E3" w14:paraId="1E5BF0EF" w14:textId="77777777" w:rsidTr="00643841">
        <w:tc>
          <w:tcPr>
            <w:tcW w:w="2660" w:type="dxa"/>
          </w:tcPr>
          <w:p w14:paraId="5EE1681F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Cilj aktivnosti</w:t>
            </w:r>
          </w:p>
        </w:tc>
        <w:tc>
          <w:tcPr>
            <w:tcW w:w="1984" w:type="dxa"/>
          </w:tcPr>
          <w:p w14:paraId="0864580A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Nositelji</w:t>
            </w:r>
          </w:p>
        </w:tc>
        <w:tc>
          <w:tcPr>
            <w:tcW w:w="3101" w:type="dxa"/>
          </w:tcPr>
          <w:p w14:paraId="0C9224E5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realizacije</w:t>
            </w:r>
          </w:p>
        </w:tc>
        <w:tc>
          <w:tcPr>
            <w:tcW w:w="1404" w:type="dxa"/>
          </w:tcPr>
          <w:p w14:paraId="5D9E0D94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Troškovnik</w:t>
            </w:r>
          </w:p>
        </w:tc>
        <w:tc>
          <w:tcPr>
            <w:tcW w:w="2351" w:type="dxa"/>
          </w:tcPr>
          <w:p w14:paraId="137BBCF0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Vrijeme realizacije</w:t>
            </w:r>
          </w:p>
        </w:tc>
        <w:tc>
          <w:tcPr>
            <w:tcW w:w="2302" w:type="dxa"/>
          </w:tcPr>
          <w:p w14:paraId="0D0BF252" w14:textId="77777777" w:rsidR="00D56467" w:rsidRPr="004807E3" w:rsidRDefault="00D56467" w:rsidP="00643841">
            <w:pPr>
              <w:spacing w:line="360" w:lineRule="auto"/>
              <w:rPr>
                <w:b/>
              </w:rPr>
            </w:pPr>
            <w:r w:rsidRPr="004807E3">
              <w:rPr>
                <w:b/>
              </w:rPr>
              <w:t>Način vrednovanja</w:t>
            </w:r>
          </w:p>
        </w:tc>
      </w:tr>
      <w:tr w:rsidR="00E92309" w:rsidRPr="004807E3" w14:paraId="1AB5F246" w14:textId="77777777" w:rsidTr="00643841">
        <w:tc>
          <w:tcPr>
            <w:tcW w:w="2660" w:type="dxa"/>
          </w:tcPr>
          <w:p w14:paraId="4836BCB1" w14:textId="77777777" w:rsidR="00D56467" w:rsidRPr="004807E3" w:rsidRDefault="00D56467" w:rsidP="00643841">
            <w:pPr>
              <w:spacing w:line="360" w:lineRule="auto"/>
            </w:pPr>
            <w:r w:rsidRPr="004807E3">
              <w:t>„ZAHVALNI SMO BOGU ZA KRUH I PLODOVE ZEMLJE“</w:t>
            </w:r>
          </w:p>
          <w:p w14:paraId="76F1B128" w14:textId="77777777" w:rsidR="00D56467" w:rsidRPr="004807E3" w:rsidRDefault="00D56467" w:rsidP="00643841">
            <w:pPr>
              <w:spacing w:line="360" w:lineRule="auto"/>
            </w:pPr>
            <w:r w:rsidRPr="004807E3">
              <w:t>-prepoznati i objasniti važnost kruha u životu ljudi</w:t>
            </w:r>
          </w:p>
          <w:p w14:paraId="31264A16" w14:textId="77777777" w:rsidR="00D56467" w:rsidRPr="004807E3" w:rsidRDefault="00D56467" w:rsidP="00643841">
            <w:pPr>
              <w:spacing w:line="360" w:lineRule="auto"/>
            </w:pPr>
            <w:r w:rsidRPr="004807E3">
              <w:t>-poštivati trud i rad svih ljudi koji skrbe za hranu</w:t>
            </w:r>
          </w:p>
          <w:p w14:paraId="24F4FFE4" w14:textId="77777777" w:rsidR="00D56467" w:rsidRPr="004807E3" w:rsidRDefault="00D56467" w:rsidP="00643841">
            <w:pPr>
              <w:spacing w:line="360" w:lineRule="auto"/>
            </w:pPr>
            <w:r w:rsidRPr="004807E3">
              <w:t>-njegovati osjećaj brige za siromašne i potrebite</w:t>
            </w:r>
          </w:p>
          <w:p w14:paraId="100A9545" w14:textId="77777777" w:rsidR="00D56467" w:rsidRPr="004807E3" w:rsidRDefault="00D56467" w:rsidP="00643841">
            <w:pPr>
              <w:spacing w:line="360" w:lineRule="auto"/>
            </w:pPr>
          </w:p>
          <w:p w14:paraId="010D397C" w14:textId="77777777" w:rsidR="00D56467" w:rsidRPr="004807E3" w:rsidRDefault="00D56467" w:rsidP="00643841">
            <w:pPr>
              <w:spacing w:line="360" w:lineRule="auto"/>
            </w:pPr>
          </w:p>
        </w:tc>
        <w:tc>
          <w:tcPr>
            <w:tcW w:w="1984" w:type="dxa"/>
          </w:tcPr>
          <w:p w14:paraId="7362ED1C" w14:textId="77777777" w:rsidR="00D56467" w:rsidRPr="004807E3" w:rsidRDefault="00D56467" w:rsidP="00643841">
            <w:pPr>
              <w:spacing w:line="360" w:lineRule="auto"/>
            </w:pPr>
            <w:r w:rsidRPr="004807E3">
              <w:t>-učitelji i učenici</w:t>
            </w:r>
          </w:p>
          <w:p w14:paraId="352F4BAD" w14:textId="77777777" w:rsidR="00D56467" w:rsidRPr="004807E3" w:rsidRDefault="00D56467" w:rsidP="00643841">
            <w:pPr>
              <w:spacing w:line="360" w:lineRule="auto"/>
            </w:pPr>
            <w:r w:rsidRPr="004807E3">
              <w:t>-svećenik</w:t>
            </w:r>
          </w:p>
        </w:tc>
        <w:tc>
          <w:tcPr>
            <w:tcW w:w="3101" w:type="dxa"/>
          </w:tcPr>
          <w:p w14:paraId="7276FEA4" w14:textId="77777777" w:rsidR="00D56467" w:rsidRPr="004807E3" w:rsidRDefault="00D56467" w:rsidP="00643841">
            <w:pPr>
              <w:spacing w:line="360" w:lineRule="auto"/>
            </w:pPr>
            <w:r w:rsidRPr="004807E3">
              <w:t>-evokacijski razgovor</w:t>
            </w:r>
          </w:p>
          <w:p w14:paraId="5A13CEC4" w14:textId="77777777" w:rsidR="00D56467" w:rsidRPr="004807E3" w:rsidRDefault="00D56467" w:rsidP="00643841">
            <w:pPr>
              <w:spacing w:line="360" w:lineRule="auto"/>
            </w:pPr>
            <w:r w:rsidRPr="004807E3">
              <w:t>-čitan</w:t>
            </w:r>
            <w:r w:rsidR="00CA7139" w:rsidRPr="004807E3">
              <w:t>j</w:t>
            </w:r>
            <w:r w:rsidRPr="004807E3">
              <w:t>e i analiza biblijskih i drugih tekstova</w:t>
            </w:r>
          </w:p>
          <w:p w14:paraId="44F01257" w14:textId="77777777" w:rsidR="00D56467" w:rsidRPr="004807E3" w:rsidRDefault="00D56467" w:rsidP="00643841">
            <w:pPr>
              <w:spacing w:line="360" w:lineRule="auto"/>
            </w:pPr>
            <w:r w:rsidRPr="004807E3">
              <w:t>-pismeno i likovno izražavanje na temu kruha i plodova</w:t>
            </w:r>
          </w:p>
          <w:p w14:paraId="48FC64FA" w14:textId="77777777" w:rsidR="00D56467" w:rsidRPr="004807E3" w:rsidRDefault="00D56467" w:rsidP="00643841">
            <w:pPr>
              <w:spacing w:line="360" w:lineRule="auto"/>
            </w:pPr>
            <w:r w:rsidRPr="004807E3">
              <w:t>-opisati put od zrna do kruha</w:t>
            </w:r>
          </w:p>
          <w:p w14:paraId="15BAAEB4" w14:textId="77777777" w:rsidR="00D56467" w:rsidRPr="004807E3" w:rsidRDefault="00D56467" w:rsidP="00643841">
            <w:pPr>
              <w:spacing w:line="360" w:lineRule="auto"/>
            </w:pPr>
            <w:r w:rsidRPr="004807E3">
              <w:t>-potaknuti učenike da opisuju postupak pečenja kruha i oblikovati tijesto za kruh i peciva</w:t>
            </w:r>
          </w:p>
          <w:p w14:paraId="05A3F980" w14:textId="4E541D1C" w:rsidR="000633C8" w:rsidRPr="000633C8" w:rsidRDefault="00D56467" w:rsidP="000633C8">
            <w:pPr>
              <w:spacing w:line="360" w:lineRule="auto"/>
            </w:pPr>
            <w:r w:rsidRPr="004807E3">
              <w:t>-izrada pan</w:t>
            </w:r>
            <w:r w:rsidR="000633C8">
              <w:t>oa</w:t>
            </w:r>
          </w:p>
          <w:p w14:paraId="10E307EB" w14:textId="77777777" w:rsidR="00D56467" w:rsidRPr="004807E3" w:rsidRDefault="00D56467" w:rsidP="00643841">
            <w:pPr>
              <w:spacing w:line="360" w:lineRule="auto"/>
            </w:pPr>
            <w:r w:rsidRPr="004807E3">
              <w:t xml:space="preserve">-prigodne recitacije vezane uz kruh i zahvalu </w:t>
            </w:r>
          </w:p>
        </w:tc>
        <w:tc>
          <w:tcPr>
            <w:tcW w:w="1404" w:type="dxa"/>
          </w:tcPr>
          <w:p w14:paraId="70B37612" w14:textId="77777777" w:rsidR="00D56467" w:rsidRPr="004807E3" w:rsidRDefault="00D56467" w:rsidP="00643841">
            <w:pPr>
              <w:spacing w:line="360" w:lineRule="auto"/>
            </w:pPr>
            <w:r w:rsidRPr="004807E3">
              <w:t>-brašno</w:t>
            </w:r>
          </w:p>
          <w:p w14:paraId="2FC5771E" w14:textId="77777777" w:rsidR="00D56467" w:rsidRPr="004807E3" w:rsidRDefault="00D56467" w:rsidP="00643841">
            <w:pPr>
              <w:spacing w:line="360" w:lineRule="auto"/>
            </w:pPr>
            <w:r w:rsidRPr="004807E3">
              <w:t>-kvasac</w:t>
            </w:r>
          </w:p>
          <w:p w14:paraId="45778700" w14:textId="77777777" w:rsidR="00D56467" w:rsidRPr="004807E3" w:rsidRDefault="00D56467" w:rsidP="00643841">
            <w:pPr>
              <w:spacing w:line="360" w:lineRule="auto"/>
            </w:pPr>
            <w:r w:rsidRPr="004807E3">
              <w:t>-sol</w:t>
            </w:r>
          </w:p>
        </w:tc>
        <w:tc>
          <w:tcPr>
            <w:tcW w:w="2351" w:type="dxa"/>
          </w:tcPr>
          <w:p w14:paraId="1582E152" w14:textId="77777777" w:rsidR="00D56467" w:rsidRPr="004807E3" w:rsidRDefault="00D56467" w:rsidP="008C4798">
            <w:pPr>
              <w:spacing w:line="360" w:lineRule="auto"/>
            </w:pPr>
            <w:r w:rsidRPr="004807E3">
              <w:t xml:space="preserve">- </w:t>
            </w:r>
            <w:r w:rsidR="008C4798" w:rsidRPr="004807E3">
              <w:t>listopad</w:t>
            </w:r>
            <w:r w:rsidR="004F40EC" w:rsidRPr="004807E3">
              <w:t xml:space="preserve"> </w:t>
            </w:r>
          </w:p>
        </w:tc>
        <w:tc>
          <w:tcPr>
            <w:tcW w:w="2302" w:type="dxa"/>
          </w:tcPr>
          <w:p w14:paraId="590AC3DB" w14:textId="77777777" w:rsidR="00D56467" w:rsidRPr="004807E3" w:rsidRDefault="00D56467" w:rsidP="00643841">
            <w:pPr>
              <w:spacing w:line="360" w:lineRule="auto"/>
            </w:pPr>
            <w:r w:rsidRPr="004807E3">
              <w:t>-pohvale</w:t>
            </w:r>
          </w:p>
          <w:p w14:paraId="0D0883D3" w14:textId="77777777" w:rsidR="00D56467" w:rsidRPr="004807E3" w:rsidRDefault="00D56467" w:rsidP="00E92309">
            <w:pPr>
              <w:spacing w:line="360" w:lineRule="auto"/>
            </w:pPr>
          </w:p>
        </w:tc>
      </w:tr>
    </w:tbl>
    <w:p w14:paraId="3F6F1539" w14:textId="69B78B37" w:rsidR="005B3EDF" w:rsidRDefault="005B3EDF" w:rsidP="00501133">
      <w:pPr>
        <w:spacing w:line="360" w:lineRule="auto"/>
        <w:rPr>
          <w:color w:val="FF0000"/>
        </w:rPr>
      </w:pPr>
    </w:p>
    <w:p w14:paraId="4164A3B5" w14:textId="4CE931B7" w:rsidR="00B64944" w:rsidRDefault="00B64944" w:rsidP="00501133">
      <w:pPr>
        <w:spacing w:line="360" w:lineRule="auto"/>
        <w:rPr>
          <w:color w:val="FF0000"/>
        </w:rPr>
      </w:pPr>
    </w:p>
    <w:p w14:paraId="292526F4" w14:textId="3FAEC154" w:rsidR="00B64944" w:rsidRDefault="00B64944" w:rsidP="00501133">
      <w:pPr>
        <w:spacing w:line="360" w:lineRule="auto"/>
        <w:rPr>
          <w:color w:val="FF0000"/>
        </w:rPr>
      </w:pPr>
    </w:p>
    <w:p w14:paraId="2E3B7D52" w14:textId="47FC0AFC" w:rsidR="00B64944" w:rsidRDefault="00B64944" w:rsidP="00501133">
      <w:pPr>
        <w:spacing w:line="360" w:lineRule="auto"/>
        <w:rPr>
          <w:color w:val="FF0000"/>
        </w:rPr>
      </w:pPr>
    </w:p>
    <w:p w14:paraId="2B3E4A07" w14:textId="77777777" w:rsidR="00B64944" w:rsidRPr="00E21BA8" w:rsidRDefault="00B64944" w:rsidP="00501133">
      <w:pPr>
        <w:spacing w:line="360" w:lineRule="auto"/>
        <w:rPr>
          <w:color w:val="FF0000"/>
        </w:rPr>
      </w:pPr>
    </w:p>
    <w:p w14:paraId="270A2F50" w14:textId="77777777" w:rsidR="00901EC6" w:rsidRPr="0013711E" w:rsidRDefault="00901EC6" w:rsidP="00BF3919">
      <w:pPr>
        <w:pStyle w:val="Naslov2"/>
        <w:rPr>
          <w:rFonts w:ascii="Times New Roman" w:hAnsi="Times New Roman" w:cs="Times New Roman"/>
        </w:rPr>
      </w:pPr>
      <w:bookmarkStart w:id="90" w:name="_Toc272138693"/>
      <w:bookmarkStart w:id="91" w:name="_Toc272312354"/>
      <w:bookmarkStart w:id="92" w:name="_Toc272315531"/>
      <w:bookmarkStart w:id="93" w:name="_Toc304364191"/>
      <w:bookmarkStart w:id="94" w:name="_Toc304364416"/>
      <w:bookmarkStart w:id="95" w:name="_Toc304790120"/>
      <w:bookmarkStart w:id="96" w:name="_Toc304790150"/>
      <w:bookmarkStart w:id="97" w:name="_Toc304790249"/>
      <w:bookmarkStart w:id="98" w:name="_Toc305142735"/>
      <w:bookmarkStart w:id="99" w:name="_Toc336585571"/>
      <w:bookmarkStart w:id="100" w:name="_Toc21069626"/>
      <w:proofErr w:type="spellStart"/>
      <w:r w:rsidRPr="0013711E">
        <w:rPr>
          <w:rFonts w:ascii="Times New Roman" w:hAnsi="Times New Roman" w:cs="Times New Roman"/>
        </w:rPr>
        <w:lastRenderedPageBreak/>
        <w:t>Izvanučionička</w:t>
      </w:r>
      <w:proofErr w:type="spellEnd"/>
      <w:r w:rsidRPr="0013711E">
        <w:rPr>
          <w:rFonts w:ascii="Times New Roman" w:hAnsi="Times New Roman" w:cs="Times New Roman"/>
        </w:rPr>
        <w:t xml:space="preserve"> nastava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CC5E4BB" w14:textId="77777777" w:rsidR="0009137B" w:rsidRPr="00E21BA8" w:rsidRDefault="0009137B" w:rsidP="0009137B">
      <w:pPr>
        <w:rPr>
          <w:color w:val="FF0000"/>
        </w:rPr>
      </w:pPr>
    </w:p>
    <w:tbl>
      <w:tblPr>
        <w:tblW w:w="1357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553"/>
        <w:gridCol w:w="3497"/>
        <w:gridCol w:w="1464"/>
        <w:gridCol w:w="2260"/>
        <w:gridCol w:w="2278"/>
      </w:tblGrid>
      <w:tr w:rsidR="00EF6E66" w:rsidRPr="00357FF3" w14:paraId="084733CB" w14:textId="77777777" w:rsidTr="323293BC">
        <w:tc>
          <w:tcPr>
            <w:tcW w:w="13576" w:type="dxa"/>
            <w:gridSpan w:val="6"/>
          </w:tcPr>
          <w:p w14:paraId="5EE4BD83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 xml:space="preserve">Naziv aktivnosti:  </w:t>
            </w:r>
            <w:proofErr w:type="spellStart"/>
            <w:r w:rsidRPr="00357FF3">
              <w:rPr>
                <w:b/>
              </w:rPr>
              <w:t>Izvanučionička</w:t>
            </w:r>
            <w:proofErr w:type="spellEnd"/>
            <w:r w:rsidRPr="00357FF3">
              <w:rPr>
                <w:b/>
              </w:rPr>
              <w:t xml:space="preserve"> nastava, 1. razred</w:t>
            </w:r>
          </w:p>
        </w:tc>
      </w:tr>
      <w:tr w:rsidR="006C0A9D" w:rsidRPr="00357FF3" w14:paraId="6FDDE5F1" w14:textId="77777777" w:rsidTr="323293BC">
        <w:tc>
          <w:tcPr>
            <w:tcW w:w="2524" w:type="dxa"/>
          </w:tcPr>
          <w:p w14:paraId="2E9AA71F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Cilj aktivnosti</w:t>
            </w:r>
          </w:p>
        </w:tc>
        <w:tc>
          <w:tcPr>
            <w:tcW w:w="1553" w:type="dxa"/>
          </w:tcPr>
          <w:p w14:paraId="7E0A28D3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Nositelji</w:t>
            </w:r>
          </w:p>
        </w:tc>
        <w:tc>
          <w:tcPr>
            <w:tcW w:w="3497" w:type="dxa"/>
          </w:tcPr>
          <w:p w14:paraId="66CD1B50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Način realizacije</w:t>
            </w:r>
          </w:p>
        </w:tc>
        <w:tc>
          <w:tcPr>
            <w:tcW w:w="1464" w:type="dxa"/>
          </w:tcPr>
          <w:p w14:paraId="659DC538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Troškovnik</w:t>
            </w:r>
          </w:p>
        </w:tc>
        <w:tc>
          <w:tcPr>
            <w:tcW w:w="2260" w:type="dxa"/>
          </w:tcPr>
          <w:p w14:paraId="70A3EA87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Vrijeme realizacije</w:t>
            </w:r>
          </w:p>
        </w:tc>
        <w:tc>
          <w:tcPr>
            <w:tcW w:w="2278" w:type="dxa"/>
          </w:tcPr>
          <w:p w14:paraId="5B69408A" w14:textId="77777777" w:rsidR="008C4798" w:rsidRPr="00357FF3" w:rsidRDefault="008C4798" w:rsidP="0066534D">
            <w:pPr>
              <w:spacing w:line="360" w:lineRule="auto"/>
              <w:rPr>
                <w:b/>
              </w:rPr>
            </w:pPr>
            <w:r w:rsidRPr="00357FF3">
              <w:rPr>
                <w:b/>
              </w:rPr>
              <w:t>Način vrednovanja</w:t>
            </w:r>
          </w:p>
        </w:tc>
      </w:tr>
      <w:tr w:rsidR="006C0A9D" w:rsidRPr="00357FF3" w14:paraId="3320428E" w14:textId="77777777" w:rsidTr="323293BC">
        <w:trPr>
          <w:trHeight w:val="45"/>
        </w:trPr>
        <w:tc>
          <w:tcPr>
            <w:tcW w:w="2524" w:type="dxa"/>
          </w:tcPr>
          <w:p w14:paraId="2ECB3966" w14:textId="77777777" w:rsidR="008C4798" w:rsidRPr="00357FF3" w:rsidRDefault="008C4798" w:rsidP="000622FD">
            <w:pPr>
              <w:spacing w:line="276" w:lineRule="auto"/>
            </w:pPr>
            <w:r w:rsidRPr="00357FF3">
              <w:t>-upoznavanje mjesta u kojem živimo, zavičaja i njegovih osobitosti</w:t>
            </w:r>
          </w:p>
          <w:p w14:paraId="4565D8CB" w14:textId="77777777" w:rsidR="008C4798" w:rsidRPr="00357FF3" w:rsidRDefault="008C4798" w:rsidP="000622FD">
            <w:pPr>
              <w:spacing w:line="276" w:lineRule="auto"/>
            </w:pPr>
            <w:r w:rsidRPr="00357FF3">
              <w:t xml:space="preserve">-razvijanje ljubavi prema zavičaju i njegovanje kulturne baštine </w:t>
            </w:r>
          </w:p>
          <w:p w14:paraId="6F3ABC4F" w14:textId="77777777" w:rsidR="008C4798" w:rsidRPr="00357FF3" w:rsidRDefault="008C4798" w:rsidP="000622FD">
            <w:pPr>
              <w:spacing w:line="276" w:lineRule="auto"/>
            </w:pPr>
            <w:r w:rsidRPr="00357FF3">
              <w:t>-povezivanje sadržaja različitih nastavnih predmeta</w:t>
            </w:r>
          </w:p>
          <w:p w14:paraId="3B57175D" w14:textId="77777777" w:rsidR="008C4798" w:rsidRPr="00357FF3" w:rsidRDefault="008C4798" w:rsidP="000622FD">
            <w:pPr>
              <w:spacing w:line="276" w:lineRule="auto"/>
            </w:pPr>
            <w:r w:rsidRPr="00357FF3">
              <w:t xml:space="preserve">-upoznavanje biljnog i životinjskog svijeta u </w:t>
            </w:r>
          </w:p>
          <w:p w14:paraId="17281D95" w14:textId="77777777" w:rsidR="008C4798" w:rsidRPr="00357FF3" w:rsidRDefault="008C4798" w:rsidP="000622FD">
            <w:pPr>
              <w:spacing w:line="276" w:lineRule="auto"/>
            </w:pPr>
            <w:r w:rsidRPr="00357FF3">
              <w:t>zavičaju</w:t>
            </w:r>
          </w:p>
          <w:p w14:paraId="7903ABF3" w14:textId="77777777" w:rsidR="008C4798" w:rsidRPr="00357FF3" w:rsidRDefault="008C4798" w:rsidP="000622FD">
            <w:pPr>
              <w:spacing w:line="276" w:lineRule="auto"/>
            </w:pPr>
            <w:r w:rsidRPr="00357FF3">
              <w:t>-upoznavanje kulturnih i povijesnih spomenika u zavičajnoj regiji</w:t>
            </w:r>
          </w:p>
          <w:p w14:paraId="1CE88CC7" w14:textId="77777777" w:rsidR="008C4798" w:rsidRPr="00357FF3" w:rsidRDefault="008C4798" w:rsidP="000622FD">
            <w:pPr>
              <w:spacing w:line="276" w:lineRule="auto"/>
            </w:pPr>
            <w:r w:rsidRPr="00357FF3">
              <w:t>-poticanje zajedništva i timskog rada</w:t>
            </w:r>
          </w:p>
          <w:p w14:paraId="206D7FBE" w14:textId="77777777" w:rsidR="008C4798" w:rsidRPr="00357FF3" w:rsidRDefault="008C4798" w:rsidP="000622FD">
            <w:pPr>
              <w:spacing w:line="276" w:lineRule="auto"/>
            </w:pPr>
          </w:p>
        </w:tc>
        <w:tc>
          <w:tcPr>
            <w:tcW w:w="1553" w:type="dxa"/>
          </w:tcPr>
          <w:p w14:paraId="23CA6083" w14:textId="77777777" w:rsidR="008C4798" w:rsidRPr="00357FF3" w:rsidRDefault="008C4798" w:rsidP="000622FD">
            <w:pPr>
              <w:spacing w:line="276" w:lineRule="auto"/>
            </w:pPr>
            <w:r w:rsidRPr="00357FF3">
              <w:t xml:space="preserve">-učenici 1. </w:t>
            </w:r>
            <w:r w:rsidR="006C0A9D" w:rsidRPr="00357FF3">
              <w:t>razreda i učiteljica 1. razreda</w:t>
            </w:r>
          </w:p>
        </w:tc>
        <w:tc>
          <w:tcPr>
            <w:tcW w:w="3497" w:type="dxa"/>
          </w:tcPr>
          <w:p w14:paraId="7E2D7486" w14:textId="024FD7BB" w:rsidR="009C2D34" w:rsidRPr="00357FF3" w:rsidRDefault="2723D5E2" w:rsidP="275066EA">
            <w:pPr>
              <w:spacing w:line="276" w:lineRule="auto"/>
            </w:pPr>
            <w:r>
              <w:t xml:space="preserve">-promatranjem i uočavanje promjena u prirodi izmjenom godišnjih doba </w:t>
            </w:r>
          </w:p>
          <w:p w14:paraId="0C01D95F" w14:textId="77777777" w:rsidR="009C2D34" w:rsidRPr="00357FF3" w:rsidRDefault="2723D5E2" w:rsidP="000622FD">
            <w:pPr>
              <w:spacing w:line="276" w:lineRule="auto"/>
            </w:pPr>
            <w:r>
              <w:t>- promatranjem promjena u biljnom i životinjskom svijetu</w:t>
            </w:r>
          </w:p>
          <w:p w14:paraId="3BF73CF4" w14:textId="77777777" w:rsidR="009C2D34" w:rsidRPr="00357FF3" w:rsidRDefault="2723D5E2" w:rsidP="000622FD">
            <w:pPr>
              <w:spacing w:line="276" w:lineRule="auto"/>
            </w:pPr>
            <w:r>
              <w:t xml:space="preserve">-izvođenjem jednostavnih   pokusa </w:t>
            </w:r>
          </w:p>
          <w:p w14:paraId="7AB07DE3" w14:textId="77777777" w:rsidR="009C2D34" w:rsidRPr="00357FF3" w:rsidRDefault="2723D5E2" w:rsidP="000622FD">
            <w:pPr>
              <w:spacing w:line="276" w:lineRule="auto"/>
            </w:pPr>
            <w:r>
              <w:t>-posjet kinu i kazalištu (u Ivancu ili Varaždinu)</w:t>
            </w:r>
          </w:p>
          <w:p w14:paraId="26B487C7" w14:textId="77777777" w:rsidR="009C2D34" w:rsidRPr="00357FF3" w:rsidRDefault="2723D5E2" w:rsidP="000622FD">
            <w:pPr>
              <w:spacing w:line="276" w:lineRule="auto"/>
            </w:pPr>
            <w:r>
              <w:t>-poludnevni izlet u mjestu ili poludnevni izlet u grad Ivanec</w:t>
            </w:r>
          </w:p>
          <w:p w14:paraId="537FDC33" w14:textId="1BEE1F02" w:rsidR="009C2D34" w:rsidRPr="00357FF3" w:rsidRDefault="2EA34E4D" w:rsidP="000622FD">
            <w:pPr>
              <w:spacing w:line="276" w:lineRule="auto"/>
            </w:pPr>
            <w:r>
              <w:t>- posjet mlinu Friš</w:t>
            </w:r>
            <w:r w:rsidR="6B9559A2">
              <w:t>č</w:t>
            </w:r>
            <w:r>
              <w:t>ić u Prigorcu</w:t>
            </w:r>
          </w:p>
          <w:p w14:paraId="53985B29" w14:textId="278CC2ED" w:rsidR="009C2D34" w:rsidRPr="00357FF3" w:rsidRDefault="6EB890F3" w:rsidP="000622FD">
            <w:pPr>
              <w:spacing w:line="276" w:lineRule="auto"/>
            </w:pPr>
            <w:r>
              <w:t>Cjelodnevna terenska nastava Zagreb</w:t>
            </w:r>
            <w:r w:rsidR="7CC11AAB">
              <w:t xml:space="preserve"> </w:t>
            </w:r>
            <w:r w:rsidR="1E7D1919">
              <w:t>PARK prirode Medvednica</w:t>
            </w:r>
          </w:p>
          <w:p w14:paraId="1D4303A2" w14:textId="4FF42EDE" w:rsidR="009C2D34" w:rsidRPr="00357FF3" w:rsidRDefault="5587524F" w:rsidP="000622FD">
            <w:pPr>
              <w:spacing w:line="276" w:lineRule="auto"/>
            </w:pPr>
            <w:r>
              <w:t>-</w:t>
            </w:r>
            <w:r w:rsidR="6A9DF19C">
              <w:t xml:space="preserve"> </w:t>
            </w:r>
            <w:r w:rsidR="66CE8090">
              <w:t>Promet u gradu -</w:t>
            </w:r>
            <w:r w:rsidR="6A9DF19C">
              <w:t xml:space="preserve">vožnja vlakom </w:t>
            </w:r>
            <w:r w:rsidR="0CC2BBAC">
              <w:t>od</w:t>
            </w:r>
            <w:r w:rsidR="6A9DF19C">
              <w:t xml:space="preserve"> Varaždina </w:t>
            </w:r>
            <w:r w:rsidR="17948E85">
              <w:t>do</w:t>
            </w:r>
            <w:r w:rsidR="6A9DF19C">
              <w:t xml:space="preserve"> </w:t>
            </w:r>
            <w:r w:rsidR="563D443F">
              <w:t>Čakovca, posjet tvornici Marodi</w:t>
            </w:r>
          </w:p>
          <w:p w14:paraId="3465F763" w14:textId="3B5D1EB0" w:rsidR="009C2D34" w:rsidRPr="00357FF3" w:rsidRDefault="2723D5E2" w:rsidP="000622FD">
            <w:pPr>
              <w:spacing w:line="276" w:lineRule="auto"/>
            </w:pPr>
            <w:r>
              <w:t xml:space="preserve">Posjet OPG Bunić , OPG </w:t>
            </w:r>
            <w:proofErr w:type="spellStart"/>
            <w:r>
              <w:t>Kolačko</w:t>
            </w:r>
            <w:proofErr w:type="spellEnd"/>
            <w:r>
              <w:t xml:space="preserve"> ili OPG Grešna </w:t>
            </w:r>
            <w:proofErr w:type="spellStart"/>
            <w:r>
              <w:t>pilnica</w:t>
            </w:r>
            <w:proofErr w:type="spellEnd"/>
          </w:p>
          <w:p w14:paraId="1D8455F8" w14:textId="0DB93C4E" w:rsidR="009C2D34" w:rsidRPr="00357FF3" w:rsidRDefault="009C2D34" w:rsidP="275066EA">
            <w:pPr>
              <w:spacing w:line="276" w:lineRule="auto"/>
            </w:pPr>
          </w:p>
        </w:tc>
        <w:tc>
          <w:tcPr>
            <w:tcW w:w="1464" w:type="dxa"/>
          </w:tcPr>
          <w:p w14:paraId="735C7740" w14:textId="6E3F49D6" w:rsidR="009C2D34" w:rsidRPr="00357FF3" w:rsidRDefault="78B6BFAE" w:rsidP="275066EA">
            <w:pPr>
              <w:spacing w:line="276" w:lineRule="auto"/>
            </w:pPr>
            <w:r>
              <w:t xml:space="preserve"> </w:t>
            </w:r>
            <w:r w:rsidR="17720058">
              <w:t>-terenska nastava u blizini škole besplatno</w:t>
            </w:r>
          </w:p>
          <w:p w14:paraId="76D89ECF" w14:textId="3CF8799C" w:rsidR="009C2D34" w:rsidRPr="00357FF3" w:rsidRDefault="1DC0C7E8" w:rsidP="000622FD">
            <w:pPr>
              <w:spacing w:line="276" w:lineRule="auto"/>
            </w:pPr>
            <w:r>
              <w:t xml:space="preserve">-posjet kinu i kazalištu oko </w:t>
            </w:r>
            <w:r w:rsidR="32ED4E18">
              <w:t>10</w:t>
            </w:r>
            <w:r>
              <w:t xml:space="preserve"> eura</w:t>
            </w:r>
          </w:p>
          <w:p w14:paraId="1DABD30F" w14:textId="7FD54F70" w:rsidR="009C2D34" w:rsidRPr="00357FF3" w:rsidRDefault="4887B153" w:rsidP="000622FD">
            <w:pPr>
              <w:spacing w:line="276" w:lineRule="auto"/>
            </w:pPr>
            <w:r>
              <w:t xml:space="preserve">- posjet gradu Ivancu, Varaždinu,  ili Zagrebu oko </w:t>
            </w:r>
            <w:r w:rsidR="40460D49">
              <w:t>20</w:t>
            </w:r>
            <w:r w:rsidR="2B1183DA">
              <w:t xml:space="preserve"> –80 </w:t>
            </w:r>
            <w:r>
              <w:t>eura</w:t>
            </w:r>
            <w:r w:rsidR="412DFD87">
              <w:t>-financiraju roditelji učenika</w:t>
            </w:r>
          </w:p>
          <w:p w14:paraId="2644C088" w14:textId="75E73884" w:rsidR="009C2D34" w:rsidRPr="00357FF3" w:rsidRDefault="009C2D34" w:rsidP="275066EA">
            <w:pPr>
              <w:spacing w:line="276" w:lineRule="auto"/>
            </w:pPr>
          </w:p>
        </w:tc>
        <w:tc>
          <w:tcPr>
            <w:tcW w:w="2260" w:type="dxa"/>
          </w:tcPr>
          <w:p w14:paraId="0474D8D3" w14:textId="77777777" w:rsidR="008C4798" w:rsidRPr="00357FF3" w:rsidRDefault="17720058" w:rsidP="000622FD">
            <w:pPr>
              <w:spacing w:line="276" w:lineRule="auto"/>
            </w:pPr>
            <w:r>
              <w:t>-promatranje životnih promjena u različita godišnja</w:t>
            </w:r>
          </w:p>
          <w:p w14:paraId="6372C57F" w14:textId="77777777" w:rsidR="008C4798" w:rsidRPr="00357FF3" w:rsidRDefault="17720058" w:rsidP="000622FD">
            <w:pPr>
              <w:spacing w:line="276" w:lineRule="auto"/>
            </w:pPr>
            <w:r>
              <w:t>doba ( jesen, zima proljeće, ljeto)</w:t>
            </w:r>
          </w:p>
          <w:p w14:paraId="2618C8BE" w14:textId="77777777" w:rsidR="008C4798" w:rsidRPr="00357FF3" w:rsidRDefault="17720058" w:rsidP="000622FD">
            <w:pPr>
              <w:spacing w:line="276" w:lineRule="auto"/>
            </w:pPr>
            <w:r>
              <w:t xml:space="preserve">-poludnevni izlet u Ivanec ili mjestu prema dogovoru sa roditeljima učenika </w:t>
            </w:r>
          </w:p>
          <w:p w14:paraId="35CDE764" w14:textId="77777777" w:rsidR="008C4798" w:rsidRPr="00357FF3" w:rsidRDefault="17720058" w:rsidP="000622FD">
            <w:pPr>
              <w:spacing w:line="276" w:lineRule="auto"/>
            </w:pPr>
            <w:r>
              <w:t>(u proljetnom razdoblju šk. godine)</w:t>
            </w:r>
          </w:p>
          <w:p w14:paraId="448CA2A8" w14:textId="77777777" w:rsidR="008C4798" w:rsidRPr="00357FF3" w:rsidRDefault="17720058" w:rsidP="000622FD">
            <w:pPr>
              <w:spacing w:line="276" w:lineRule="auto"/>
            </w:pPr>
            <w:r>
              <w:t>-posjet kinu i kazalištu po jedan u svakom polugodištu</w:t>
            </w:r>
          </w:p>
          <w:p w14:paraId="59C5EA6A" w14:textId="77777777" w:rsidR="008C4798" w:rsidRPr="00357FF3" w:rsidRDefault="17720058" w:rsidP="000622FD">
            <w:pPr>
              <w:spacing w:line="276" w:lineRule="auto"/>
            </w:pPr>
            <w:r>
              <w:t>(npr. kino u 10. mjesecu, a kazalište u 3. mjesecu)</w:t>
            </w:r>
          </w:p>
          <w:p w14:paraId="76A3E326" w14:textId="63586294" w:rsidR="008C4798" w:rsidRPr="00357FF3" w:rsidRDefault="008C4798" w:rsidP="275066EA">
            <w:pPr>
              <w:spacing w:line="276" w:lineRule="auto"/>
            </w:pPr>
          </w:p>
        </w:tc>
        <w:tc>
          <w:tcPr>
            <w:tcW w:w="2278" w:type="dxa"/>
          </w:tcPr>
          <w:p w14:paraId="0D33DED2" w14:textId="77777777" w:rsidR="009C2D34" w:rsidRPr="00357FF3" w:rsidRDefault="17720058" w:rsidP="275066EA">
            <w:pPr>
              <w:spacing w:line="276" w:lineRule="auto"/>
            </w:pPr>
            <w:r>
              <w:t>-vrednovanje usvojenosti programskih sadržaja kroz upoznavanje zavičaja</w:t>
            </w:r>
          </w:p>
          <w:p w14:paraId="16D3C824" w14:textId="77777777" w:rsidR="009C2D34" w:rsidRPr="00357FF3" w:rsidRDefault="17720058" w:rsidP="275066EA">
            <w:pPr>
              <w:spacing w:line="276" w:lineRule="auto"/>
            </w:pPr>
            <w:r>
              <w:t>-prezentiranje znanja kroz usmeno i pismeno provjeravanje</w:t>
            </w:r>
          </w:p>
          <w:p w14:paraId="1F450546" w14:textId="77777777" w:rsidR="009C2D34" w:rsidRPr="00357FF3" w:rsidRDefault="17720058" w:rsidP="275066EA">
            <w:pPr>
              <w:spacing w:line="276" w:lineRule="auto"/>
            </w:pPr>
            <w:r>
              <w:t>-prepričavanje gledanog filma ili</w:t>
            </w:r>
          </w:p>
          <w:p w14:paraId="586D71F7" w14:textId="77777777" w:rsidR="009C2D34" w:rsidRPr="00357FF3" w:rsidRDefault="17720058" w:rsidP="275066EA">
            <w:pPr>
              <w:spacing w:line="276" w:lineRule="auto"/>
            </w:pPr>
            <w:r>
              <w:t>kazališne predstave</w:t>
            </w:r>
          </w:p>
          <w:p w14:paraId="2532ACA9" w14:textId="23833052" w:rsidR="009C2D34" w:rsidRPr="00357FF3" w:rsidRDefault="1DC0C7E8" w:rsidP="275066EA">
            <w:pPr>
              <w:spacing w:line="276" w:lineRule="auto"/>
            </w:pPr>
            <w:r>
              <w:t>-opisivanje terenske nastave u Ivancu</w:t>
            </w:r>
            <w:r w:rsidR="15D6BBA8">
              <w:t>, Varaždinu, Čakovcu</w:t>
            </w:r>
            <w:r>
              <w:t xml:space="preserve"> ili</w:t>
            </w:r>
          </w:p>
          <w:p w14:paraId="0ED18983" w14:textId="77777777" w:rsidR="009C2D34" w:rsidRPr="00357FF3" w:rsidRDefault="17720058" w:rsidP="275066EA">
            <w:pPr>
              <w:spacing w:line="276" w:lineRule="auto"/>
            </w:pPr>
            <w:r>
              <w:t>zavičajnom mjestu</w:t>
            </w:r>
          </w:p>
          <w:p w14:paraId="52FAB49B" w14:textId="77777777" w:rsidR="009C2D34" w:rsidRPr="00357FF3" w:rsidRDefault="17720058" w:rsidP="275066EA">
            <w:pPr>
              <w:spacing w:line="276" w:lineRule="auto"/>
            </w:pPr>
            <w:r>
              <w:t>-usmeno opisivanje i prikazivanjem crtežom ono što su učenici vidjeli</w:t>
            </w:r>
          </w:p>
          <w:p w14:paraId="634D9A2B" w14:textId="34F7DA7A" w:rsidR="009C2D34" w:rsidRPr="00357FF3" w:rsidRDefault="009C2D34" w:rsidP="275066EA">
            <w:pPr>
              <w:spacing w:line="276" w:lineRule="auto"/>
            </w:pPr>
          </w:p>
        </w:tc>
      </w:tr>
    </w:tbl>
    <w:p w14:paraId="77A620BE" w14:textId="25EA1EA5" w:rsidR="00F96A53" w:rsidRDefault="00F96A53" w:rsidP="00901EC6">
      <w:pPr>
        <w:spacing w:line="360" w:lineRule="auto"/>
        <w:ind w:firstLine="708"/>
        <w:rPr>
          <w:color w:val="FF0000"/>
        </w:rPr>
      </w:pPr>
    </w:p>
    <w:p w14:paraId="21A65D63" w14:textId="77777777" w:rsidR="007F2B6C" w:rsidRPr="00E21BA8" w:rsidRDefault="007F2B6C" w:rsidP="00901EC6">
      <w:pPr>
        <w:spacing w:line="360" w:lineRule="auto"/>
        <w:ind w:firstLine="708"/>
        <w:rPr>
          <w:color w:val="FF0000"/>
        </w:rPr>
      </w:pPr>
    </w:p>
    <w:tbl>
      <w:tblPr>
        <w:tblW w:w="1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822"/>
        <w:gridCol w:w="3005"/>
        <w:gridCol w:w="1680"/>
        <w:gridCol w:w="2262"/>
        <w:gridCol w:w="2265"/>
      </w:tblGrid>
      <w:tr w:rsidR="00EF6E66" w:rsidRPr="00E21BA8" w14:paraId="1659ECC5" w14:textId="77777777" w:rsidTr="323293BC">
        <w:trPr>
          <w:trHeight w:val="399"/>
        </w:trPr>
        <w:tc>
          <w:tcPr>
            <w:tcW w:w="13573" w:type="dxa"/>
            <w:gridSpan w:val="6"/>
          </w:tcPr>
          <w:p w14:paraId="3B430D17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lastRenderedPageBreak/>
              <w:t xml:space="preserve">Naziv aktivnosti:  </w:t>
            </w:r>
            <w:proofErr w:type="spellStart"/>
            <w:r w:rsidRPr="00E21BA8">
              <w:rPr>
                <w:b/>
              </w:rPr>
              <w:t>Izvanučionička</w:t>
            </w:r>
            <w:proofErr w:type="spellEnd"/>
            <w:r w:rsidRPr="00E21BA8">
              <w:rPr>
                <w:b/>
              </w:rPr>
              <w:t xml:space="preserve"> nastava </w:t>
            </w:r>
            <w:proofErr w:type="spellStart"/>
            <w:r w:rsidRPr="00E21BA8">
              <w:rPr>
                <w:b/>
              </w:rPr>
              <w:t>nastava</w:t>
            </w:r>
            <w:proofErr w:type="spellEnd"/>
            <w:r w:rsidRPr="00E21BA8">
              <w:rPr>
                <w:b/>
              </w:rPr>
              <w:t>, 2. razred</w:t>
            </w:r>
          </w:p>
        </w:tc>
      </w:tr>
      <w:tr w:rsidR="00EF6E66" w:rsidRPr="00E21BA8" w14:paraId="7BF6D393" w14:textId="77777777" w:rsidTr="323293BC">
        <w:trPr>
          <w:trHeight w:val="413"/>
        </w:trPr>
        <w:tc>
          <w:tcPr>
            <w:tcW w:w="2539" w:type="dxa"/>
          </w:tcPr>
          <w:p w14:paraId="12DD0B00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Cilj aktivnosti</w:t>
            </w:r>
          </w:p>
        </w:tc>
        <w:tc>
          <w:tcPr>
            <w:tcW w:w="1822" w:type="dxa"/>
          </w:tcPr>
          <w:p w14:paraId="44FBB2C7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Nositelji</w:t>
            </w:r>
          </w:p>
        </w:tc>
        <w:tc>
          <w:tcPr>
            <w:tcW w:w="3005" w:type="dxa"/>
          </w:tcPr>
          <w:p w14:paraId="0706437B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Način realizacije</w:t>
            </w:r>
          </w:p>
        </w:tc>
        <w:tc>
          <w:tcPr>
            <w:tcW w:w="1680" w:type="dxa"/>
          </w:tcPr>
          <w:p w14:paraId="1657683A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Troškovnik</w:t>
            </w:r>
          </w:p>
        </w:tc>
        <w:tc>
          <w:tcPr>
            <w:tcW w:w="2262" w:type="dxa"/>
          </w:tcPr>
          <w:p w14:paraId="324648CC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Vrijeme realizacije</w:t>
            </w:r>
          </w:p>
        </w:tc>
        <w:tc>
          <w:tcPr>
            <w:tcW w:w="2265" w:type="dxa"/>
          </w:tcPr>
          <w:p w14:paraId="4D6377C6" w14:textId="77777777" w:rsidR="00EF6E66" w:rsidRPr="00E21BA8" w:rsidRDefault="00EF6E66" w:rsidP="005A4DC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Način vrednovanja</w:t>
            </w:r>
          </w:p>
        </w:tc>
      </w:tr>
      <w:tr w:rsidR="00EF6E66" w:rsidRPr="00E21BA8" w14:paraId="3AEF6E72" w14:textId="77777777" w:rsidTr="323293BC">
        <w:trPr>
          <w:trHeight w:val="554"/>
        </w:trPr>
        <w:tc>
          <w:tcPr>
            <w:tcW w:w="2539" w:type="dxa"/>
          </w:tcPr>
          <w:p w14:paraId="471F96C7" w14:textId="77777777" w:rsidR="00EF6E66" w:rsidRPr="00E21BA8" w:rsidRDefault="00EF6E66" w:rsidP="000622FD">
            <w:pPr>
              <w:spacing w:line="276" w:lineRule="auto"/>
            </w:pPr>
            <w:r w:rsidRPr="00E21BA8">
              <w:t>-upoznavanje vlastitog zavičaja i njegovih osobitosti</w:t>
            </w:r>
          </w:p>
          <w:p w14:paraId="21E82B2F" w14:textId="77777777" w:rsidR="00EF6E66" w:rsidRPr="00E21BA8" w:rsidRDefault="00EF6E66" w:rsidP="000622FD">
            <w:pPr>
              <w:spacing w:line="276" w:lineRule="auto"/>
            </w:pPr>
            <w:r w:rsidRPr="00E21BA8">
              <w:t xml:space="preserve">-razvijanje ljubavi prema zavičaju i njegovanje kulturne baštine </w:t>
            </w:r>
          </w:p>
          <w:p w14:paraId="62CD6A36" w14:textId="77777777" w:rsidR="00EF6E66" w:rsidRPr="00E21BA8" w:rsidRDefault="00EF6E66" w:rsidP="000622FD">
            <w:pPr>
              <w:spacing w:line="276" w:lineRule="auto"/>
            </w:pPr>
            <w:r w:rsidRPr="00E21BA8">
              <w:t>-povezivanje sadržaja različitih nastavnih predmeta</w:t>
            </w:r>
          </w:p>
          <w:p w14:paraId="7D708609" w14:textId="77777777" w:rsidR="00EF6E66" w:rsidRPr="00E21BA8" w:rsidRDefault="00EF6E66" w:rsidP="000622FD">
            <w:pPr>
              <w:spacing w:line="276" w:lineRule="auto"/>
            </w:pPr>
            <w:r w:rsidRPr="00E21BA8">
              <w:t xml:space="preserve">-upoznavanje biljnog i životinjskog svijeta u </w:t>
            </w:r>
          </w:p>
          <w:p w14:paraId="60D3011A" w14:textId="77777777" w:rsidR="00EF6E66" w:rsidRPr="00E21BA8" w:rsidRDefault="00EF6E66" w:rsidP="000622FD">
            <w:pPr>
              <w:spacing w:line="276" w:lineRule="auto"/>
            </w:pPr>
            <w:r w:rsidRPr="00E21BA8">
              <w:t>zavičaju</w:t>
            </w:r>
          </w:p>
          <w:p w14:paraId="19DE29C6" w14:textId="77777777" w:rsidR="00EF6E66" w:rsidRPr="00E21BA8" w:rsidRDefault="00EF6E66" w:rsidP="000622FD">
            <w:pPr>
              <w:spacing w:line="276" w:lineRule="auto"/>
            </w:pPr>
            <w:r w:rsidRPr="00E21BA8">
              <w:t>-upoznavanje kulturnih i povijesnih spomenika u zavičajnoj regiji</w:t>
            </w:r>
          </w:p>
          <w:p w14:paraId="7AF556E9" w14:textId="77777777" w:rsidR="00EF6E66" w:rsidRPr="00E21BA8" w:rsidRDefault="00EF6E66" w:rsidP="000622FD">
            <w:pPr>
              <w:spacing w:line="276" w:lineRule="auto"/>
            </w:pPr>
            <w:r w:rsidRPr="00E21BA8">
              <w:t>-poticanje zajedništva i timskog rada</w:t>
            </w:r>
          </w:p>
        </w:tc>
        <w:tc>
          <w:tcPr>
            <w:tcW w:w="1822" w:type="dxa"/>
          </w:tcPr>
          <w:p w14:paraId="31141B83" w14:textId="77777777" w:rsidR="00EF6E66" w:rsidRPr="00E21BA8" w:rsidRDefault="00EF6E66" w:rsidP="000622FD">
            <w:pPr>
              <w:spacing w:line="276" w:lineRule="auto"/>
            </w:pPr>
            <w:r w:rsidRPr="00E21BA8">
              <w:t xml:space="preserve">-učenici 2. razreda i učiteljica 2. razreda </w:t>
            </w:r>
          </w:p>
          <w:p w14:paraId="6B703599" w14:textId="77777777" w:rsidR="00EF6E66" w:rsidRPr="00E21BA8" w:rsidRDefault="00EF6E66" w:rsidP="000622FD">
            <w:pPr>
              <w:spacing w:line="276" w:lineRule="auto"/>
            </w:pPr>
          </w:p>
        </w:tc>
        <w:tc>
          <w:tcPr>
            <w:tcW w:w="3005" w:type="dxa"/>
          </w:tcPr>
          <w:p w14:paraId="1460C89F" w14:textId="2D32A2AC" w:rsidR="00A540DA" w:rsidRPr="00E21BA8" w:rsidRDefault="259202D3" w:rsidP="7E4291DF">
            <w:pPr>
              <w:spacing w:line="360" w:lineRule="auto"/>
            </w:pPr>
            <w:r>
              <w:t>-promatranjem i uočavanje promjena u prirodi izmjenom godišn</w:t>
            </w:r>
            <w:r w:rsidR="44C2AEC0">
              <w:t>j</w:t>
            </w:r>
            <w:r>
              <w:t xml:space="preserve">ih doba </w:t>
            </w:r>
          </w:p>
          <w:p w14:paraId="2001D066" w14:textId="77777777" w:rsidR="00A540DA" w:rsidRPr="00E21BA8" w:rsidRDefault="5ED56AEB" w:rsidP="7E4291DF">
            <w:pPr>
              <w:spacing w:line="360" w:lineRule="auto"/>
            </w:pPr>
            <w:r>
              <w:t>- promatranjem promjena u biljnom i životinjskom svijetu</w:t>
            </w:r>
          </w:p>
          <w:p w14:paraId="784129A0" w14:textId="77777777" w:rsidR="00A540DA" w:rsidRPr="00E21BA8" w:rsidRDefault="259202D3" w:rsidP="7E4291DF">
            <w:pPr>
              <w:spacing w:line="360" w:lineRule="auto"/>
            </w:pPr>
            <w:r>
              <w:t xml:space="preserve">-izvođenjem jednostavnih   pokusa </w:t>
            </w:r>
          </w:p>
          <w:p w14:paraId="2F1A1C09" w14:textId="77777777" w:rsidR="00A540DA" w:rsidRPr="00E21BA8" w:rsidRDefault="5EE8E064" w:rsidP="000622FD">
            <w:pPr>
              <w:spacing w:line="276" w:lineRule="auto"/>
            </w:pPr>
            <w:r>
              <w:t>-posjet kinu i kazalištu (u Ivancu ili Varaždinu)</w:t>
            </w:r>
          </w:p>
          <w:p w14:paraId="3AEDC01F" w14:textId="77777777" w:rsidR="00A540DA" w:rsidRPr="00E21BA8" w:rsidRDefault="5EE8E064" w:rsidP="000622FD">
            <w:pPr>
              <w:spacing w:line="276" w:lineRule="auto"/>
            </w:pPr>
            <w:r>
              <w:t>-poludnevni izlet u mjestu ili poludnevni izlet u grad Ivanec</w:t>
            </w:r>
          </w:p>
          <w:p w14:paraId="39B157D1" w14:textId="53E3309D" w:rsidR="00A540DA" w:rsidRPr="00E21BA8" w:rsidRDefault="5EE8E064" w:rsidP="000622FD">
            <w:pPr>
              <w:spacing w:line="276" w:lineRule="auto"/>
            </w:pPr>
            <w:r>
              <w:t>- posjet mlinu Friš</w:t>
            </w:r>
            <w:r w:rsidR="33962041">
              <w:t>č</w:t>
            </w:r>
            <w:r>
              <w:t>ić u Prigorcu</w:t>
            </w:r>
          </w:p>
          <w:p w14:paraId="5E0725A5" w14:textId="278CC2ED" w:rsidR="00A540DA" w:rsidRPr="00E21BA8" w:rsidRDefault="5EE8E064" w:rsidP="000622FD">
            <w:pPr>
              <w:spacing w:line="276" w:lineRule="auto"/>
            </w:pPr>
            <w:r>
              <w:t>Cjelodnevna terenska nastava Zagreb PARK prirode Medvednica</w:t>
            </w:r>
          </w:p>
          <w:p w14:paraId="6E4569E5" w14:textId="57F293AF" w:rsidR="00A540DA" w:rsidRPr="00E21BA8" w:rsidRDefault="4C9DD448" w:rsidP="000622FD">
            <w:pPr>
              <w:spacing w:line="276" w:lineRule="auto"/>
            </w:pPr>
            <w:r>
              <w:t xml:space="preserve">  </w:t>
            </w:r>
            <w:r w:rsidR="22340294">
              <w:t>- Promet u gradu -vožnja vlakom od Varaždina do Čakovca, posjet tvornici Marodi</w:t>
            </w:r>
          </w:p>
          <w:p w14:paraId="2BCD6D27" w14:textId="1980A048" w:rsidR="00A540DA" w:rsidRPr="00E21BA8" w:rsidRDefault="00A540DA" w:rsidP="000622FD">
            <w:pPr>
              <w:spacing w:line="276" w:lineRule="auto"/>
            </w:pPr>
          </w:p>
          <w:p w14:paraId="65D0248A" w14:textId="3B5D1EB0" w:rsidR="00A540DA" w:rsidRPr="00E21BA8" w:rsidRDefault="5EE8E064" w:rsidP="000622FD">
            <w:pPr>
              <w:spacing w:line="276" w:lineRule="auto"/>
            </w:pPr>
            <w:r>
              <w:lastRenderedPageBreak/>
              <w:t xml:space="preserve">Posjet OPG Bunić , OPG </w:t>
            </w:r>
            <w:proofErr w:type="spellStart"/>
            <w:r>
              <w:t>Kolačko</w:t>
            </w:r>
            <w:proofErr w:type="spellEnd"/>
            <w:r>
              <w:t xml:space="preserve"> ili OPG Grešna </w:t>
            </w:r>
            <w:proofErr w:type="spellStart"/>
            <w:r>
              <w:t>pilnica</w:t>
            </w:r>
            <w:proofErr w:type="spellEnd"/>
          </w:p>
          <w:p w14:paraId="1375110D" w14:textId="281B0235" w:rsidR="00A540DA" w:rsidRPr="00E21BA8" w:rsidRDefault="00A540DA" w:rsidP="000622FD">
            <w:pPr>
              <w:spacing w:line="276" w:lineRule="auto"/>
            </w:pPr>
          </w:p>
        </w:tc>
        <w:tc>
          <w:tcPr>
            <w:tcW w:w="1680" w:type="dxa"/>
          </w:tcPr>
          <w:p w14:paraId="48AF70FF" w14:textId="0528AA65" w:rsidR="00A540DA" w:rsidRPr="00E21BA8" w:rsidRDefault="4993139D" w:rsidP="000622FD">
            <w:pPr>
              <w:spacing w:line="276" w:lineRule="auto"/>
            </w:pPr>
            <w:r>
              <w:lastRenderedPageBreak/>
              <w:t>-terenska nastava u blizini škole besplatno</w:t>
            </w:r>
          </w:p>
          <w:p w14:paraId="3F2A537F" w14:textId="23717B6B" w:rsidR="00A540DA" w:rsidRPr="00E21BA8" w:rsidRDefault="4993139D" w:rsidP="000622FD">
            <w:pPr>
              <w:spacing w:line="276" w:lineRule="auto"/>
            </w:pPr>
            <w:r>
              <w:t>-posjet kinu i kazalištu oko 8 eura</w:t>
            </w:r>
          </w:p>
          <w:p w14:paraId="3546D9A6" w14:textId="7FD54F70" w:rsidR="00A540DA" w:rsidRPr="00E21BA8" w:rsidRDefault="4993139D" w:rsidP="000622FD">
            <w:pPr>
              <w:spacing w:line="276" w:lineRule="auto"/>
            </w:pPr>
            <w:r>
              <w:t>- posjet gradu Ivancu, Varaždinu,  ili Zagrebu oko 20 –80 eura-financiraju roditelji učenika</w:t>
            </w:r>
          </w:p>
          <w:p w14:paraId="49206883" w14:textId="75E73884" w:rsidR="00A540DA" w:rsidRPr="00E21BA8" w:rsidRDefault="00A540DA" w:rsidP="000622FD">
            <w:pPr>
              <w:spacing w:line="276" w:lineRule="auto"/>
            </w:pPr>
          </w:p>
          <w:p w14:paraId="0D8C3EFE" w14:textId="3907D090" w:rsidR="00A540DA" w:rsidRPr="00E21BA8" w:rsidRDefault="00A540DA" w:rsidP="000622FD">
            <w:pPr>
              <w:spacing w:line="276" w:lineRule="auto"/>
            </w:pPr>
          </w:p>
        </w:tc>
        <w:tc>
          <w:tcPr>
            <w:tcW w:w="2262" w:type="dxa"/>
          </w:tcPr>
          <w:p w14:paraId="4BB70A8C" w14:textId="27CA5B14" w:rsidR="00863AFA" w:rsidRPr="00E21BA8" w:rsidRDefault="6B062AC2" w:rsidP="1AF7715D">
            <w:pPr>
              <w:spacing w:line="360" w:lineRule="auto"/>
            </w:pPr>
            <w:r>
              <w:t xml:space="preserve"> </w:t>
            </w:r>
          </w:p>
          <w:p w14:paraId="7C0FFAF9" w14:textId="77777777" w:rsidR="00EF6E66" w:rsidRPr="00E21BA8" w:rsidRDefault="44C3C16A" w:rsidP="000622FD">
            <w:pPr>
              <w:spacing w:line="276" w:lineRule="auto"/>
            </w:pPr>
            <w:r>
              <w:t>-promatranje životnih promjena u različita godišnja</w:t>
            </w:r>
          </w:p>
          <w:p w14:paraId="402422A5" w14:textId="77777777" w:rsidR="00EF6E66" w:rsidRPr="00E21BA8" w:rsidRDefault="44C3C16A" w:rsidP="000622FD">
            <w:pPr>
              <w:spacing w:line="276" w:lineRule="auto"/>
            </w:pPr>
            <w:r>
              <w:t>doba ( jesen, zima proljeće, ljeto)</w:t>
            </w:r>
          </w:p>
          <w:p w14:paraId="10F84B21" w14:textId="77777777" w:rsidR="00EF6E66" w:rsidRPr="00E21BA8" w:rsidRDefault="44C3C16A" w:rsidP="000622FD">
            <w:pPr>
              <w:spacing w:line="276" w:lineRule="auto"/>
            </w:pPr>
            <w:r>
              <w:t xml:space="preserve">-poludnevni izlet u Ivanec ili mjestu prema dogovoru sa roditeljima učenika </w:t>
            </w:r>
          </w:p>
          <w:p w14:paraId="04E38D3B" w14:textId="77777777" w:rsidR="00EF6E66" w:rsidRPr="00E21BA8" w:rsidRDefault="44C3C16A" w:rsidP="000622FD">
            <w:pPr>
              <w:spacing w:line="276" w:lineRule="auto"/>
            </w:pPr>
            <w:r>
              <w:t>(u proljetnom razdoblju šk. godine)</w:t>
            </w:r>
          </w:p>
          <w:p w14:paraId="0C0AC51B" w14:textId="77777777" w:rsidR="00EF6E66" w:rsidRPr="00E21BA8" w:rsidRDefault="44C3C16A" w:rsidP="000622FD">
            <w:pPr>
              <w:spacing w:line="276" w:lineRule="auto"/>
            </w:pPr>
            <w:r>
              <w:t>-posjet kinu i kazalištu po jedan u svakom polugodištu</w:t>
            </w:r>
          </w:p>
          <w:p w14:paraId="481C6757" w14:textId="1E48897A" w:rsidR="00EF6E66" w:rsidRPr="00E21BA8" w:rsidRDefault="00EF6E66" w:rsidP="000622FD">
            <w:pPr>
              <w:spacing w:line="276" w:lineRule="auto"/>
            </w:pPr>
          </w:p>
        </w:tc>
        <w:tc>
          <w:tcPr>
            <w:tcW w:w="2265" w:type="dxa"/>
          </w:tcPr>
          <w:p w14:paraId="04B53D37" w14:textId="77777777" w:rsidR="00EF6E66" w:rsidRPr="00E21BA8" w:rsidRDefault="00EF6E66" w:rsidP="000622FD">
            <w:pPr>
              <w:spacing w:line="276" w:lineRule="auto"/>
            </w:pPr>
            <w:r w:rsidRPr="00E21BA8">
              <w:t>-vrednovanje usvojenosti programskih sadržaja kroz upoznavanje zavičaja</w:t>
            </w:r>
          </w:p>
          <w:p w14:paraId="37FA1AD5" w14:textId="77777777" w:rsidR="00EF6E66" w:rsidRPr="00E21BA8" w:rsidRDefault="00EF6E66" w:rsidP="000622FD">
            <w:pPr>
              <w:spacing w:line="276" w:lineRule="auto"/>
            </w:pPr>
            <w:r w:rsidRPr="00E21BA8">
              <w:t>-prezentiranje znanja kroz usmeno i pismeno provjeravanje</w:t>
            </w:r>
          </w:p>
          <w:p w14:paraId="10E42B88" w14:textId="77777777" w:rsidR="00EF6E66" w:rsidRPr="00E21BA8" w:rsidRDefault="00EF6E66" w:rsidP="000622FD">
            <w:pPr>
              <w:spacing w:line="276" w:lineRule="auto"/>
            </w:pPr>
            <w:r w:rsidRPr="00E21BA8">
              <w:t>-prepričavanje gledanog filma ili</w:t>
            </w:r>
          </w:p>
          <w:p w14:paraId="1C66C531" w14:textId="77777777" w:rsidR="00EF6E66" w:rsidRPr="00E21BA8" w:rsidRDefault="00EF6E66" w:rsidP="000622FD">
            <w:pPr>
              <w:spacing w:line="276" w:lineRule="auto"/>
            </w:pPr>
            <w:r w:rsidRPr="00E21BA8">
              <w:t>kazališne predstave</w:t>
            </w:r>
          </w:p>
          <w:p w14:paraId="2DA7B8E7" w14:textId="77777777" w:rsidR="00EF6E66" w:rsidRPr="00E21BA8" w:rsidRDefault="00EF6E66" w:rsidP="000622FD">
            <w:pPr>
              <w:spacing w:line="276" w:lineRule="auto"/>
            </w:pPr>
            <w:r w:rsidRPr="00E21BA8">
              <w:t>-opisivanje terenske nastave u Ivancu ili</w:t>
            </w:r>
          </w:p>
          <w:p w14:paraId="166D3011" w14:textId="77777777" w:rsidR="00EF6E66" w:rsidRDefault="00EF6E66" w:rsidP="000622FD">
            <w:pPr>
              <w:spacing w:line="276" w:lineRule="auto"/>
            </w:pPr>
            <w:r w:rsidRPr="00E21BA8">
              <w:t>zavičajnom mjestu</w:t>
            </w:r>
          </w:p>
          <w:p w14:paraId="75D9ADDA" w14:textId="77777777" w:rsidR="00863AFA" w:rsidRPr="00E21BA8" w:rsidRDefault="00863AFA" w:rsidP="000622FD">
            <w:pPr>
              <w:spacing w:line="276" w:lineRule="auto"/>
            </w:pPr>
            <w:r>
              <w:t>-usmeno opisivanje i prikazivanjem crtežom ono što su učenici vidjeli</w:t>
            </w:r>
          </w:p>
        </w:tc>
      </w:tr>
    </w:tbl>
    <w:p w14:paraId="7AC062D7" w14:textId="77777777" w:rsidR="00E47AA6" w:rsidRDefault="00E47AA6" w:rsidP="00B07CA3">
      <w:pPr>
        <w:spacing w:line="360" w:lineRule="auto"/>
        <w:rPr>
          <w:color w:val="FF0000"/>
        </w:rPr>
      </w:pPr>
    </w:p>
    <w:p w14:paraId="360C7721" w14:textId="77777777" w:rsidR="00E47AA6" w:rsidRDefault="00E47AA6" w:rsidP="00B07CA3">
      <w:pPr>
        <w:spacing w:line="360" w:lineRule="auto"/>
        <w:rPr>
          <w:color w:val="FF0000"/>
        </w:rPr>
      </w:pPr>
    </w:p>
    <w:tbl>
      <w:tblPr>
        <w:tblW w:w="138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1536"/>
        <w:gridCol w:w="2948"/>
        <w:gridCol w:w="2139"/>
        <w:gridCol w:w="2298"/>
        <w:gridCol w:w="2310"/>
      </w:tblGrid>
      <w:tr w:rsidR="00E47AA6" w:rsidRPr="00E21BA8" w14:paraId="4F46E579" w14:textId="77777777" w:rsidTr="01F6B6E0">
        <w:tc>
          <w:tcPr>
            <w:tcW w:w="13802" w:type="dxa"/>
            <w:gridSpan w:val="6"/>
          </w:tcPr>
          <w:p w14:paraId="2C7CEAC2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 xml:space="preserve">Naziv aktivnosti:  </w:t>
            </w:r>
            <w:proofErr w:type="spellStart"/>
            <w:r w:rsidRPr="00E21BA8">
              <w:rPr>
                <w:b/>
              </w:rPr>
              <w:t>Izvanučionička</w:t>
            </w:r>
            <w:proofErr w:type="spellEnd"/>
            <w:r w:rsidRPr="00E21BA8">
              <w:rPr>
                <w:b/>
              </w:rPr>
              <w:t xml:space="preserve"> nastava, 3. razred</w:t>
            </w:r>
          </w:p>
        </w:tc>
      </w:tr>
      <w:tr w:rsidR="00E47AA6" w:rsidRPr="00E21BA8" w14:paraId="69688C82" w14:textId="77777777" w:rsidTr="01F6B6E0">
        <w:tc>
          <w:tcPr>
            <w:tcW w:w="2571" w:type="dxa"/>
          </w:tcPr>
          <w:p w14:paraId="6DDE3A5B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Cilj aktivnosti</w:t>
            </w:r>
          </w:p>
        </w:tc>
        <w:tc>
          <w:tcPr>
            <w:tcW w:w="1536" w:type="dxa"/>
          </w:tcPr>
          <w:p w14:paraId="0171A861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Nositelji</w:t>
            </w:r>
          </w:p>
        </w:tc>
        <w:tc>
          <w:tcPr>
            <w:tcW w:w="2948" w:type="dxa"/>
          </w:tcPr>
          <w:p w14:paraId="00553356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Način realizacije</w:t>
            </w:r>
          </w:p>
        </w:tc>
        <w:tc>
          <w:tcPr>
            <w:tcW w:w="2139" w:type="dxa"/>
          </w:tcPr>
          <w:p w14:paraId="5F9F1028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Troškovnik</w:t>
            </w:r>
          </w:p>
        </w:tc>
        <w:tc>
          <w:tcPr>
            <w:tcW w:w="2298" w:type="dxa"/>
          </w:tcPr>
          <w:p w14:paraId="743BB06C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Vrijeme realizacije</w:t>
            </w:r>
          </w:p>
        </w:tc>
        <w:tc>
          <w:tcPr>
            <w:tcW w:w="2310" w:type="dxa"/>
          </w:tcPr>
          <w:p w14:paraId="30EC042A" w14:textId="77777777" w:rsidR="00E47AA6" w:rsidRPr="00E21BA8" w:rsidRDefault="00E47AA6" w:rsidP="00E07118">
            <w:pPr>
              <w:spacing w:line="360" w:lineRule="auto"/>
              <w:rPr>
                <w:b/>
              </w:rPr>
            </w:pPr>
            <w:r w:rsidRPr="00E21BA8">
              <w:rPr>
                <w:b/>
              </w:rPr>
              <w:t>Način vrednovanja</w:t>
            </w:r>
          </w:p>
        </w:tc>
      </w:tr>
      <w:tr w:rsidR="00E47AA6" w:rsidRPr="00E21BA8" w14:paraId="17978973" w14:textId="77777777" w:rsidTr="01F6B6E0">
        <w:tc>
          <w:tcPr>
            <w:tcW w:w="2571" w:type="dxa"/>
          </w:tcPr>
          <w:p w14:paraId="6AE33B7A" w14:textId="77777777" w:rsidR="00E47AA6" w:rsidRPr="00E21BA8" w:rsidRDefault="00E47AA6" w:rsidP="00E07118">
            <w:pPr>
              <w:spacing w:line="360" w:lineRule="auto"/>
            </w:pPr>
            <w:r w:rsidRPr="00E21BA8">
              <w:t>-upoznavanje vlastitog zavičaja i njegovih osobitosti</w:t>
            </w:r>
          </w:p>
          <w:p w14:paraId="2A6DB8DF" w14:textId="77777777" w:rsidR="00E47AA6" w:rsidRPr="00E21BA8" w:rsidRDefault="00E47AA6" w:rsidP="00E07118">
            <w:pPr>
              <w:spacing w:line="360" w:lineRule="auto"/>
            </w:pPr>
            <w:r w:rsidRPr="00E21BA8">
              <w:t xml:space="preserve">-razvijanje ljubavi prema zavičaju i njegovanje kulturne baštine </w:t>
            </w:r>
          </w:p>
          <w:p w14:paraId="4E5A1F19" w14:textId="77777777" w:rsidR="00E47AA6" w:rsidRPr="00E21BA8" w:rsidRDefault="00E47AA6" w:rsidP="00E07118">
            <w:pPr>
              <w:spacing w:line="360" w:lineRule="auto"/>
            </w:pPr>
            <w:r w:rsidRPr="00E21BA8">
              <w:t>-povezivanje sadržaja različitih nastavnih predmeta</w:t>
            </w:r>
          </w:p>
          <w:p w14:paraId="7267E4FC" w14:textId="77777777" w:rsidR="00E47AA6" w:rsidRPr="00E21BA8" w:rsidRDefault="00E47AA6" w:rsidP="00E07118">
            <w:pPr>
              <w:spacing w:line="360" w:lineRule="auto"/>
            </w:pPr>
            <w:r w:rsidRPr="00E21BA8">
              <w:t xml:space="preserve">-upoznavanje biljnog i životinjskog svijeta u </w:t>
            </w:r>
          </w:p>
          <w:p w14:paraId="16C88EC3" w14:textId="77777777" w:rsidR="00E47AA6" w:rsidRPr="00E21BA8" w:rsidRDefault="00E47AA6" w:rsidP="00E07118">
            <w:pPr>
              <w:spacing w:line="360" w:lineRule="auto"/>
            </w:pPr>
            <w:r w:rsidRPr="00E21BA8">
              <w:t>zavičaju</w:t>
            </w:r>
          </w:p>
          <w:p w14:paraId="27198205" w14:textId="77777777" w:rsidR="00E47AA6" w:rsidRPr="00E21BA8" w:rsidRDefault="00E47AA6" w:rsidP="00E07118">
            <w:pPr>
              <w:spacing w:line="360" w:lineRule="auto"/>
            </w:pPr>
            <w:r w:rsidRPr="00E21BA8">
              <w:lastRenderedPageBreak/>
              <w:t>-upoznavanje kulturnih i povijesnih spomenika u zavičajnoj regiji</w:t>
            </w:r>
          </w:p>
          <w:p w14:paraId="189DAF9E" w14:textId="77777777" w:rsidR="00E47AA6" w:rsidRPr="00E21BA8" w:rsidRDefault="00E47AA6" w:rsidP="00E07118">
            <w:pPr>
              <w:spacing w:line="360" w:lineRule="auto"/>
            </w:pPr>
            <w:r w:rsidRPr="00E21BA8">
              <w:t>-poticanje zajedništva i timskog rada</w:t>
            </w:r>
          </w:p>
        </w:tc>
        <w:tc>
          <w:tcPr>
            <w:tcW w:w="1536" w:type="dxa"/>
          </w:tcPr>
          <w:p w14:paraId="746703E8" w14:textId="77777777" w:rsidR="00E47AA6" w:rsidRPr="00E21BA8" w:rsidRDefault="00E47AA6" w:rsidP="00E07118">
            <w:pPr>
              <w:spacing w:line="360" w:lineRule="auto"/>
            </w:pPr>
            <w:r w:rsidRPr="00E21BA8">
              <w:lastRenderedPageBreak/>
              <w:t xml:space="preserve">-učenici 3. razreda i učiteljica 3. razreda </w:t>
            </w:r>
          </w:p>
          <w:p w14:paraId="2F0DCE5F" w14:textId="77777777" w:rsidR="00E47AA6" w:rsidRPr="00E21BA8" w:rsidRDefault="00E47AA6" w:rsidP="00E07118">
            <w:pPr>
              <w:spacing w:line="360" w:lineRule="auto"/>
            </w:pPr>
          </w:p>
        </w:tc>
        <w:tc>
          <w:tcPr>
            <w:tcW w:w="2948" w:type="dxa"/>
          </w:tcPr>
          <w:p w14:paraId="260CC8C7" w14:textId="74C60674" w:rsidR="00E47AA6" w:rsidRPr="00E21BA8" w:rsidRDefault="741D77EB" w:rsidP="70BAA115">
            <w:pPr>
              <w:widowControl w:val="0"/>
              <w:spacing w:line="276" w:lineRule="auto"/>
            </w:pPr>
            <w:r>
              <w:t xml:space="preserve">-promatranjem i uočavanje promjena u prirodi izmjenom </w:t>
            </w:r>
            <w:proofErr w:type="spellStart"/>
            <w:r>
              <w:t>godišnih</w:t>
            </w:r>
            <w:proofErr w:type="spellEnd"/>
            <w:r>
              <w:t xml:space="preserve"> doba </w:t>
            </w:r>
          </w:p>
          <w:p w14:paraId="4E220A5E" w14:textId="42828F4B" w:rsidR="00E47AA6" w:rsidRPr="00E21BA8" w:rsidRDefault="741D77EB" w:rsidP="70BAA115">
            <w:pPr>
              <w:spacing w:line="360" w:lineRule="auto"/>
            </w:pPr>
            <w:r>
              <w:t>- promatranjem promjena u biljnom i životinjskom svijetu</w:t>
            </w:r>
            <w:r w:rsidR="3186504B">
              <w:t xml:space="preserve"> (posjet voćnjaku, šumi  i livadi, potoku, parku u okolici škole)</w:t>
            </w:r>
          </w:p>
          <w:p w14:paraId="0AF4918B" w14:textId="77777777" w:rsidR="00E47AA6" w:rsidRPr="00E21BA8" w:rsidRDefault="00E47AA6" w:rsidP="00E07118">
            <w:pPr>
              <w:spacing w:line="360" w:lineRule="auto"/>
            </w:pPr>
            <w:r w:rsidRPr="00E21BA8">
              <w:t xml:space="preserve">-izvođenjem jednostavnih   pokusa </w:t>
            </w:r>
          </w:p>
          <w:p w14:paraId="6380295B" w14:textId="77777777" w:rsidR="00E47AA6" w:rsidRPr="00E21BA8" w:rsidRDefault="00E47AA6" w:rsidP="00E07118">
            <w:pPr>
              <w:spacing w:line="360" w:lineRule="auto"/>
            </w:pPr>
            <w:r>
              <w:t>-posjet kinu i kazalištu (u Ivancu ili Varaždinu)</w:t>
            </w:r>
          </w:p>
          <w:p w14:paraId="46BF7A2D" w14:textId="45BD99A5" w:rsidR="00E47AA6" w:rsidRPr="00E21BA8" w:rsidRDefault="741D77EB" w:rsidP="00E07118">
            <w:pPr>
              <w:spacing w:line="360" w:lineRule="auto"/>
            </w:pPr>
            <w:r>
              <w:t xml:space="preserve">-poludnevna terenska nastava u mjestu ili cjelodnevna terenska nastava  Zagreb </w:t>
            </w:r>
          </w:p>
          <w:p w14:paraId="2B57021A" w14:textId="2C951B52" w:rsidR="5EFC7C8E" w:rsidRDefault="5EFC7C8E" w:rsidP="01F6B6E0">
            <w:pPr>
              <w:widowControl w:val="0"/>
              <w:spacing w:line="276" w:lineRule="auto"/>
            </w:pPr>
            <w:r>
              <w:lastRenderedPageBreak/>
              <w:t>- Krapina-Muzej pračovjeka,</w:t>
            </w:r>
          </w:p>
          <w:p w14:paraId="43234C7E" w14:textId="6F444FC4" w:rsidR="5EFC7C8E" w:rsidRDefault="5EFC7C8E" w:rsidP="01F6B6E0">
            <w:pPr>
              <w:widowControl w:val="0"/>
              <w:spacing w:line="276" w:lineRule="auto"/>
            </w:pPr>
            <w:r>
              <w:t xml:space="preserve"> - Park prirode</w:t>
            </w:r>
          </w:p>
          <w:p w14:paraId="32CBE48F" w14:textId="7D3165F4" w:rsidR="5EFC7C8E" w:rsidRDefault="5EFC7C8E" w:rsidP="01F6B6E0">
            <w:pPr>
              <w:widowControl w:val="0"/>
              <w:spacing w:line="276" w:lineRule="auto"/>
            </w:pPr>
            <w:r>
              <w:t>Medvednica</w:t>
            </w:r>
          </w:p>
          <w:p w14:paraId="1045FF81" w14:textId="2503BC46" w:rsidR="01F6B6E0" w:rsidRDefault="01F6B6E0" w:rsidP="01F6B6E0">
            <w:pPr>
              <w:spacing w:line="360" w:lineRule="auto"/>
            </w:pPr>
          </w:p>
          <w:p w14:paraId="4CC9377A" w14:textId="4DDE8D37" w:rsidR="00E47AA6" w:rsidRDefault="741D77EB" w:rsidP="085E2F31">
            <w:pPr>
              <w:spacing w:line="360" w:lineRule="auto"/>
            </w:pPr>
            <w:r>
              <w:t xml:space="preserve">- </w:t>
            </w:r>
            <w:r w:rsidR="4702B59C">
              <w:t>cjelo</w:t>
            </w:r>
            <w:r>
              <w:t xml:space="preserve">dnevna terenska nastava </w:t>
            </w:r>
            <w:r w:rsidR="34957BB2">
              <w:t>primorski</w:t>
            </w:r>
            <w:r w:rsidR="12D863E7">
              <w:t xml:space="preserve"> dio Hrvatske</w:t>
            </w:r>
            <w:r w:rsidR="2C791090">
              <w:t xml:space="preserve"> Krk ili Pula</w:t>
            </w:r>
          </w:p>
          <w:p w14:paraId="47173D09" w14:textId="502EE604" w:rsidR="00E47AA6" w:rsidRPr="00E21BA8" w:rsidRDefault="00E47AA6" w:rsidP="085E2F31">
            <w:pPr>
              <w:spacing w:line="360" w:lineRule="auto"/>
            </w:pPr>
            <w:r w:rsidRPr="085E2F31">
              <w:rPr>
                <w:lang w:val="en-US"/>
              </w:rPr>
              <w:t>-</w:t>
            </w:r>
            <w:proofErr w:type="spellStart"/>
            <w:r w:rsidRPr="085E2F31">
              <w:rPr>
                <w:lang w:val="en-US"/>
              </w:rPr>
              <w:t>posjet</w:t>
            </w:r>
            <w:proofErr w:type="spellEnd"/>
            <w:r w:rsidRPr="085E2F31">
              <w:rPr>
                <w:lang w:val="en-US"/>
              </w:rPr>
              <w:t xml:space="preserve"> OPG </w:t>
            </w:r>
            <w:proofErr w:type="spellStart"/>
            <w:r w:rsidR="4D6DD9DF" w:rsidRPr="085E2F31">
              <w:rPr>
                <w:lang w:val="en-US"/>
              </w:rPr>
              <w:t>Žmegač</w:t>
            </w:r>
            <w:proofErr w:type="spellEnd"/>
            <w:r w:rsidR="4D6DD9DF" w:rsidRPr="085E2F31">
              <w:rPr>
                <w:lang w:val="en-US"/>
              </w:rPr>
              <w:t xml:space="preserve"> </w:t>
            </w:r>
            <w:proofErr w:type="spellStart"/>
            <w:r w:rsidRPr="085E2F31">
              <w:rPr>
                <w:lang w:val="en-US"/>
              </w:rPr>
              <w:t>Bunić</w:t>
            </w:r>
            <w:proofErr w:type="spellEnd"/>
            <w:r w:rsidR="3D27B40E" w:rsidRPr="085E2F31">
              <w:rPr>
                <w:lang w:val="en-US"/>
              </w:rPr>
              <w:t>.</w:t>
            </w:r>
            <w:r w:rsidRPr="085E2F31">
              <w:rPr>
                <w:lang w:val="en-US"/>
              </w:rPr>
              <w:t xml:space="preserve">  OPG </w:t>
            </w:r>
            <w:proofErr w:type="spellStart"/>
            <w:r w:rsidRPr="085E2F31">
              <w:rPr>
                <w:lang w:val="en-US"/>
              </w:rPr>
              <w:t>Kolačko</w:t>
            </w:r>
            <w:proofErr w:type="spellEnd"/>
            <w:r w:rsidR="4871EBD4" w:rsidRPr="085E2F31">
              <w:rPr>
                <w:lang w:val="en-US"/>
              </w:rPr>
              <w:t xml:space="preserve">, OPG </w:t>
            </w:r>
            <w:proofErr w:type="spellStart"/>
            <w:r w:rsidR="4871EBD4" w:rsidRPr="085E2F31">
              <w:rPr>
                <w:lang w:val="en-US"/>
              </w:rPr>
              <w:t>Grešna</w:t>
            </w:r>
            <w:proofErr w:type="spellEnd"/>
            <w:r w:rsidR="4871EBD4" w:rsidRPr="085E2F31">
              <w:rPr>
                <w:lang w:val="en-US"/>
              </w:rPr>
              <w:t xml:space="preserve"> </w:t>
            </w:r>
            <w:proofErr w:type="spellStart"/>
            <w:r w:rsidR="4871EBD4" w:rsidRPr="085E2F31">
              <w:rPr>
                <w:lang w:val="en-US"/>
              </w:rPr>
              <w:t>pilnica</w:t>
            </w:r>
            <w:proofErr w:type="spellEnd"/>
          </w:p>
        </w:tc>
        <w:tc>
          <w:tcPr>
            <w:tcW w:w="2139" w:type="dxa"/>
          </w:tcPr>
          <w:p w14:paraId="618D56C9" w14:textId="77777777" w:rsidR="00E47AA6" w:rsidRPr="00E21BA8" w:rsidRDefault="00E47AA6" w:rsidP="00E07118">
            <w:pPr>
              <w:spacing w:line="360" w:lineRule="auto"/>
            </w:pPr>
            <w:r>
              <w:lastRenderedPageBreak/>
              <w:t>-terenska nastava u blizini škole (besplatno)</w:t>
            </w:r>
          </w:p>
          <w:p w14:paraId="06475908" w14:textId="77777777" w:rsidR="00E47AA6" w:rsidRDefault="00E47AA6" w:rsidP="00E07118">
            <w:pPr>
              <w:spacing w:line="360" w:lineRule="auto"/>
            </w:pPr>
            <w:r>
              <w:t>Financiraju roditelji učenika:</w:t>
            </w:r>
          </w:p>
          <w:p w14:paraId="7A2F2C9E" w14:textId="77777777" w:rsidR="00E47AA6" w:rsidRPr="00E21BA8" w:rsidRDefault="00E47AA6" w:rsidP="00E07118">
            <w:pPr>
              <w:spacing w:line="360" w:lineRule="auto"/>
            </w:pPr>
            <w:r w:rsidRPr="00E21BA8">
              <w:t xml:space="preserve">-posjet kinu i kazalištu </w:t>
            </w:r>
          </w:p>
          <w:p w14:paraId="22DF8FBD" w14:textId="79E842D0" w:rsidR="00E47AA6" w:rsidRPr="00E21BA8" w:rsidRDefault="2766FA05" w:rsidP="00E07118">
            <w:pPr>
              <w:spacing w:line="360" w:lineRule="auto"/>
            </w:pPr>
            <w:r>
              <w:t>- posjet Varaždinu, terenska nastava u Zagreb</w:t>
            </w:r>
          </w:p>
          <w:p w14:paraId="7759E3BB" w14:textId="2C951B52" w:rsidR="3867C0E4" w:rsidRDefault="3867C0E4" w:rsidP="01F6B6E0">
            <w:pPr>
              <w:widowControl w:val="0"/>
              <w:spacing w:line="276" w:lineRule="auto"/>
            </w:pPr>
            <w:r>
              <w:t>- Krapina-Muzej pračovjeka,</w:t>
            </w:r>
          </w:p>
          <w:p w14:paraId="07A99F6F" w14:textId="6F444FC4" w:rsidR="3867C0E4" w:rsidRDefault="3867C0E4" w:rsidP="01F6B6E0">
            <w:pPr>
              <w:widowControl w:val="0"/>
              <w:spacing w:line="276" w:lineRule="auto"/>
            </w:pPr>
            <w:r>
              <w:t xml:space="preserve"> - Park prirode</w:t>
            </w:r>
          </w:p>
          <w:p w14:paraId="21EF86BF" w14:textId="600CA072" w:rsidR="3867C0E4" w:rsidRDefault="3867C0E4" w:rsidP="01F6B6E0">
            <w:pPr>
              <w:widowControl w:val="0"/>
              <w:spacing w:line="276" w:lineRule="auto"/>
            </w:pPr>
            <w:r>
              <w:t>Medvednica</w:t>
            </w:r>
          </w:p>
          <w:p w14:paraId="7ECFA9BF" w14:textId="17436DE5" w:rsidR="00E47AA6" w:rsidRPr="00E21BA8" w:rsidRDefault="321A460A" w:rsidP="70BAA115">
            <w:pPr>
              <w:spacing w:line="360" w:lineRule="auto"/>
            </w:pPr>
            <w:r>
              <w:lastRenderedPageBreak/>
              <w:t xml:space="preserve">- terenska nastava </w:t>
            </w:r>
            <w:r w:rsidR="219D57A2">
              <w:t>primorski dio Hrvatske</w:t>
            </w:r>
          </w:p>
        </w:tc>
        <w:tc>
          <w:tcPr>
            <w:tcW w:w="2298" w:type="dxa"/>
          </w:tcPr>
          <w:p w14:paraId="454A4357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lastRenderedPageBreak/>
              <w:t xml:space="preserve">-promatranje promjena u prirodi </w:t>
            </w:r>
          </w:p>
          <w:p w14:paraId="3A66B3D4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t>(po jedan posjet u</w:t>
            </w:r>
          </w:p>
          <w:p w14:paraId="5EB9BA9B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t>različita godišnja doba: jesen, zima,</w:t>
            </w:r>
          </w:p>
          <w:p w14:paraId="6755426A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t>proljeće)</w:t>
            </w:r>
          </w:p>
          <w:p w14:paraId="6D065864" w14:textId="0C548917" w:rsidR="00E47AA6" w:rsidRPr="00E21BA8" w:rsidRDefault="00E47AA6" w:rsidP="70BAA115">
            <w:pPr>
              <w:widowControl w:val="0"/>
              <w:spacing w:line="360" w:lineRule="auto"/>
            </w:pPr>
          </w:p>
          <w:p w14:paraId="41938E76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t>-posjet kinu i kazalištu po jedan u svakom polugodištu</w:t>
            </w:r>
          </w:p>
          <w:p w14:paraId="60D90B11" w14:textId="77777777" w:rsidR="00E47AA6" w:rsidRPr="00E21BA8" w:rsidRDefault="219D57A2" w:rsidP="70BAA115">
            <w:pPr>
              <w:widowControl w:val="0"/>
              <w:spacing w:line="360" w:lineRule="auto"/>
            </w:pPr>
            <w:r>
              <w:t>(npr. kino u 10. mjesecu, a kazalište u 3. mjesecu)</w:t>
            </w:r>
          </w:p>
          <w:p w14:paraId="347FD057" w14:textId="389C5F3D" w:rsidR="00E47AA6" w:rsidRPr="00E21BA8" w:rsidRDefault="219D57A2" w:rsidP="70BAA115">
            <w:pPr>
              <w:widowControl w:val="0"/>
              <w:spacing w:line="360" w:lineRule="auto"/>
            </w:pPr>
            <w:r>
              <w:t xml:space="preserve">- posjet gradu Zagrebu u 1. </w:t>
            </w:r>
            <w:r>
              <w:lastRenderedPageBreak/>
              <w:t>polugodištu-prema rezervaciji termina</w:t>
            </w:r>
          </w:p>
          <w:p w14:paraId="24E7B053" w14:textId="3BFE5751" w:rsidR="6687D3F3" w:rsidRDefault="6687D3F3" w:rsidP="01F6B6E0">
            <w:pPr>
              <w:widowControl w:val="0"/>
              <w:spacing w:line="360" w:lineRule="auto"/>
            </w:pPr>
            <w:r>
              <w:t>- drugo polugodište posjet primorskom dijelu Hrvatske</w:t>
            </w:r>
          </w:p>
          <w:p w14:paraId="2DD527DA" w14:textId="63038786" w:rsidR="00E47AA6" w:rsidRPr="00E21BA8" w:rsidRDefault="00E47AA6" w:rsidP="00E07118">
            <w:pPr>
              <w:spacing w:line="360" w:lineRule="auto"/>
            </w:pPr>
          </w:p>
          <w:p w14:paraId="6566A312" w14:textId="77777777" w:rsidR="00E47AA6" w:rsidRPr="00E21BA8" w:rsidRDefault="00E47AA6" w:rsidP="00E07118">
            <w:pPr>
              <w:spacing w:line="360" w:lineRule="auto"/>
            </w:pPr>
          </w:p>
        </w:tc>
        <w:tc>
          <w:tcPr>
            <w:tcW w:w="2310" w:type="dxa"/>
          </w:tcPr>
          <w:p w14:paraId="2D8AD151" w14:textId="77777777" w:rsidR="00E47AA6" w:rsidRPr="00E21BA8" w:rsidRDefault="00E47AA6" w:rsidP="00E07118">
            <w:pPr>
              <w:spacing w:line="360" w:lineRule="auto"/>
            </w:pPr>
            <w:r w:rsidRPr="00E21BA8">
              <w:lastRenderedPageBreak/>
              <w:t>-vrednovanje usvojenosti programskih sadržaja kroz upoznavanje zavičaja</w:t>
            </w:r>
          </w:p>
          <w:p w14:paraId="418CD9DB" w14:textId="77777777" w:rsidR="00E47AA6" w:rsidRPr="00E21BA8" w:rsidRDefault="00E47AA6" w:rsidP="00E07118">
            <w:pPr>
              <w:spacing w:line="360" w:lineRule="auto"/>
            </w:pPr>
            <w:r w:rsidRPr="00E21BA8">
              <w:t>-prezentiranje znanja kroz usmeno i pismeno provjeravanje</w:t>
            </w:r>
          </w:p>
          <w:p w14:paraId="538E80B2" w14:textId="77777777" w:rsidR="00E47AA6" w:rsidRPr="00E21BA8" w:rsidRDefault="00E47AA6" w:rsidP="00E07118">
            <w:pPr>
              <w:spacing w:line="360" w:lineRule="auto"/>
            </w:pPr>
            <w:r w:rsidRPr="00E21BA8">
              <w:t>-prepričavanje gledanog filma ili</w:t>
            </w:r>
          </w:p>
          <w:p w14:paraId="1CEC1A36" w14:textId="77777777" w:rsidR="00E47AA6" w:rsidRPr="00E21BA8" w:rsidRDefault="00E47AA6" w:rsidP="00E07118">
            <w:pPr>
              <w:spacing w:line="360" w:lineRule="auto"/>
            </w:pPr>
            <w:r w:rsidRPr="00E21BA8">
              <w:t>kazališne predstave</w:t>
            </w:r>
          </w:p>
          <w:p w14:paraId="7588AE67" w14:textId="4BB535A5" w:rsidR="00E47AA6" w:rsidRPr="00E21BA8" w:rsidRDefault="00E47AA6" w:rsidP="00E07118">
            <w:pPr>
              <w:spacing w:line="360" w:lineRule="auto"/>
            </w:pPr>
            <w:r>
              <w:t xml:space="preserve">-opisivanje terenske nastave </w:t>
            </w:r>
          </w:p>
        </w:tc>
      </w:tr>
    </w:tbl>
    <w:p w14:paraId="32FFC2A5" w14:textId="77777777" w:rsidR="00EF6E66" w:rsidRDefault="00EF6E66" w:rsidP="008A7A70">
      <w:pPr>
        <w:spacing w:line="360" w:lineRule="auto"/>
        <w:rPr>
          <w:color w:val="FF0000"/>
        </w:rPr>
      </w:pPr>
    </w:p>
    <w:p w14:paraId="76AE2947" w14:textId="77777777" w:rsidR="00AA6269" w:rsidRDefault="00AA6269" w:rsidP="008A7A70">
      <w:pPr>
        <w:spacing w:line="360" w:lineRule="auto"/>
        <w:rPr>
          <w:color w:val="FF0000"/>
        </w:rPr>
      </w:pPr>
    </w:p>
    <w:tbl>
      <w:tblPr>
        <w:tblW w:w="1361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2539"/>
        <w:gridCol w:w="1596"/>
        <w:gridCol w:w="2656"/>
        <w:gridCol w:w="2022"/>
        <w:gridCol w:w="2514"/>
        <w:gridCol w:w="2290"/>
      </w:tblGrid>
      <w:tr w:rsidR="008927C3" w:rsidRPr="008927C3" w14:paraId="22A771A1" w14:textId="77777777" w:rsidTr="01F6B6E0">
        <w:trPr>
          <w:trHeight w:val="300"/>
        </w:trPr>
        <w:tc>
          <w:tcPr>
            <w:tcW w:w="136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F2F5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 xml:space="preserve">Naziv aktivnosti:  </w:t>
            </w:r>
            <w:proofErr w:type="spellStart"/>
            <w:r w:rsidRPr="008927C3">
              <w:rPr>
                <w:b/>
              </w:rPr>
              <w:t>Izvanučionička</w:t>
            </w:r>
            <w:proofErr w:type="spellEnd"/>
            <w:r w:rsidRPr="008927C3">
              <w:rPr>
                <w:b/>
              </w:rPr>
              <w:t xml:space="preserve"> nastava, 4. razred</w:t>
            </w:r>
          </w:p>
        </w:tc>
      </w:tr>
      <w:tr w:rsidR="008927C3" w:rsidRPr="008927C3" w14:paraId="540DD3BB" w14:textId="77777777" w:rsidTr="01F6B6E0">
        <w:trPr>
          <w:trHeight w:val="300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EF20D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Cilj aktivnosti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97EB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Nositelji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8D8E1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Način realizacije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06A8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Troškovnik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297A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Vrijeme realizacije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D3457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rPr>
                <w:b/>
              </w:rPr>
              <w:t>Način vrednovanja</w:t>
            </w:r>
          </w:p>
        </w:tc>
      </w:tr>
      <w:tr w:rsidR="008927C3" w:rsidRPr="008927C3" w14:paraId="36189B00" w14:textId="77777777" w:rsidTr="01F6B6E0">
        <w:trPr>
          <w:trHeight w:val="300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09CF4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-razvijanje sposobnosti promatranja i uočavanja promjena u</w:t>
            </w:r>
          </w:p>
          <w:p w14:paraId="2E120553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prirodi</w:t>
            </w:r>
          </w:p>
          <w:p w14:paraId="0462FBFA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-upoznavanje zavičaja i osobitosti  prirodnog okoliša</w:t>
            </w:r>
          </w:p>
          <w:p w14:paraId="6469497C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 xml:space="preserve">-povezivanje sadržaja </w:t>
            </w:r>
            <w:r w:rsidRPr="008927C3">
              <w:lastRenderedPageBreak/>
              <w:t>različitih nastavnih predmeta</w:t>
            </w:r>
          </w:p>
          <w:p w14:paraId="36350592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-upoznavanje biljnog i životinjskog svijeta u zavičaju</w:t>
            </w:r>
          </w:p>
          <w:p w14:paraId="2B237E9E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-upoznavanje kulturnih i povijesnih spomenika u zavičaju, Zagrebu  i RH, razvijanje sposobnosti orijentacije u prirodi, zajedništvo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D3F4E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lastRenderedPageBreak/>
              <w:t>-učenici 4. razreda i učiteljica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46E2" w14:textId="77777777" w:rsidR="008927C3" w:rsidRPr="008927C3" w:rsidRDefault="008927C3" w:rsidP="00E95031">
            <w:pPr>
              <w:widowControl w:val="0"/>
              <w:suppressAutoHyphens/>
              <w:spacing w:line="276" w:lineRule="auto"/>
            </w:pPr>
            <w:r w:rsidRPr="008927C3">
              <w:t>-promatranje promjena prirode u različita godišnja doba</w:t>
            </w:r>
          </w:p>
          <w:p w14:paraId="01D64B1C" w14:textId="6EC878F5" w:rsidR="008927C3" w:rsidRPr="008927C3" w:rsidRDefault="6DE597C7" w:rsidP="00E95031">
            <w:pPr>
              <w:widowControl w:val="0"/>
              <w:suppressAutoHyphens/>
              <w:spacing w:line="276" w:lineRule="auto"/>
            </w:pPr>
            <w:r>
              <w:t>(posjet voćnjaku, šumi  i livadi</w:t>
            </w:r>
            <w:r w:rsidR="27F789C1">
              <w:t>, potoku, parku</w:t>
            </w:r>
            <w:r>
              <w:t xml:space="preserve"> u okolici škole)</w:t>
            </w:r>
          </w:p>
          <w:p w14:paraId="150C2028" w14:textId="659801FD" w:rsidR="008927C3" w:rsidRPr="008927C3" w:rsidRDefault="6DE597C7" w:rsidP="00E95031">
            <w:pPr>
              <w:widowControl w:val="0"/>
              <w:suppressAutoHyphens/>
              <w:spacing w:line="276" w:lineRule="auto"/>
            </w:pPr>
            <w:r>
              <w:t xml:space="preserve">-posjet </w:t>
            </w:r>
            <w:r w:rsidR="2B5935BF">
              <w:t xml:space="preserve">OPG u </w:t>
            </w:r>
            <w:proofErr w:type="spellStart"/>
            <w:r w:rsidR="2B5935BF">
              <w:t>Klenovniku</w:t>
            </w:r>
            <w:proofErr w:type="spellEnd"/>
            <w:r w:rsidR="751462DC">
              <w:t>(Bunić-Žmegač/</w:t>
            </w:r>
            <w:proofErr w:type="spellStart"/>
            <w:r w:rsidR="751462DC">
              <w:t>Kolačko</w:t>
            </w:r>
            <w:proofErr w:type="spellEnd"/>
            <w:r w:rsidR="751462DC">
              <w:t>/</w:t>
            </w:r>
            <w:proofErr w:type="spellStart"/>
            <w:r w:rsidR="751462DC">
              <w:t>Gladović</w:t>
            </w:r>
            <w:proofErr w:type="spellEnd"/>
            <w:r w:rsidR="751462DC">
              <w:t>)</w:t>
            </w:r>
          </w:p>
          <w:p w14:paraId="0D3A4DBE" w14:textId="77777777" w:rsidR="008927C3" w:rsidRPr="008927C3" w:rsidRDefault="6DE597C7" w:rsidP="00E95031">
            <w:pPr>
              <w:widowControl w:val="0"/>
              <w:suppressAutoHyphens/>
              <w:spacing w:line="276" w:lineRule="auto"/>
            </w:pPr>
            <w:r>
              <w:t>-posjet kinu i kazalištu</w:t>
            </w:r>
          </w:p>
          <w:p w14:paraId="24E95C3D" w14:textId="4885B7FB" w:rsidR="008927C3" w:rsidRPr="008927C3" w:rsidRDefault="55582558" w:rsidP="00E95031">
            <w:pPr>
              <w:widowControl w:val="0"/>
              <w:suppressAutoHyphens/>
              <w:spacing w:line="276" w:lineRule="auto"/>
            </w:pPr>
            <w:r>
              <w:lastRenderedPageBreak/>
              <w:t>-terenska nastava -posjet glavnom gradu- Zagrebu</w:t>
            </w:r>
          </w:p>
          <w:p w14:paraId="1D7930F9" w14:textId="2C951B52" w:rsidR="008927C3" w:rsidRPr="008927C3" w:rsidRDefault="18DC0150" w:rsidP="00E95031">
            <w:pPr>
              <w:widowControl w:val="0"/>
              <w:suppressAutoHyphens/>
              <w:spacing w:line="276" w:lineRule="auto"/>
            </w:pPr>
            <w:r>
              <w:t>-</w:t>
            </w:r>
            <w:r w:rsidR="1EFC6FCB">
              <w:t xml:space="preserve"> Krapina-Muzej pračovjeka</w:t>
            </w:r>
            <w:r w:rsidR="72B07E15">
              <w:t>,</w:t>
            </w:r>
          </w:p>
          <w:p w14:paraId="766D4EF8" w14:textId="6F444FC4" w:rsidR="008927C3" w:rsidRPr="008927C3" w:rsidRDefault="72B07E15" w:rsidP="00E95031">
            <w:pPr>
              <w:widowControl w:val="0"/>
              <w:suppressAutoHyphens/>
              <w:spacing w:line="276" w:lineRule="auto"/>
            </w:pPr>
            <w:r>
              <w:t xml:space="preserve"> </w:t>
            </w:r>
            <w:r w:rsidR="682A12F6">
              <w:t xml:space="preserve">- </w:t>
            </w:r>
            <w:r>
              <w:t>Park prirode</w:t>
            </w:r>
          </w:p>
          <w:p w14:paraId="5BDD514A" w14:textId="7D3165F4" w:rsidR="769BD629" w:rsidRDefault="769BD629" w:rsidP="01F6B6E0">
            <w:pPr>
              <w:widowControl w:val="0"/>
              <w:spacing w:line="276" w:lineRule="auto"/>
            </w:pPr>
            <w:r>
              <w:t>M</w:t>
            </w:r>
            <w:r w:rsidR="72B07E15">
              <w:t>edvednica</w:t>
            </w:r>
          </w:p>
          <w:p w14:paraId="5A7B8684" w14:textId="12148DB0" w:rsidR="00E95031" w:rsidRPr="008927C3" w:rsidRDefault="18DC0150" w:rsidP="008927C3">
            <w:pPr>
              <w:widowControl w:val="0"/>
              <w:suppressAutoHyphens/>
              <w:spacing w:line="360" w:lineRule="auto"/>
            </w:pPr>
            <w:r>
              <w:t>-cjelodnevna terenska nastava u</w:t>
            </w:r>
            <w:r w:rsidR="631C8CEF">
              <w:t xml:space="preserve"> primorski dio</w:t>
            </w:r>
            <w:r>
              <w:t xml:space="preserve"> Hrvatske</w:t>
            </w:r>
            <w:r w:rsidR="57DA63C8">
              <w:t>-</w:t>
            </w:r>
            <w:r w:rsidR="218E446C">
              <w:t>Krk ili Pula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44AB2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lastRenderedPageBreak/>
              <w:t>-terenska nastava u blizini škole besplatno</w:t>
            </w:r>
          </w:p>
          <w:p w14:paraId="1A201CE8" w14:textId="1BBCBA29" w:rsidR="008927C3" w:rsidRPr="008927C3" w:rsidRDefault="6DE597C7" w:rsidP="7E4291DF">
            <w:pPr>
              <w:widowControl w:val="0"/>
              <w:suppressAutoHyphens/>
              <w:spacing w:line="360" w:lineRule="auto"/>
            </w:pPr>
            <w:r>
              <w:t>-</w:t>
            </w:r>
            <w:r w:rsidR="0C072C97">
              <w:t xml:space="preserve"> Financiraju roditelji učenika:</w:t>
            </w:r>
          </w:p>
          <w:p w14:paraId="7142821B" w14:textId="55850F87" w:rsidR="008927C3" w:rsidRPr="008927C3" w:rsidRDefault="2CFC019A" w:rsidP="7E4291DF">
            <w:pPr>
              <w:widowControl w:val="0"/>
              <w:suppressAutoHyphens/>
              <w:spacing w:line="360" w:lineRule="auto"/>
            </w:pPr>
            <w:r>
              <w:t>-posjet OPG-u</w:t>
            </w:r>
          </w:p>
          <w:p w14:paraId="01867D50" w14:textId="77777777" w:rsidR="008927C3" w:rsidRPr="008927C3" w:rsidRDefault="0C072C97" w:rsidP="008927C3">
            <w:pPr>
              <w:widowControl w:val="0"/>
              <w:suppressAutoHyphens/>
              <w:spacing w:line="360" w:lineRule="auto"/>
            </w:pPr>
            <w:r>
              <w:t xml:space="preserve">-posjet kinu i kazalištu </w:t>
            </w:r>
          </w:p>
          <w:p w14:paraId="1E57AC38" w14:textId="79E5FCE0" w:rsidR="008927C3" w:rsidRPr="008927C3" w:rsidRDefault="0C072C97" w:rsidP="008927C3">
            <w:pPr>
              <w:widowControl w:val="0"/>
              <w:suppressAutoHyphens/>
              <w:spacing w:line="360" w:lineRule="auto"/>
            </w:pPr>
            <w:r>
              <w:lastRenderedPageBreak/>
              <w:t>-  terenska nastava u Zagreb</w:t>
            </w:r>
            <w:r w:rsidR="0421C71D">
              <w:t xml:space="preserve"> i Krapina</w:t>
            </w:r>
          </w:p>
          <w:p w14:paraId="3E243B43" w14:textId="13A17840" w:rsidR="008927C3" w:rsidRPr="008927C3" w:rsidRDefault="0C072C97" w:rsidP="008927C3">
            <w:pPr>
              <w:widowControl w:val="0"/>
              <w:suppressAutoHyphens/>
              <w:spacing w:line="360" w:lineRule="auto"/>
            </w:pPr>
            <w:r>
              <w:t>-terenska nastava Papuk</w:t>
            </w:r>
          </w:p>
          <w:p w14:paraId="2C0514C7" w14:textId="646E5C93" w:rsidR="008927C3" w:rsidRPr="008927C3" w:rsidRDefault="008927C3" w:rsidP="008927C3">
            <w:pPr>
              <w:widowControl w:val="0"/>
              <w:suppressAutoHyphens/>
              <w:spacing w:line="360" w:lineRule="auto"/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EB56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lastRenderedPageBreak/>
              <w:t xml:space="preserve">-promatranje promjena u prirodi </w:t>
            </w:r>
          </w:p>
          <w:p w14:paraId="0A23224E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(po jedan posjet u</w:t>
            </w:r>
          </w:p>
          <w:p w14:paraId="00E7B892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različita godišnja doba: jesen, zima,</w:t>
            </w:r>
          </w:p>
          <w:p w14:paraId="54A06F49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proljeće)</w:t>
            </w:r>
          </w:p>
          <w:p w14:paraId="29DA30D8" w14:textId="0C548917" w:rsidR="008927C3" w:rsidRPr="008927C3" w:rsidRDefault="008927C3" w:rsidP="008927C3">
            <w:pPr>
              <w:widowControl w:val="0"/>
              <w:suppressAutoHyphens/>
              <w:spacing w:line="360" w:lineRule="auto"/>
            </w:pPr>
          </w:p>
          <w:p w14:paraId="32908DEF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 xml:space="preserve">-posjet kinu i kazalištu </w:t>
            </w:r>
            <w:r w:rsidRPr="008927C3">
              <w:lastRenderedPageBreak/>
              <w:t>po jedan u svakom polugodištu</w:t>
            </w:r>
          </w:p>
          <w:p w14:paraId="6EA1DDE4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(npr. kino u 10. mjesecu, a kazalište u 3. mjesecu)</w:t>
            </w:r>
          </w:p>
          <w:p w14:paraId="52CA6C63" w14:textId="2657F867" w:rsidR="008927C3" w:rsidRPr="008927C3" w:rsidRDefault="6DE597C7" w:rsidP="008927C3">
            <w:pPr>
              <w:widowControl w:val="0"/>
              <w:suppressAutoHyphens/>
              <w:spacing w:line="360" w:lineRule="auto"/>
            </w:pPr>
            <w:r>
              <w:t xml:space="preserve">- posjet gradu Zagrebu u </w:t>
            </w:r>
            <w:r w:rsidR="5774B106">
              <w:t>2. polugodištu-prema rezervaciji termina</w:t>
            </w:r>
          </w:p>
          <w:p w14:paraId="3AACF5D8" w14:textId="4E2CD852" w:rsidR="008927C3" w:rsidRPr="008927C3" w:rsidRDefault="55582558" w:rsidP="01F6B6E0">
            <w:pPr>
              <w:widowControl w:val="0"/>
              <w:spacing w:line="360" w:lineRule="auto"/>
            </w:pPr>
            <w:r>
              <w:t xml:space="preserve">- terenska nastava u </w:t>
            </w:r>
            <w:r w:rsidR="7589F16C">
              <w:t>primorski</w:t>
            </w:r>
            <w:r>
              <w:t xml:space="preserve"> dio RH-</w:t>
            </w:r>
            <w:r w:rsidR="5FDD7BA1">
              <w:t xml:space="preserve"> </w:t>
            </w:r>
            <w:r w:rsidR="77A4F61D">
              <w:t>listopad 2024.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3E2E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lastRenderedPageBreak/>
              <w:t>-vrednovanje usvojenosti programskih sadržaja kroz snalaženje u vremenu i prostoru</w:t>
            </w:r>
          </w:p>
          <w:p w14:paraId="3F3E34F7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 xml:space="preserve">-prezentiranje znanja kroz usmeno i pismeno </w:t>
            </w:r>
            <w:r w:rsidRPr="008927C3">
              <w:lastRenderedPageBreak/>
              <w:t>provjeravanje</w:t>
            </w:r>
          </w:p>
          <w:p w14:paraId="5082C1CB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-prepričavanje gledanog filma ili</w:t>
            </w:r>
          </w:p>
          <w:p w14:paraId="43516F53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</w:pPr>
            <w:r w:rsidRPr="008927C3">
              <w:t>kazališne predstave</w:t>
            </w:r>
          </w:p>
          <w:p w14:paraId="2628902E" w14:textId="76DCC752" w:rsidR="008927C3" w:rsidRPr="008927C3" w:rsidRDefault="007F2B6C" w:rsidP="007F2B6C">
            <w:pPr>
              <w:widowControl w:val="0"/>
              <w:suppressAutoHyphens/>
              <w:spacing w:line="360" w:lineRule="auto"/>
            </w:pPr>
            <w:r>
              <w:t xml:space="preserve">- </w:t>
            </w:r>
            <w:r w:rsidR="008927C3" w:rsidRPr="008927C3">
              <w:t>opisivanje terenske nastave u neke od dijelova RH</w:t>
            </w:r>
          </w:p>
          <w:p w14:paraId="7D30040E" w14:textId="77777777" w:rsidR="008927C3" w:rsidRPr="008927C3" w:rsidRDefault="008927C3" w:rsidP="008927C3">
            <w:pPr>
              <w:widowControl w:val="0"/>
              <w:suppressAutoHyphens/>
              <w:spacing w:line="360" w:lineRule="auto"/>
              <w:ind w:left="720"/>
              <w:contextualSpacing/>
              <w:rPr>
                <w:lang w:eastAsia="en-US"/>
              </w:rPr>
            </w:pPr>
          </w:p>
        </w:tc>
      </w:tr>
    </w:tbl>
    <w:p w14:paraId="1BAA1538" w14:textId="4489F615" w:rsidR="4CA90BC1" w:rsidRDefault="4CA90BC1"/>
    <w:p w14:paraId="686654A2" w14:textId="77777777" w:rsidR="00E425E3" w:rsidRDefault="00E425E3"/>
    <w:p w14:paraId="01DEC60C" w14:textId="77777777" w:rsidR="00E425E3" w:rsidRDefault="00E425E3"/>
    <w:p w14:paraId="355F861E" w14:textId="77777777" w:rsidR="00D33391" w:rsidRDefault="00D33391"/>
    <w:p w14:paraId="6A7D1D74" w14:textId="77777777" w:rsidR="00D33391" w:rsidRDefault="00D33391"/>
    <w:p w14:paraId="10E213DB" w14:textId="77777777" w:rsidR="00D33391" w:rsidRDefault="00D33391"/>
    <w:p w14:paraId="15E58407" w14:textId="77777777" w:rsidR="00D33391" w:rsidRDefault="00D33391"/>
    <w:p w14:paraId="191DF687" w14:textId="77777777" w:rsidR="00D33391" w:rsidRDefault="00D33391"/>
    <w:p w14:paraId="39AF2614" w14:textId="77777777" w:rsidR="00D33391" w:rsidRDefault="00D33391"/>
    <w:p w14:paraId="39F83262" w14:textId="77777777" w:rsidR="00D33391" w:rsidRDefault="00D33391"/>
    <w:p w14:paraId="03C8711D" w14:textId="77777777" w:rsidR="00D33391" w:rsidRDefault="00D33391"/>
    <w:p w14:paraId="4014DFE9" w14:textId="06D74D55" w:rsidR="00E425E3" w:rsidRDefault="00E425E3"/>
    <w:p w14:paraId="0CBE59EC" w14:textId="4ACCD8AF" w:rsidR="00B64944" w:rsidRDefault="00B64944"/>
    <w:p w14:paraId="2FA180DA" w14:textId="61D8E56A" w:rsidR="00B64944" w:rsidRDefault="00B64944"/>
    <w:p w14:paraId="58E5F284" w14:textId="77777777" w:rsidR="00B64944" w:rsidRDefault="00B64944"/>
    <w:p w14:paraId="3521A86B" w14:textId="4DE7532C" w:rsidR="0023507E" w:rsidRPr="00E21BA8" w:rsidRDefault="0023507E" w:rsidP="4CA90BC1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46"/>
        <w:gridCol w:w="2264"/>
        <w:gridCol w:w="2265"/>
        <w:gridCol w:w="2250"/>
        <w:gridCol w:w="2277"/>
      </w:tblGrid>
      <w:tr w:rsidR="00365B07" w:rsidRPr="00365B07" w14:paraId="1AE3058C" w14:textId="77777777" w:rsidTr="1265C826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8D4" w14:textId="5CDD66FD" w:rsidR="00C10837" w:rsidRPr="00365B07" w:rsidRDefault="54EC3C52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lastRenderedPageBreak/>
              <w:t xml:space="preserve">Naziv aktivnosti: </w:t>
            </w:r>
            <w:r w:rsidR="00365B07" w:rsidRPr="00365B07">
              <w:rPr>
                <w:b/>
                <w:bCs/>
              </w:rPr>
              <w:t xml:space="preserve">Terenska nastava </w:t>
            </w:r>
            <w:r w:rsidRPr="00365B07">
              <w:rPr>
                <w:b/>
                <w:bCs/>
              </w:rPr>
              <w:t xml:space="preserve">za učenike od </w:t>
            </w:r>
            <w:r w:rsidR="00E425E3" w:rsidRPr="00365B07">
              <w:rPr>
                <w:b/>
                <w:bCs/>
              </w:rPr>
              <w:t>5. do 8</w:t>
            </w:r>
            <w:r w:rsidRPr="00365B07">
              <w:rPr>
                <w:b/>
                <w:bCs/>
              </w:rPr>
              <w:t xml:space="preserve">. </w:t>
            </w:r>
            <w:r w:rsidR="00365B07" w:rsidRPr="00365B07">
              <w:rPr>
                <w:b/>
                <w:bCs/>
              </w:rPr>
              <w:t>r</w:t>
            </w:r>
            <w:r w:rsidRPr="00365B07">
              <w:rPr>
                <w:b/>
                <w:bCs/>
              </w:rPr>
              <w:t>azreda</w:t>
            </w:r>
            <w:r w:rsidR="2862C685" w:rsidRPr="00365B07">
              <w:rPr>
                <w:b/>
                <w:bCs/>
              </w:rPr>
              <w:t xml:space="preserve"> – </w:t>
            </w:r>
            <w:r w:rsidR="776519DE" w:rsidRPr="00365B07">
              <w:rPr>
                <w:b/>
                <w:bCs/>
              </w:rPr>
              <w:t>Našice Đakovo</w:t>
            </w:r>
          </w:p>
        </w:tc>
      </w:tr>
      <w:tr w:rsidR="00365B07" w:rsidRPr="00365B07" w14:paraId="6B45E956" w14:textId="77777777" w:rsidTr="1265C826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F1C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Cilj aktivnosti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114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Nositelji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6709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Način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BE54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723C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9D9" w14:textId="77777777" w:rsidR="00C10837" w:rsidRPr="00365B07" w:rsidRDefault="00C10837" w:rsidP="008548BD">
            <w:pPr>
              <w:spacing w:line="360" w:lineRule="auto"/>
              <w:rPr>
                <w:b/>
              </w:rPr>
            </w:pPr>
            <w:r w:rsidRPr="00365B07">
              <w:rPr>
                <w:b/>
              </w:rPr>
              <w:t>Način vrednovanja</w:t>
            </w:r>
          </w:p>
        </w:tc>
      </w:tr>
      <w:tr w:rsidR="00365B07" w:rsidRPr="00365B07" w14:paraId="22CF059B" w14:textId="77777777" w:rsidTr="1265C826">
        <w:trPr>
          <w:trHeight w:val="4393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839" w14:textId="77777777" w:rsidR="00C10837" w:rsidRPr="00365B07" w:rsidRDefault="00C10837" w:rsidP="008548BD">
            <w:pPr>
              <w:spacing w:line="360" w:lineRule="auto"/>
            </w:pPr>
          </w:p>
          <w:p w14:paraId="744C46C5" w14:textId="77777777" w:rsidR="00C10837" w:rsidRPr="00365B07" w:rsidRDefault="00C10837" w:rsidP="008548BD">
            <w:pPr>
              <w:spacing w:line="360" w:lineRule="auto"/>
            </w:pPr>
            <w:r w:rsidRPr="00365B07">
              <w:t>Upoznavanje učenika s povijesno – geografskim obilježjima povijesno-kulturnim spomenicima i biljnim i životinjskim svijetom.</w:t>
            </w:r>
          </w:p>
          <w:p w14:paraId="2D43DB58" w14:textId="77777777" w:rsidR="00C10837" w:rsidRPr="00365B07" w:rsidRDefault="00C10837" w:rsidP="008548BD">
            <w:pPr>
              <w:spacing w:line="360" w:lineRule="auto"/>
            </w:pPr>
          </w:p>
          <w:p w14:paraId="1F42887A" w14:textId="77777777" w:rsidR="00C10837" w:rsidRPr="00365B07" w:rsidRDefault="00C10837" w:rsidP="008548BD">
            <w:pPr>
              <w:spacing w:line="360" w:lineRule="auto"/>
            </w:pPr>
          </w:p>
          <w:p w14:paraId="567A6B10" w14:textId="77777777" w:rsidR="00C10837" w:rsidRPr="00365B07" w:rsidRDefault="00C10837" w:rsidP="008548BD">
            <w:pPr>
              <w:spacing w:line="360" w:lineRule="auto"/>
            </w:pPr>
          </w:p>
          <w:p w14:paraId="316A2E3D" w14:textId="77777777" w:rsidR="00C10837" w:rsidRPr="00365B07" w:rsidRDefault="00C10837" w:rsidP="008548BD">
            <w:pPr>
              <w:spacing w:line="360" w:lineRule="auto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A370" w14:textId="77777777" w:rsidR="004C0EB7" w:rsidRPr="00365B07" w:rsidRDefault="00C10837" w:rsidP="008548BD">
            <w:pPr>
              <w:spacing w:line="360" w:lineRule="auto"/>
            </w:pPr>
            <w:r w:rsidRPr="00365B07">
              <w:t xml:space="preserve"> </w:t>
            </w:r>
          </w:p>
          <w:p w14:paraId="3596F241" w14:textId="762D5566" w:rsidR="00C10837" w:rsidRPr="00365B07" w:rsidRDefault="58B142A1" w:rsidP="008548BD">
            <w:pPr>
              <w:spacing w:line="360" w:lineRule="auto"/>
            </w:pPr>
            <w:r w:rsidRPr="00365B07">
              <w:t xml:space="preserve">Učenici od </w:t>
            </w:r>
            <w:r w:rsidR="00365B07" w:rsidRPr="00365B07">
              <w:t>5</w:t>
            </w:r>
            <w:r w:rsidRPr="00365B07">
              <w:t xml:space="preserve">. do </w:t>
            </w:r>
            <w:r w:rsidR="00365B07" w:rsidRPr="00365B07">
              <w:t>8</w:t>
            </w:r>
            <w:r w:rsidRPr="00365B07">
              <w:t>. razreda, razrednici</w:t>
            </w:r>
            <w:r w:rsidR="546B65F1" w:rsidRPr="00365B07">
              <w:t>,</w:t>
            </w:r>
            <w:r w:rsidRPr="00365B07">
              <w:t xml:space="preserve"> učitelji</w:t>
            </w:r>
            <w:r w:rsidR="7E6233A9" w:rsidRPr="00365B07">
              <w:t>, pomoćnici i pratitelji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709" w14:textId="77777777" w:rsidR="00C10837" w:rsidRPr="00365B07" w:rsidRDefault="00C10837" w:rsidP="008548BD">
            <w:pPr>
              <w:spacing w:line="360" w:lineRule="auto"/>
            </w:pPr>
          </w:p>
          <w:p w14:paraId="5D5B82CA" w14:textId="77777777" w:rsidR="00C10837" w:rsidRPr="00365B07" w:rsidRDefault="00C10837" w:rsidP="008548BD">
            <w:pPr>
              <w:spacing w:line="360" w:lineRule="auto"/>
            </w:pPr>
            <w:r w:rsidRPr="00365B07">
              <w:t>Promatranje</w:t>
            </w:r>
          </w:p>
          <w:p w14:paraId="1AB5563A" w14:textId="77777777" w:rsidR="00C10837" w:rsidRPr="00365B07" w:rsidRDefault="00C10837" w:rsidP="008548BD">
            <w:pPr>
              <w:spacing w:line="360" w:lineRule="auto"/>
            </w:pPr>
            <w:r w:rsidRPr="00365B07">
              <w:t>Uočavanje</w:t>
            </w:r>
          </w:p>
          <w:p w14:paraId="39B9B68D" w14:textId="77777777" w:rsidR="00C10837" w:rsidRPr="00365B07" w:rsidRDefault="00C10837" w:rsidP="008548BD">
            <w:pPr>
              <w:spacing w:line="360" w:lineRule="auto"/>
            </w:pPr>
            <w:r w:rsidRPr="00365B07">
              <w:t>Istraživanje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401" w14:textId="77777777" w:rsidR="004C0EB7" w:rsidRPr="00365B07" w:rsidRDefault="004C0EB7" w:rsidP="008548BD">
            <w:pPr>
              <w:spacing w:line="360" w:lineRule="auto"/>
            </w:pPr>
          </w:p>
          <w:p w14:paraId="3B7AF99A" w14:textId="77777777" w:rsidR="00C10837" w:rsidRPr="00365B07" w:rsidRDefault="00C10837" w:rsidP="008548BD">
            <w:pPr>
              <w:spacing w:line="360" w:lineRule="auto"/>
            </w:pPr>
            <w:r w:rsidRPr="00365B07">
              <w:t>-cijene prijevoza i ulaznica</w:t>
            </w:r>
          </w:p>
          <w:p w14:paraId="77C66E78" w14:textId="77777777" w:rsidR="00C10837" w:rsidRPr="00365B07" w:rsidRDefault="00C10837" w:rsidP="008548BD">
            <w:pPr>
              <w:spacing w:line="360" w:lineRule="auto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685" w14:textId="77777777" w:rsidR="004C0EB7" w:rsidRPr="00365B07" w:rsidRDefault="004C0EB7" w:rsidP="008548BD">
            <w:pPr>
              <w:spacing w:line="360" w:lineRule="auto"/>
            </w:pPr>
          </w:p>
          <w:p w14:paraId="2B6608C9" w14:textId="6D8F8A52" w:rsidR="00C10837" w:rsidRPr="00365B07" w:rsidRDefault="1C1FAD61" w:rsidP="008548BD">
            <w:pPr>
              <w:spacing w:line="360" w:lineRule="auto"/>
            </w:pPr>
            <w:r w:rsidRPr="00365B07">
              <w:t>Listopad 202</w:t>
            </w:r>
            <w:r w:rsidR="43D87C81" w:rsidRPr="00365B07">
              <w:t>5</w:t>
            </w:r>
            <w:r w:rsidRPr="00365B07">
              <w:t>.</w:t>
            </w:r>
          </w:p>
          <w:p w14:paraId="046BD0E7" w14:textId="77777777" w:rsidR="00C10837" w:rsidRPr="00365B07" w:rsidRDefault="00C10837" w:rsidP="008548BD">
            <w:pPr>
              <w:spacing w:line="360" w:lineRule="auto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E524" w14:textId="77777777" w:rsidR="004C0EB7" w:rsidRPr="00365B07" w:rsidRDefault="004C0EB7" w:rsidP="008548BD"/>
          <w:p w14:paraId="43186AE6" w14:textId="77777777" w:rsidR="00C10837" w:rsidRPr="00365B07" w:rsidRDefault="00C10837" w:rsidP="008548BD">
            <w:r w:rsidRPr="00365B07">
              <w:t>Praćenje rada i zalaganja učenika</w:t>
            </w:r>
          </w:p>
          <w:p w14:paraId="1AC9C4B6" w14:textId="77777777" w:rsidR="00C10837" w:rsidRPr="00365B07" w:rsidRDefault="00C10837" w:rsidP="008548BD">
            <w:pPr>
              <w:shd w:val="clear" w:color="auto" w:fill="FFFFFF"/>
            </w:pPr>
            <w:r w:rsidRPr="00365B07">
              <w:t>Anketa</w:t>
            </w:r>
          </w:p>
          <w:p w14:paraId="498C34B6" w14:textId="77777777" w:rsidR="00C10837" w:rsidRPr="00365B07" w:rsidRDefault="00C10837" w:rsidP="008548BD">
            <w:pPr>
              <w:shd w:val="clear" w:color="auto" w:fill="FFFFFF"/>
            </w:pPr>
            <w:r w:rsidRPr="00365B07">
              <w:t>Prezentacija</w:t>
            </w:r>
          </w:p>
        </w:tc>
      </w:tr>
    </w:tbl>
    <w:p w14:paraId="7B16DCD4" w14:textId="77777777" w:rsidR="00C10837" w:rsidRPr="00E21BA8" w:rsidRDefault="00C10837" w:rsidP="008A7A70">
      <w:pPr>
        <w:spacing w:line="360" w:lineRule="auto"/>
        <w:rPr>
          <w:color w:val="FF0000"/>
        </w:rPr>
      </w:pPr>
    </w:p>
    <w:p w14:paraId="3722A2D5" w14:textId="77777777" w:rsidR="00C10837" w:rsidRPr="00E21BA8" w:rsidRDefault="00C10837" w:rsidP="008A7A70">
      <w:pPr>
        <w:spacing w:line="360" w:lineRule="auto"/>
        <w:rPr>
          <w:color w:val="FF0000"/>
        </w:rPr>
      </w:pPr>
    </w:p>
    <w:p w14:paraId="46CD9BEC" w14:textId="77777777" w:rsidR="00C10837" w:rsidRDefault="00C10837" w:rsidP="008A7A70">
      <w:pPr>
        <w:spacing w:line="360" w:lineRule="auto"/>
        <w:rPr>
          <w:color w:val="FF0000"/>
        </w:rPr>
      </w:pPr>
    </w:p>
    <w:p w14:paraId="4C9FEB99" w14:textId="77777777" w:rsidR="00AA6269" w:rsidRDefault="00AA6269" w:rsidP="008A7A70">
      <w:pPr>
        <w:spacing w:line="360" w:lineRule="auto"/>
        <w:rPr>
          <w:color w:val="FF0000"/>
        </w:rPr>
      </w:pPr>
    </w:p>
    <w:p w14:paraId="29A6939B" w14:textId="77777777" w:rsidR="00E425E3" w:rsidRDefault="00E425E3" w:rsidP="008A7A70">
      <w:pPr>
        <w:spacing w:line="360" w:lineRule="auto"/>
        <w:rPr>
          <w:color w:val="FF0000"/>
        </w:rPr>
      </w:pPr>
    </w:p>
    <w:p w14:paraId="1C5DCAC5" w14:textId="152E7FF9" w:rsidR="004807E3" w:rsidRPr="00E21BA8" w:rsidRDefault="004807E3" w:rsidP="4CA90BC1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41"/>
        <w:gridCol w:w="2265"/>
        <w:gridCol w:w="2266"/>
        <w:gridCol w:w="2252"/>
        <w:gridCol w:w="2278"/>
      </w:tblGrid>
      <w:tr w:rsidR="00365B07" w:rsidRPr="00365B07" w14:paraId="734D56FF" w14:textId="77777777" w:rsidTr="1265C826">
        <w:trPr>
          <w:trHeight w:val="300"/>
        </w:trPr>
        <w:tc>
          <w:tcPr>
            <w:tcW w:w="1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638" w14:textId="679C853B" w:rsidR="39ADC9F4" w:rsidRPr="00365B07" w:rsidRDefault="1DF5C905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lastRenderedPageBreak/>
              <w:t xml:space="preserve">Naziv aktivnosti: </w:t>
            </w:r>
            <w:r w:rsidR="00365B07" w:rsidRPr="00365B07">
              <w:rPr>
                <w:b/>
                <w:bCs/>
              </w:rPr>
              <w:t>Terenska nastava</w:t>
            </w:r>
            <w:r w:rsidRPr="00365B07">
              <w:rPr>
                <w:b/>
                <w:bCs/>
              </w:rPr>
              <w:t xml:space="preserve"> za učenike </w:t>
            </w:r>
            <w:r w:rsidR="00365B07" w:rsidRPr="00365B07">
              <w:rPr>
                <w:b/>
                <w:bCs/>
              </w:rPr>
              <w:t>od 5</w:t>
            </w:r>
            <w:r w:rsidRPr="00365B07">
              <w:rPr>
                <w:b/>
                <w:bCs/>
              </w:rPr>
              <w:t xml:space="preserve">. </w:t>
            </w:r>
            <w:r w:rsidR="00365B07" w:rsidRPr="00365B07">
              <w:rPr>
                <w:b/>
                <w:bCs/>
              </w:rPr>
              <w:t>do 8</w:t>
            </w:r>
            <w:r w:rsidRPr="00365B07">
              <w:rPr>
                <w:b/>
                <w:bCs/>
              </w:rPr>
              <w:t xml:space="preserve">. </w:t>
            </w:r>
            <w:r w:rsidR="62FFAE78" w:rsidRPr="00365B07">
              <w:rPr>
                <w:b/>
                <w:bCs/>
              </w:rPr>
              <w:t>r</w:t>
            </w:r>
            <w:r w:rsidRPr="00365B07">
              <w:rPr>
                <w:b/>
                <w:bCs/>
              </w:rPr>
              <w:t xml:space="preserve">azreda – </w:t>
            </w:r>
            <w:r w:rsidR="55FFEC29" w:rsidRPr="00365B07">
              <w:rPr>
                <w:b/>
                <w:bCs/>
              </w:rPr>
              <w:t>Primorski kraj</w:t>
            </w:r>
          </w:p>
        </w:tc>
      </w:tr>
      <w:tr w:rsidR="00365B07" w:rsidRPr="00365B07" w14:paraId="27D087E8" w14:textId="77777777" w:rsidTr="1265C826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80E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Cilj aktivnosti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522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Nositelji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DD0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Način realizacije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6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Troškovnik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223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Vrijeme realizacije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84C" w14:textId="77777777" w:rsidR="39ADC9F4" w:rsidRPr="00365B07" w:rsidRDefault="39ADC9F4" w:rsidP="39ADC9F4">
            <w:pPr>
              <w:spacing w:line="360" w:lineRule="auto"/>
              <w:rPr>
                <w:b/>
                <w:bCs/>
              </w:rPr>
            </w:pPr>
            <w:r w:rsidRPr="00365B07">
              <w:rPr>
                <w:b/>
                <w:bCs/>
              </w:rPr>
              <w:t>Način vrednovanja</w:t>
            </w:r>
          </w:p>
        </w:tc>
      </w:tr>
      <w:tr w:rsidR="00365B07" w:rsidRPr="00365B07" w14:paraId="51F2D8B6" w14:textId="77777777" w:rsidTr="1265C826">
        <w:trPr>
          <w:trHeight w:val="439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983E" w14:textId="77777777" w:rsidR="39ADC9F4" w:rsidRPr="00365B07" w:rsidRDefault="39ADC9F4" w:rsidP="39ADC9F4">
            <w:pPr>
              <w:spacing w:line="360" w:lineRule="auto"/>
            </w:pPr>
          </w:p>
          <w:p w14:paraId="26022273" w14:textId="77777777" w:rsidR="39ADC9F4" w:rsidRPr="00365B07" w:rsidRDefault="39ADC9F4" w:rsidP="39ADC9F4">
            <w:pPr>
              <w:spacing w:line="360" w:lineRule="auto"/>
            </w:pPr>
            <w:r w:rsidRPr="00365B07">
              <w:t>Upoznavanje učenika s povijesno – geografskim obilježjima povijesno-kulturnim spomenicima i biljnim i životinjskim svijetom.</w:t>
            </w:r>
          </w:p>
          <w:p w14:paraId="28E569E2" w14:textId="6176668A" w:rsidR="39ADC9F4" w:rsidRPr="00365B07" w:rsidRDefault="39ADC9F4" w:rsidP="39ADC9F4">
            <w:pPr>
              <w:spacing w:line="360" w:lineRule="auto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13EE" w14:textId="77777777" w:rsidR="39ADC9F4" w:rsidRPr="00365B07" w:rsidRDefault="39ADC9F4" w:rsidP="39ADC9F4">
            <w:pPr>
              <w:spacing w:line="360" w:lineRule="auto"/>
            </w:pPr>
            <w:r w:rsidRPr="00365B07">
              <w:t xml:space="preserve"> </w:t>
            </w:r>
          </w:p>
          <w:p w14:paraId="7A3E63CC" w14:textId="4046FBF3" w:rsidR="39ADC9F4" w:rsidRPr="00365B07" w:rsidRDefault="1DF5C905" w:rsidP="39ADC9F4">
            <w:pPr>
              <w:spacing w:line="360" w:lineRule="auto"/>
            </w:pPr>
            <w:r w:rsidRPr="00365B07">
              <w:t xml:space="preserve">Učenici od </w:t>
            </w:r>
            <w:r w:rsidR="00365B07" w:rsidRPr="00365B07">
              <w:t>5</w:t>
            </w:r>
            <w:r w:rsidRPr="00365B07">
              <w:t xml:space="preserve">. </w:t>
            </w:r>
            <w:r w:rsidR="39A87965" w:rsidRPr="00365B07">
              <w:t>i</w:t>
            </w:r>
            <w:r w:rsidRPr="00365B07">
              <w:t xml:space="preserve"> </w:t>
            </w:r>
            <w:r w:rsidR="00365B07" w:rsidRPr="00365B07">
              <w:t>8</w:t>
            </w:r>
            <w:r w:rsidRPr="00365B07">
              <w:t>. razreda, razrednici učitelji</w:t>
            </w:r>
            <w:r w:rsidR="14EE552C" w:rsidRPr="00365B07">
              <w:t>, pomoćnici i pratitelji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0CD" w14:textId="77777777" w:rsidR="39ADC9F4" w:rsidRPr="00365B07" w:rsidRDefault="39ADC9F4" w:rsidP="39ADC9F4">
            <w:pPr>
              <w:spacing w:line="360" w:lineRule="auto"/>
            </w:pPr>
          </w:p>
          <w:p w14:paraId="077C24A0" w14:textId="77777777" w:rsidR="39ADC9F4" w:rsidRPr="00365B07" w:rsidRDefault="39ADC9F4" w:rsidP="39ADC9F4">
            <w:pPr>
              <w:spacing w:line="360" w:lineRule="auto"/>
            </w:pPr>
            <w:r w:rsidRPr="00365B07">
              <w:t>Promatranje</w:t>
            </w:r>
          </w:p>
          <w:p w14:paraId="6CAD8710" w14:textId="77777777" w:rsidR="39ADC9F4" w:rsidRPr="00365B07" w:rsidRDefault="39ADC9F4" w:rsidP="39ADC9F4">
            <w:pPr>
              <w:spacing w:line="360" w:lineRule="auto"/>
            </w:pPr>
            <w:r w:rsidRPr="00365B07">
              <w:t>Uočavanje</w:t>
            </w:r>
          </w:p>
          <w:p w14:paraId="57F7D5D1" w14:textId="77777777" w:rsidR="39ADC9F4" w:rsidRPr="00365B07" w:rsidRDefault="39ADC9F4" w:rsidP="39ADC9F4">
            <w:pPr>
              <w:spacing w:line="360" w:lineRule="auto"/>
            </w:pPr>
            <w:r w:rsidRPr="00365B07">
              <w:t>Istraživanje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241" w14:textId="77777777" w:rsidR="39ADC9F4" w:rsidRPr="00365B07" w:rsidRDefault="39ADC9F4" w:rsidP="39ADC9F4">
            <w:pPr>
              <w:spacing w:line="360" w:lineRule="auto"/>
            </w:pPr>
          </w:p>
          <w:p w14:paraId="355ED982" w14:textId="1FB25A56" w:rsidR="39ADC9F4" w:rsidRPr="00365B07" w:rsidRDefault="39ADC9F4" w:rsidP="39ADC9F4">
            <w:pPr>
              <w:spacing w:line="360" w:lineRule="auto"/>
            </w:pPr>
            <w:r w:rsidRPr="00365B07">
              <w:t>-cijene prijevoza i ulaznica</w:t>
            </w:r>
            <w:r w:rsidR="301EBD85" w:rsidRPr="00365B07">
              <w:t xml:space="preserve"> – </w:t>
            </w:r>
            <w:r w:rsidR="198B1BED" w:rsidRPr="00365B07">
              <w:t>prema</w:t>
            </w:r>
            <w:r w:rsidR="301EBD85" w:rsidRPr="00365B07">
              <w:t xml:space="preserve"> ponudi turističke agencije</w:t>
            </w:r>
          </w:p>
          <w:p w14:paraId="16CCF648" w14:textId="77777777" w:rsidR="39ADC9F4" w:rsidRPr="00365B07" w:rsidRDefault="39ADC9F4" w:rsidP="39ADC9F4">
            <w:pPr>
              <w:spacing w:line="360" w:lineRule="auto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272" w14:textId="77777777" w:rsidR="39ADC9F4" w:rsidRPr="00365B07" w:rsidRDefault="39ADC9F4" w:rsidP="39ADC9F4">
            <w:pPr>
              <w:spacing w:line="360" w:lineRule="auto"/>
            </w:pPr>
          </w:p>
          <w:p w14:paraId="452FD3D6" w14:textId="243851FE" w:rsidR="6CA729BE" w:rsidRPr="00365B07" w:rsidRDefault="48CAF33C" w:rsidP="39ADC9F4">
            <w:pPr>
              <w:spacing w:line="360" w:lineRule="auto"/>
            </w:pPr>
            <w:r w:rsidRPr="00365B07">
              <w:t>Svibanj ili lipanj 202</w:t>
            </w:r>
            <w:r w:rsidR="1A6EB694" w:rsidRPr="00365B07">
              <w:t>6</w:t>
            </w:r>
            <w:r w:rsidRPr="00365B07">
              <w:t>.</w:t>
            </w:r>
          </w:p>
          <w:p w14:paraId="35DE0D1C" w14:textId="77777777" w:rsidR="39ADC9F4" w:rsidRPr="00365B07" w:rsidRDefault="39ADC9F4" w:rsidP="39ADC9F4">
            <w:pPr>
              <w:spacing w:line="360" w:lineRule="auto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35B" w14:textId="77777777" w:rsidR="39ADC9F4" w:rsidRPr="00365B07" w:rsidRDefault="39ADC9F4"/>
          <w:p w14:paraId="69136A2D" w14:textId="77777777" w:rsidR="39ADC9F4" w:rsidRPr="00365B07" w:rsidRDefault="39ADC9F4">
            <w:r w:rsidRPr="00365B07">
              <w:t>Praćenje rada i zalaganja učenika</w:t>
            </w:r>
          </w:p>
          <w:p w14:paraId="327F6992" w14:textId="77777777" w:rsidR="39ADC9F4" w:rsidRPr="00365B07" w:rsidRDefault="39ADC9F4" w:rsidP="39ADC9F4">
            <w:pPr>
              <w:shd w:val="clear" w:color="auto" w:fill="FFFFFF" w:themeFill="background1"/>
            </w:pPr>
            <w:r w:rsidRPr="00365B07">
              <w:t>Anketa</w:t>
            </w:r>
          </w:p>
          <w:p w14:paraId="2EC1A1A9" w14:textId="77777777" w:rsidR="39ADC9F4" w:rsidRPr="00365B07" w:rsidRDefault="39ADC9F4" w:rsidP="39ADC9F4">
            <w:pPr>
              <w:shd w:val="clear" w:color="auto" w:fill="FFFFFF" w:themeFill="background1"/>
            </w:pPr>
            <w:r w:rsidRPr="00365B07">
              <w:t>Prezentacija</w:t>
            </w:r>
          </w:p>
        </w:tc>
      </w:tr>
    </w:tbl>
    <w:p w14:paraId="49868060" w14:textId="04254224" w:rsidR="00F9469C" w:rsidRDefault="00F9469C" w:rsidP="7E4291DF">
      <w:pPr>
        <w:spacing w:line="360" w:lineRule="auto"/>
        <w:rPr>
          <w:color w:val="FF0000"/>
        </w:rPr>
      </w:pPr>
    </w:p>
    <w:p w14:paraId="2DCED191" w14:textId="77777777" w:rsidR="0023507E" w:rsidRDefault="0023507E" w:rsidP="7E4291DF">
      <w:pPr>
        <w:spacing w:line="360" w:lineRule="auto"/>
        <w:rPr>
          <w:color w:val="FF0000"/>
        </w:rPr>
      </w:pPr>
    </w:p>
    <w:p w14:paraId="2A750EE2" w14:textId="77777777" w:rsidR="0023507E" w:rsidRDefault="0023507E" w:rsidP="7E4291DF">
      <w:pPr>
        <w:spacing w:line="360" w:lineRule="auto"/>
        <w:rPr>
          <w:color w:val="FF0000"/>
        </w:rPr>
      </w:pPr>
    </w:p>
    <w:p w14:paraId="1BF37AD9" w14:textId="77777777" w:rsidR="0023507E" w:rsidRDefault="0023507E" w:rsidP="7E4291DF">
      <w:pPr>
        <w:spacing w:line="360" w:lineRule="auto"/>
        <w:rPr>
          <w:color w:val="FF0000"/>
        </w:rPr>
      </w:pPr>
    </w:p>
    <w:p w14:paraId="6CB36C1B" w14:textId="77777777" w:rsidR="0023507E" w:rsidRDefault="0023507E" w:rsidP="7E4291DF">
      <w:pPr>
        <w:spacing w:line="360" w:lineRule="auto"/>
        <w:rPr>
          <w:color w:val="FF0000"/>
        </w:rPr>
      </w:pPr>
    </w:p>
    <w:p w14:paraId="5AC7F6AA" w14:textId="77777777" w:rsidR="0023507E" w:rsidRDefault="0023507E" w:rsidP="7E4291DF">
      <w:pPr>
        <w:spacing w:line="360" w:lineRule="auto"/>
        <w:rPr>
          <w:color w:val="FF0000"/>
        </w:rPr>
      </w:pPr>
    </w:p>
    <w:p w14:paraId="1BEB9624" w14:textId="77777777" w:rsidR="0023507E" w:rsidRDefault="0023507E" w:rsidP="7E4291DF">
      <w:pPr>
        <w:spacing w:line="360" w:lineRule="auto"/>
        <w:rPr>
          <w:color w:val="FF0000"/>
        </w:rPr>
      </w:pPr>
    </w:p>
    <w:p w14:paraId="678ACE42" w14:textId="08959816" w:rsidR="0023507E" w:rsidRDefault="0023507E" w:rsidP="7E4291DF">
      <w:pPr>
        <w:spacing w:line="360" w:lineRule="auto"/>
        <w:rPr>
          <w:color w:val="FF0000"/>
        </w:rPr>
      </w:pPr>
    </w:p>
    <w:p w14:paraId="6DF82735" w14:textId="77777777" w:rsidR="00B64944" w:rsidRPr="00E21BA8" w:rsidRDefault="00B64944" w:rsidP="7E4291DF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1480"/>
        <w:gridCol w:w="2447"/>
        <w:gridCol w:w="2082"/>
        <w:gridCol w:w="2244"/>
        <w:gridCol w:w="2309"/>
      </w:tblGrid>
      <w:tr w:rsidR="00BC6D73" w:rsidRPr="00053684" w14:paraId="0654870D" w14:textId="77777777" w:rsidTr="004C3BFA">
        <w:tc>
          <w:tcPr>
            <w:tcW w:w="14218" w:type="dxa"/>
            <w:gridSpan w:val="6"/>
          </w:tcPr>
          <w:p w14:paraId="47F7BE83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lastRenderedPageBreak/>
              <w:t xml:space="preserve">Naziv aktivnosti: </w:t>
            </w:r>
            <w:r>
              <w:rPr>
                <w:b/>
              </w:rPr>
              <w:t xml:space="preserve">Filmska projekcija u kinu </w:t>
            </w:r>
            <w:proofErr w:type="spellStart"/>
            <w:r>
              <w:rPr>
                <w:b/>
              </w:rPr>
              <w:t>Cinestar</w:t>
            </w:r>
            <w:proofErr w:type="spellEnd"/>
            <w:r>
              <w:rPr>
                <w:b/>
              </w:rPr>
              <w:t xml:space="preserve"> u Varaždinu ili kinu POU u Ivancu</w:t>
            </w:r>
          </w:p>
        </w:tc>
      </w:tr>
      <w:tr w:rsidR="00BC6D73" w:rsidRPr="00053684" w14:paraId="456A4688" w14:textId="77777777" w:rsidTr="004C3BFA">
        <w:tc>
          <w:tcPr>
            <w:tcW w:w="3227" w:type="dxa"/>
          </w:tcPr>
          <w:p w14:paraId="73CDC0EE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Cilj aktivnosti</w:t>
            </w:r>
          </w:p>
        </w:tc>
        <w:tc>
          <w:tcPr>
            <w:tcW w:w="1511" w:type="dxa"/>
          </w:tcPr>
          <w:p w14:paraId="376F680B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Nositelji</w:t>
            </w:r>
          </w:p>
        </w:tc>
        <w:tc>
          <w:tcPr>
            <w:tcW w:w="2570" w:type="dxa"/>
          </w:tcPr>
          <w:p w14:paraId="47F731F5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Način realizacije</w:t>
            </w:r>
          </w:p>
        </w:tc>
        <w:tc>
          <w:tcPr>
            <w:tcW w:w="2170" w:type="dxa"/>
          </w:tcPr>
          <w:p w14:paraId="7144542D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Troškovnik</w:t>
            </w:r>
          </w:p>
        </w:tc>
        <w:tc>
          <w:tcPr>
            <w:tcW w:w="2370" w:type="dxa"/>
          </w:tcPr>
          <w:p w14:paraId="655E29D2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Vrijeme realizacije</w:t>
            </w:r>
          </w:p>
        </w:tc>
        <w:tc>
          <w:tcPr>
            <w:tcW w:w="2370" w:type="dxa"/>
          </w:tcPr>
          <w:p w14:paraId="687757A5" w14:textId="77777777" w:rsidR="00BC6D73" w:rsidRPr="00053684" w:rsidRDefault="00BC6D73" w:rsidP="004C3BFA">
            <w:pPr>
              <w:spacing w:line="360" w:lineRule="auto"/>
              <w:rPr>
                <w:b/>
              </w:rPr>
            </w:pPr>
            <w:r w:rsidRPr="00053684">
              <w:rPr>
                <w:b/>
              </w:rPr>
              <w:t>Način vrednovanja</w:t>
            </w:r>
          </w:p>
        </w:tc>
      </w:tr>
      <w:tr w:rsidR="00BC6D73" w:rsidRPr="00053684" w14:paraId="6821035D" w14:textId="77777777" w:rsidTr="004C3BFA">
        <w:tc>
          <w:tcPr>
            <w:tcW w:w="3227" w:type="dxa"/>
          </w:tcPr>
          <w:p w14:paraId="1920B756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razvijati kulturu ponašanja u javnim ustanovama i na javnim mjestima</w:t>
            </w:r>
          </w:p>
          <w:p w14:paraId="17260F40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razvijati estetske vrijednosti</w:t>
            </w:r>
          </w:p>
          <w:p w14:paraId="2A23B5C9" w14:textId="77777777" w:rsidR="00BC6D73" w:rsidRPr="00053684" w:rsidRDefault="00BC6D73" w:rsidP="004C3BFA">
            <w:pPr>
              <w:pStyle w:val="Bezproreda"/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razvijati i poticati interes za čitanjem djela hrvatskih književnika</w:t>
            </w:r>
          </w:p>
          <w:p w14:paraId="3701A7F4" w14:textId="77777777" w:rsidR="00BC6D73" w:rsidRPr="00053684" w:rsidRDefault="00BC6D73" w:rsidP="004C3BFA">
            <w:pPr>
              <w:spacing w:line="360" w:lineRule="auto"/>
            </w:pPr>
          </w:p>
        </w:tc>
        <w:tc>
          <w:tcPr>
            <w:tcW w:w="1511" w:type="dxa"/>
          </w:tcPr>
          <w:p w14:paraId="5594FD80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učitelji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 </w:t>
            </w: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učenici od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do 8. razreda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(ovisno o filmu podijeljeni u dvije skupine – viši i niži razredi)</w:t>
            </w:r>
          </w:p>
          <w:p w14:paraId="4FCE0ABD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0" w:type="dxa"/>
          </w:tcPr>
          <w:p w14:paraId="2E7EDC70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5368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posjet kinodvorani u Varaždinu ili Ivancu u sklopu organiziranih besplatnih ili povoljnijih školskih projekcija</w:t>
            </w:r>
          </w:p>
          <w:p w14:paraId="53DB7E1E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70" w:type="dxa"/>
          </w:tcPr>
          <w:p w14:paraId="26821F0A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trošak ulaznica za projekciju te autobusnog prijevoza</w:t>
            </w:r>
          </w:p>
          <w:p w14:paraId="68ED89D0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7BCCDFD4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tijekom školske godine </w:t>
            </w:r>
          </w:p>
          <w:p w14:paraId="7DB3BE19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7390CF79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međupredmetna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unutarpredmetna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korelacija (Hrvatski jezik – kultura i mediji i književnost i stvaralaštvo) </w:t>
            </w:r>
          </w:p>
          <w:p w14:paraId="157441AE" w14:textId="77777777" w:rsidR="00BC6D73" w:rsidRPr="00053684" w:rsidRDefault="00BC6D73" w:rsidP="004C3BFA">
            <w:pPr>
              <w:spacing w:line="360" w:lineRule="auto"/>
            </w:pPr>
            <w:r>
              <w:t>- razvijanje opće kulture; povećanje kvalitete nastavnog rada i motivacije učenika</w:t>
            </w:r>
          </w:p>
          <w:p w14:paraId="28087945" w14:textId="77777777" w:rsidR="00BC6D73" w:rsidRPr="00053684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58AE292" w14:textId="77777777" w:rsidR="00B72C1D" w:rsidRPr="00E21BA8" w:rsidRDefault="00B72C1D" w:rsidP="008A7A70">
      <w:pPr>
        <w:spacing w:line="360" w:lineRule="auto"/>
        <w:rPr>
          <w:color w:val="FF0000"/>
        </w:rPr>
      </w:pPr>
    </w:p>
    <w:p w14:paraId="4C22E86F" w14:textId="77777777" w:rsidR="00B72C1D" w:rsidRPr="00E21BA8" w:rsidRDefault="00B72C1D" w:rsidP="008A7A70">
      <w:pPr>
        <w:spacing w:line="360" w:lineRule="auto"/>
        <w:rPr>
          <w:color w:val="FF0000"/>
        </w:rPr>
      </w:pPr>
    </w:p>
    <w:p w14:paraId="723BCBA7" w14:textId="77777777" w:rsidR="00FF4502" w:rsidRPr="00E21BA8" w:rsidRDefault="00FF4502" w:rsidP="008A7A70">
      <w:pPr>
        <w:spacing w:line="360" w:lineRule="auto"/>
        <w:rPr>
          <w:color w:val="FF0000"/>
        </w:rPr>
      </w:pPr>
    </w:p>
    <w:p w14:paraId="7B00C3FE" w14:textId="77777777" w:rsidR="00F01720" w:rsidRPr="00E21BA8" w:rsidRDefault="00F01720" w:rsidP="008A7A70">
      <w:pPr>
        <w:spacing w:line="360" w:lineRule="auto"/>
        <w:rPr>
          <w:color w:val="FF0000"/>
        </w:rPr>
      </w:pPr>
    </w:p>
    <w:p w14:paraId="676BF111" w14:textId="77777777" w:rsidR="00B23477" w:rsidRPr="00E21BA8" w:rsidRDefault="00B23477" w:rsidP="008A7A70">
      <w:pPr>
        <w:spacing w:line="360" w:lineRule="auto"/>
        <w:rPr>
          <w:color w:val="FF0000"/>
        </w:rPr>
      </w:pPr>
    </w:p>
    <w:p w14:paraId="330BF484" w14:textId="77777777" w:rsidR="00F01720" w:rsidRPr="00E21BA8" w:rsidRDefault="00677544" w:rsidP="008A7A70">
      <w:pPr>
        <w:spacing w:line="360" w:lineRule="auto"/>
        <w:rPr>
          <w:color w:val="FF0000"/>
        </w:rPr>
      </w:pPr>
      <w:r w:rsidRPr="00E21BA8">
        <w:rPr>
          <w:color w:val="FF0000"/>
        </w:rPr>
        <w:t xml:space="preserve"> </w:t>
      </w:r>
    </w:p>
    <w:p w14:paraId="6CB02F89" w14:textId="77777777" w:rsidR="00361361" w:rsidRPr="00E21BA8" w:rsidRDefault="00361361" w:rsidP="008A7A70">
      <w:pPr>
        <w:spacing w:line="360" w:lineRule="auto"/>
        <w:rPr>
          <w:color w:val="FF0000"/>
        </w:rPr>
      </w:pPr>
    </w:p>
    <w:p w14:paraId="3E1C94D4" w14:textId="77777777" w:rsidR="00677544" w:rsidRPr="00E21BA8" w:rsidRDefault="00677544" w:rsidP="008A7A70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1489"/>
        <w:gridCol w:w="2446"/>
        <w:gridCol w:w="2081"/>
        <w:gridCol w:w="2242"/>
        <w:gridCol w:w="2308"/>
      </w:tblGrid>
      <w:tr w:rsidR="00A8672B" w14:paraId="62F00436" w14:textId="77777777" w:rsidTr="004C3BFA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5ECE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Naziv aktivnosti: Kazališne predstave u HNK u Varaždinu</w:t>
            </w:r>
          </w:p>
        </w:tc>
      </w:tr>
      <w:tr w:rsidR="00A8672B" w14:paraId="71CE8F46" w14:textId="77777777" w:rsidTr="004C3B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83BB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Cilj aktivnosti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6ED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Nositelji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B291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30E1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F72A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CE6B" w14:textId="77777777" w:rsidR="00A8672B" w:rsidRDefault="00A8672B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</w:tr>
      <w:tr w:rsidR="00A8672B" w14:paraId="13CE0876" w14:textId="77777777" w:rsidTr="004C3B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74F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razvijati kulturu ponašanja u javnim ustanovama i na javnim mjestima</w:t>
            </w:r>
          </w:p>
          <w:p w14:paraId="7731344F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razvijati estetske vrijednosti</w:t>
            </w:r>
          </w:p>
          <w:p w14:paraId="35B0A6E6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približiti učenicima kazališnu umjetnost</w:t>
            </w:r>
          </w:p>
          <w:p w14:paraId="54FF841E" w14:textId="77777777" w:rsidR="00A8672B" w:rsidRDefault="00A8672B" w:rsidP="004C3BFA">
            <w:pPr>
              <w:pStyle w:val="Bezproreda"/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razvijati i poticati interes za čitanjem djela hrvatskih i svjetskih književnika</w:t>
            </w:r>
          </w:p>
          <w:p w14:paraId="697C6670" w14:textId="77777777" w:rsidR="00A8672B" w:rsidRDefault="00A8672B" w:rsidP="004C3BFA">
            <w:pPr>
              <w:spacing w:line="360" w:lineRule="auto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3F9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učitelji i učenici od 1. do 8. razreda (podijeljeni u dvije skupine s obzirom na prilagodbu predstava uzrastu učenika – niži i viši razredi) </w:t>
            </w:r>
          </w:p>
          <w:p w14:paraId="1F6F36C5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8D8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posjet Hrvatskom narodnom kazalištu u Varaždinu; gledanje predstava s ovogodišnjeg repertoara </w:t>
            </w:r>
          </w:p>
          <w:p w14:paraId="514F8F90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0E2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trošak karata za kazališne predstave te autobusnog prijevoza</w:t>
            </w:r>
          </w:p>
          <w:p w14:paraId="5A4E8BAE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C8A" w14:textId="77777777" w:rsidR="00A8672B" w:rsidRDefault="003B5DA7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tijekom školske godine jednom ili više puta</w:t>
            </w:r>
          </w:p>
          <w:p w14:paraId="5B2363F1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C06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međupredmetna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unutarpredmetna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korelacija (Hrvatski jezik – Kultura i mediji i Književnost i stvaralaštvo) </w:t>
            </w:r>
          </w:p>
          <w:p w14:paraId="4E7A6C76" w14:textId="77777777" w:rsidR="00A8672B" w:rsidRDefault="00A8672B" w:rsidP="004C3BFA">
            <w:pPr>
              <w:spacing w:line="360" w:lineRule="auto"/>
            </w:pPr>
            <w:r>
              <w:t>- razvijanje opće kulture; povećanje kvalitete nastavnog rada i motivacije učenika</w:t>
            </w:r>
          </w:p>
          <w:p w14:paraId="499FD57D" w14:textId="77777777" w:rsidR="00A8672B" w:rsidRDefault="00A8672B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38B60FFD" w14:textId="046676E3" w:rsidR="0023507E" w:rsidRDefault="0023507E" w:rsidP="1AF7715D">
      <w:pPr>
        <w:spacing w:line="360" w:lineRule="auto"/>
        <w:rPr>
          <w:color w:val="FF0000"/>
        </w:rPr>
      </w:pPr>
    </w:p>
    <w:p w14:paraId="3E08E7D2" w14:textId="77777777" w:rsidR="00AA6269" w:rsidRDefault="00AA6269" w:rsidP="1AF7715D">
      <w:pPr>
        <w:spacing w:line="360" w:lineRule="auto"/>
        <w:rPr>
          <w:color w:val="FF0000"/>
        </w:rPr>
      </w:pPr>
    </w:p>
    <w:p w14:paraId="2E30948D" w14:textId="77777777" w:rsidR="00AA6269" w:rsidRDefault="00AA6269" w:rsidP="1AF7715D">
      <w:pPr>
        <w:spacing w:line="360" w:lineRule="auto"/>
        <w:rPr>
          <w:color w:val="FF0000"/>
        </w:rPr>
      </w:pPr>
    </w:p>
    <w:p w14:paraId="094CB9B7" w14:textId="77777777" w:rsidR="00AA6269" w:rsidRDefault="00AA6269" w:rsidP="1AF7715D">
      <w:pPr>
        <w:spacing w:line="360" w:lineRule="auto"/>
        <w:rPr>
          <w:color w:val="FF0000"/>
        </w:rPr>
      </w:pPr>
    </w:p>
    <w:p w14:paraId="4AE572B3" w14:textId="77777777" w:rsidR="00AA6269" w:rsidRDefault="00AA6269" w:rsidP="1AF7715D">
      <w:pPr>
        <w:spacing w:line="360" w:lineRule="auto"/>
        <w:rPr>
          <w:color w:val="FF0000"/>
        </w:rPr>
      </w:pPr>
    </w:p>
    <w:p w14:paraId="4C717085" w14:textId="77777777" w:rsidR="00BF3919" w:rsidRDefault="00901EC6" w:rsidP="00BF3919">
      <w:pPr>
        <w:pStyle w:val="Naslov2"/>
        <w:rPr>
          <w:rFonts w:ascii="Times New Roman" w:hAnsi="Times New Roman" w:cs="Times New Roman"/>
        </w:rPr>
      </w:pPr>
      <w:bookmarkStart w:id="101" w:name="_Toc272138699"/>
      <w:bookmarkStart w:id="102" w:name="_Toc272312360"/>
      <w:bookmarkStart w:id="103" w:name="_Toc272315537"/>
      <w:bookmarkStart w:id="104" w:name="_Toc304364198"/>
      <w:bookmarkStart w:id="105" w:name="_Toc304364423"/>
      <w:bookmarkStart w:id="106" w:name="_Toc304790126"/>
      <w:bookmarkStart w:id="107" w:name="_Toc304790156"/>
      <w:bookmarkStart w:id="108" w:name="_Toc304790255"/>
      <w:bookmarkStart w:id="109" w:name="_Toc305142742"/>
      <w:bookmarkStart w:id="110" w:name="_Toc336585578"/>
      <w:bookmarkStart w:id="111" w:name="_Toc21069628"/>
      <w:r w:rsidRPr="001132DF">
        <w:rPr>
          <w:rFonts w:ascii="Times New Roman" w:hAnsi="Times New Roman" w:cs="Times New Roman"/>
        </w:rPr>
        <w:lastRenderedPageBreak/>
        <w:t>Projekti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2A1D4B73" w14:textId="77777777" w:rsidR="00D65AE3" w:rsidRPr="00D65AE3" w:rsidRDefault="00D65AE3" w:rsidP="00D65A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54"/>
        <w:gridCol w:w="2269"/>
        <w:gridCol w:w="2258"/>
        <w:gridCol w:w="2239"/>
        <w:gridCol w:w="2287"/>
      </w:tblGrid>
      <w:tr w:rsidR="00D65AE3" w:rsidRPr="001132DF" w14:paraId="70BD2559" w14:textId="77777777" w:rsidTr="000633C8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378B" w14:textId="77777777" w:rsidR="00D65AE3" w:rsidRPr="00884E43" w:rsidRDefault="00D65AE3" w:rsidP="000633C8">
            <w:pPr>
              <w:pStyle w:val="Naslov2"/>
              <w:rPr>
                <w:rFonts w:ascii="Times New Roman" w:hAnsi="Times New Roman" w:cs="Times New Roman"/>
                <w:sz w:val="24"/>
                <w:szCs w:val="24"/>
              </w:rPr>
            </w:pPr>
            <w:r w:rsidRPr="00884E43">
              <w:rPr>
                <w:rFonts w:ascii="Times New Roman" w:hAnsi="Times New Roman" w:cs="Times New Roman"/>
                <w:sz w:val="24"/>
                <w:szCs w:val="24"/>
              </w:rPr>
              <w:t>Naziv aktivnosti: Eko-dan – povodom Dana planeta Zemlja</w:t>
            </w:r>
          </w:p>
          <w:p w14:paraId="0E33B541" w14:textId="77777777" w:rsidR="00D65AE3" w:rsidRPr="00884E43" w:rsidRDefault="00D65AE3" w:rsidP="000633C8">
            <w:r w:rsidRPr="00884E43">
              <w:t>Tema: Popularizacija STEM područja kroz aktivnosti projekta STEP for STEM s naglaskom na ekološku osviještenost i praktično učenje.</w:t>
            </w:r>
          </w:p>
        </w:tc>
      </w:tr>
      <w:tr w:rsidR="00D65AE3" w:rsidRPr="001132DF" w14:paraId="5E018D70" w14:textId="77777777" w:rsidTr="000633C8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C404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Cilj aktivnosti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A86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Nositelji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EB95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realizacije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6FBF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Troškovnik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A33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Vrijeme realizacije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23D" w14:textId="77777777" w:rsidR="00D65AE3" w:rsidRPr="001132DF" w:rsidRDefault="00D65AE3" w:rsidP="000633C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vrednovanja</w:t>
            </w:r>
          </w:p>
        </w:tc>
      </w:tr>
      <w:tr w:rsidR="00D65AE3" w:rsidRPr="001132DF" w14:paraId="3DF27444" w14:textId="77777777" w:rsidTr="000633C8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320" w14:textId="77777777" w:rsidR="00D65AE3" w:rsidRDefault="00D65AE3" w:rsidP="000633C8">
            <w:pPr>
              <w:spacing w:line="276" w:lineRule="auto"/>
              <w:rPr>
                <w:lang w:val="de-DE"/>
              </w:rPr>
            </w:pPr>
            <w:r>
              <w:t xml:space="preserve">• </w:t>
            </w:r>
            <w:proofErr w:type="spellStart"/>
            <w:r w:rsidRPr="00163F7C">
              <w:rPr>
                <w:lang w:val="de-DE"/>
              </w:rPr>
              <w:t>Potaknuti</w:t>
            </w:r>
            <w:proofErr w:type="spellEnd"/>
            <w:r w:rsidRPr="00163F7C">
              <w:rPr>
                <w:lang w:val="de-DE"/>
              </w:rPr>
              <w:t xml:space="preserve"> </w:t>
            </w:r>
            <w:proofErr w:type="spellStart"/>
            <w:r w:rsidRPr="00163F7C">
              <w:rPr>
                <w:lang w:val="de-DE"/>
              </w:rPr>
              <w:t>učenike</w:t>
            </w:r>
            <w:proofErr w:type="spellEnd"/>
            <w:r w:rsidRPr="00163F7C">
              <w:rPr>
                <w:lang w:val="de-DE"/>
              </w:rPr>
              <w:t xml:space="preserve"> na STEM </w:t>
            </w:r>
            <w:proofErr w:type="spellStart"/>
            <w:r w:rsidRPr="00163F7C">
              <w:rPr>
                <w:lang w:val="de-DE"/>
              </w:rPr>
              <w:t>karijere</w:t>
            </w:r>
            <w:proofErr w:type="spellEnd"/>
            <w:r w:rsidRPr="00163F7C">
              <w:rPr>
                <w:lang w:val="de-DE"/>
              </w:rPr>
              <w:t xml:space="preserve"> </w:t>
            </w:r>
            <w:proofErr w:type="spellStart"/>
            <w:r w:rsidRPr="00163F7C">
              <w:rPr>
                <w:lang w:val="de-DE"/>
              </w:rPr>
              <w:t>kroz</w:t>
            </w:r>
            <w:proofErr w:type="spellEnd"/>
            <w:r w:rsidRPr="00163F7C">
              <w:rPr>
                <w:lang w:val="de-DE"/>
              </w:rPr>
              <w:t xml:space="preserve"> </w:t>
            </w:r>
            <w:proofErr w:type="spellStart"/>
            <w:r w:rsidRPr="00163F7C">
              <w:rPr>
                <w:lang w:val="de-DE"/>
              </w:rPr>
              <w:t>praktične</w:t>
            </w:r>
            <w:proofErr w:type="spellEnd"/>
            <w:r w:rsidRPr="00163F7C">
              <w:rPr>
                <w:lang w:val="de-DE"/>
              </w:rPr>
              <w:t xml:space="preserve"> </w:t>
            </w:r>
            <w:proofErr w:type="spellStart"/>
            <w:r w:rsidRPr="00163F7C">
              <w:rPr>
                <w:lang w:val="de-DE"/>
              </w:rPr>
              <w:t>ekološke</w:t>
            </w:r>
            <w:proofErr w:type="spellEnd"/>
            <w:r w:rsidRPr="00163F7C">
              <w:rPr>
                <w:lang w:val="de-DE"/>
              </w:rPr>
              <w:t xml:space="preserve"> </w:t>
            </w:r>
            <w:proofErr w:type="spellStart"/>
            <w:r w:rsidRPr="00163F7C">
              <w:rPr>
                <w:lang w:val="de-DE"/>
              </w:rPr>
              <w:t>eksperimente</w:t>
            </w:r>
            <w:proofErr w:type="spellEnd"/>
            <w:r w:rsidRPr="00163F7C">
              <w:rPr>
                <w:lang w:val="de-DE"/>
              </w:rPr>
              <w:t xml:space="preserve"> i </w:t>
            </w:r>
            <w:proofErr w:type="spellStart"/>
            <w:r w:rsidRPr="00163F7C">
              <w:rPr>
                <w:lang w:val="de-DE"/>
              </w:rPr>
              <w:t>projekte</w:t>
            </w:r>
            <w:proofErr w:type="spellEnd"/>
            <w:r w:rsidRPr="00163F7C">
              <w:rPr>
                <w:lang w:val="de-DE"/>
              </w:rPr>
              <w:t>.</w:t>
            </w:r>
          </w:p>
          <w:p w14:paraId="05CB12FB" w14:textId="77777777" w:rsidR="00D65AE3" w:rsidRPr="001132DF" w:rsidRDefault="00D65AE3" w:rsidP="000633C8">
            <w:pPr>
              <w:spacing w:line="276" w:lineRule="auto"/>
            </w:pPr>
            <w:r>
              <w:t>• Razvijati ekološku svijest i mijenjati navike odnosa prema prirodi općenito</w:t>
            </w:r>
            <w:r>
              <w:br/>
              <w:t>• Spoznati važnost očuvanja čistog okoliša i zbrinjavanja otpada po kategorijama.</w:t>
            </w:r>
          </w:p>
          <w:p w14:paraId="5AA3E081" w14:textId="77777777" w:rsidR="00D65AE3" w:rsidRPr="001132DF" w:rsidRDefault="00D65AE3" w:rsidP="000633C8">
            <w:pPr>
              <w:spacing w:line="276" w:lineRule="auto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CFA" w14:textId="77777777" w:rsidR="00D65AE3" w:rsidRDefault="00D65AE3" w:rsidP="000633C8">
            <w:pPr>
              <w:spacing w:line="276" w:lineRule="auto"/>
            </w:pPr>
            <w:r>
              <w:t>• učenici 1—8. r</w:t>
            </w:r>
          </w:p>
          <w:p w14:paraId="0375440A" w14:textId="77777777" w:rsidR="00D65AE3" w:rsidRPr="001132DF" w:rsidRDefault="00D65AE3" w:rsidP="000633C8">
            <w:pPr>
              <w:spacing w:line="276" w:lineRule="auto"/>
            </w:pPr>
            <w:r>
              <w:t>• Eko-koordinatori škole</w:t>
            </w:r>
            <w:r>
              <w:br/>
              <w:t>• stručnjaci i edukatori nositelji projekta: STEP for STEM</w:t>
            </w:r>
            <w:r>
              <w:br/>
              <w:t>• Hrvatsko društvo inženjera geotehnike i partnerske udruge</w:t>
            </w:r>
            <w:r>
              <w:br/>
              <w:t>• Učenici eko-patrole i volonteri</w:t>
            </w:r>
            <w:r>
              <w:br/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8B7" w14:textId="77777777" w:rsidR="00D65AE3" w:rsidRPr="001132DF" w:rsidRDefault="00D65AE3" w:rsidP="000633C8">
            <w:pPr>
              <w:spacing w:line="276" w:lineRule="auto"/>
            </w:pPr>
            <w:r>
              <w:t>Organizacija: jednodnevni događaj s rotacijom radionica (stanica).</w:t>
            </w:r>
            <w:r>
              <w:br/>
              <w:t>Planirane stanice / aktivnosti:</w:t>
            </w:r>
            <w:r>
              <w:br/>
              <w:t>1. Tlo i voda (Mala STEM škola – okoliš) – testovi tla i vode, mini eksperimenti filtracije i pH.</w:t>
            </w:r>
            <w:r>
              <w:br/>
              <w:t>2. Zrak (okoliš) – jednostavni pokusi o CO₂, rasprava o zagađenju.</w:t>
            </w:r>
            <w:r>
              <w:br/>
              <w:t>3. 3D modeliranje – dizajn prototipa (npr. pametni spremnik za reciklažu).</w:t>
            </w:r>
            <w:r>
              <w:br/>
              <w:t xml:space="preserve">4. Lego robotika – robot koji sortira otpad prema </w:t>
            </w:r>
            <w:r>
              <w:lastRenderedPageBreak/>
              <w:t>boji/vrsti.</w:t>
            </w:r>
            <w:r>
              <w:br/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075" w14:textId="77777777" w:rsidR="00D65AE3" w:rsidRPr="001132DF" w:rsidRDefault="00D65AE3" w:rsidP="000633C8">
            <w:pPr>
              <w:spacing w:line="276" w:lineRule="auto"/>
            </w:pPr>
          </w:p>
          <w:p w14:paraId="32A7E22A" w14:textId="77777777" w:rsidR="00D65AE3" w:rsidRPr="001132DF" w:rsidRDefault="00D65AE3" w:rsidP="000633C8">
            <w:r>
              <w:t xml:space="preserve">Veći troškovi (LEGO setovi, 3D </w:t>
            </w:r>
            <w:proofErr w:type="spellStart"/>
            <w:r>
              <w:t>filament</w:t>
            </w:r>
            <w:proofErr w:type="spellEnd"/>
            <w:r>
              <w:t>, edukacijski materijali, prijevoz, honorari predavača) pokriveni su iz ESF+ projekta STEP for STEM.</w:t>
            </w:r>
            <w:r>
              <w:br/>
            </w:r>
          </w:p>
          <w:p w14:paraId="6D9C3ECB" w14:textId="77777777" w:rsidR="00D65AE3" w:rsidRPr="001132DF" w:rsidRDefault="00D65AE3" w:rsidP="000633C8">
            <w:pPr>
              <w:spacing w:line="276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446" w14:textId="77777777" w:rsidR="00D65AE3" w:rsidRDefault="00D65AE3" w:rsidP="000633C8">
            <w:pPr>
              <w:spacing w:line="276" w:lineRule="auto"/>
            </w:pPr>
          </w:p>
          <w:p w14:paraId="17A4E518" w14:textId="77777777" w:rsidR="00D65AE3" w:rsidRPr="007D209E" w:rsidRDefault="00D65AE3" w:rsidP="000633C8">
            <w:pPr>
              <w:spacing w:line="276" w:lineRule="auto"/>
            </w:pPr>
            <w:r>
              <w:t>Travanj</w:t>
            </w:r>
            <w:r w:rsidRPr="007D209E">
              <w:t xml:space="preserve"> </w:t>
            </w:r>
            <w:r>
              <w:t>2026.</w:t>
            </w:r>
          </w:p>
          <w:p w14:paraId="2BF57E05" w14:textId="77777777" w:rsidR="00D65AE3" w:rsidRPr="001132DF" w:rsidRDefault="00D65AE3" w:rsidP="000633C8">
            <w:pPr>
              <w:spacing w:line="27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76B" w14:textId="77777777" w:rsidR="00D65AE3" w:rsidRPr="001132DF" w:rsidRDefault="00D65AE3" w:rsidP="000633C8">
            <w:pPr>
              <w:spacing w:line="276" w:lineRule="auto"/>
            </w:pPr>
            <w:r>
              <w:t xml:space="preserve">• </w:t>
            </w:r>
            <w:proofErr w:type="spellStart"/>
            <w:r>
              <w:t>Pre</w:t>
            </w:r>
            <w:proofErr w:type="spellEnd"/>
            <w:r>
              <w:t>/post anketa učenika o znanju i stavovima.</w:t>
            </w:r>
            <w:r>
              <w:br/>
              <w:t>• Evaluacija radionica: izlazne kartice i listići.</w:t>
            </w:r>
            <w:r>
              <w:br/>
              <w:t>• Rubrike za praktične rezultate (funkcionalnost prototipa, timski rad).</w:t>
            </w:r>
            <w:r>
              <w:br/>
              <w:t>• Broj uključenih učenika i radionica.</w:t>
            </w:r>
            <w:r>
              <w:br/>
              <w:t>• Povratne informacije partnera i roditelja.</w:t>
            </w:r>
            <w:r>
              <w:br/>
              <w:t>• Dokumentacija: fotografije, videozapisi, prezentacije i izvještaj.</w:t>
            </w:r>
          </w:p>
          <w:p w14:paraId="36564FEE" w14:textId="77777777" w:rsidR="00D65AE3" w:rsidRPr="001132DF" w:rsidRDefault="00D65AE3" w:rsidP="000633C8">
            <w:pPr>
              <w:spacing w:line="360" w:lineRule="auto"/>
            </w:pPr>
            <w:r w:rsidRPr="001132DF">
              <w:lastRenderedPageBreak/>
              <w:t>Izvješća, ankete, vrednovanje Eko-škole od strane regionalnog Eko-koordinatora i Udruge Lijepa naša.</w:t>
            </w:r>
          </w:p>
          <w:p w14:paraId="28452FCF" w14:textId="77777777" w:rsidR="00D65AE3" w:rsidRPr="001132DF" w:rsidRDefault="00D65AE3" w:rsidP="000633C8">
            <w:pPr>
              <w:spacing w:line="276" w:lineRule="auto"/>
            </w:pPr>
          </w:p>
          <w:p w14:paraId="0147E395" w14:textId="77777777" w:rsidR="00D65AE3" w:rsidRPr="001132DF" w:rsidRDefault="00D65AE3" w:rsidP="000633C8">
            <w:pPr>
              <w:spacing w:line="276" w:lineRule="auto"/>
            </w:pPr>
          </w:p>
        </w:tc>
      </w:tr>
    </w:tbl>
    <w:p w14:paraId="36F67A08" w14:textId="77777777" w:rsidR="008E7436" w:rsidRDefault="008E7436" w:rsidP="008E7436"/>
    <w:p w14:paraId="4B007382" w14:textId="77777777" w:rsidR="00FF7ECF" w:rsidRDefault="00FF7ECF" w:rsidP="008E7436">
      <w:pPr>
        <w:rPr>
          <w:color w:val="FF0000"/>
        </w:rPr>
      </w:pPr>
    </w:p>
    <w:p w14:paraId="1C59B70E" w14:textId="77777777" w:rsidR="00376EDD" w:rsidRDefault="00376EDD" w:rsidP="008E7436">
      <w:pPr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59"/>
        <w:gridCol w:w="1676"/>
        <w:gridCol w:w="2898"/>
        <w:gridCol w:w="1588"/>
        <w:gridCol w:w="1269"/>
        <w:gridCol w:w="2160"/>
      </w:tblGrid>
      <w:tr w:rsidR="705B720D" w14:paraId="72132868" w14:textId="77777777" w:rsidTr="705B720D">
        <w:trPr>
          <w:trHeight w:val="300"/>
        </w:trPr>
        <w:tc>
          <w:tcPr>
            <w:tcW w:w="12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D19D1" w14:textId="365AD837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Naziv aktivnosti: Projekt GOO  (Sigurno u školu)</w:t>
            </w:r>
          </w:p>
        </w:tc>
      </w:tr>
      <w:tr w:rsidR="705B720D" w14:paraId="0CCD4A54" w14:textId="77777777" w:rsidTr="705B720D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BA23D" w14:textId="461FD843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Cilj aktivnosti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74A0F" w14:textId="220E3C49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Nositelji</w:t>
            </w:r>
          </w:p>
        </w:tc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FD882" w14:textId="1ABF82C0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Način realizacije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A475A" w14:textId="532C7F1B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Troškovnik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25B6C" w14:textId="4A2F08B5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Vrijeme realizacije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11155" w14:textId="035D0AF5" w:rsidR="705B720D" w:rsidRDefault="705B720D" w:rsidP="705B720D">
            <w:pPr>
              <w:spacing w:line="360" w:lineRule="auto"/>
            </w:pPr>
            <w:r w:rsidRPr="705B720D">
              <w:rPr>
                <w:b/>
                <w:bCs/>
              </w:rPr>
              <w:t>Način vrednovanja</w:t>
            </w:r>
          </w:p>
        </w:tc>
      </w:tr>
      <w:tr w:rsidR="705B720D" w14:paraId="3850D48D" w14:textId="77777777" w:rsidTr="705B720D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F179D" w14:textId="69D9EA3A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Povećati sigurnost učenika na putu do škole i iz škole.</w:t>
            </w:r>
          </w:p>
          <w:p w14:paraId="5AE37E34" w14:textId="4580AF60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Upoznati učenike s prometnim pravilima i odgovornim ponašanjem.</w:t>
            </w:r>
          </w:p>
          <w:p w14:paraId="0F8F8D5A" w14:textId="2C2E563A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Podignuti svijest roditelja i lokalne zajednice o sigurnosti djece u prometu.</w:t>
            </w:r>
          </w:p>
          <w:p w14:paraId="439BDDC1" w14:textId="720DFFE0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lastRenderedPageBreak/>
              <w:t></w:t>
            </w:r>
            <w:r w:rsidRPr="705B720D">
              <w:t xml:space="preserve">  Smanjiti rizična ponašanja povezana s vožnjom električnih romobila.</w:t>
            </w:r>
          </w:p>
          <w:p w14:paraId="3355E8FF" w14:textId="0430B5C5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Potaknuti suradnju škole, roditelja, policije i lokalne vlasti.</w:t>
            </w:r>
          </w:p>
          <w:p w14:paraId="6201D917" w14:textId="31B35B2A" w:rsidR="705B720D" w:rsidRDefault="705B720D" w:rsidP="705B720D">
            <w:pPr>
              <w:spacing w:line="360" w:lineRule="auto"/>
            </w:pPr>
            <w:r w:rsidRPr="705B720D"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4B6E8" w14:textId="213D7908" w:rsidR="705B720D" w:rsidRDefault="705B720D" w:rsidP="705B720D">
            <w:pPr>
              <w:spacing w:line="360" w:lineRule="auto"/>
            </w:pPr>
            <w:r w:rsidRPr="705B720D">
              <w:lastRenderedPageBreak/>
              <w:t xml:space="preserve">Učitelj Ivan </w:t>
            </w:r>
            <w:proofErr w:type="spellStart"/>
            <w:r w:rsidRPr="705B720D">
              <w:t>Loparić</w:t>
            </w:r>
            <w:proofErr w:type="spellEnd"/>
            <w:r w:rsidRPr="705B720D">
              <w:t>, učenici 7. i 8. razreda</w:t>
            </w:r>
          </w:p>
          <w:p w14:paraId="0C12590F" w14:textId="564D179C" w:rsidR="705B720D" w:rsidRDefault="705B720D" w:rsidP="705B720D">
            <w:pPr>
              <w:spacing w:line="360" w:lineRule="auto"/>
            </w:pPr>
            <w:r w:rsidRPr="705B720D">
              <w:t>U projekt se uključuje cijela škola.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767A5" w14:textId="3EEFE713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Provođenje ankete među učenicima o načinu dolaska u školu i osjećaju sigurnosti.</w:t>
            </w:r>
          </w:p>
          <w:p w14:paraId="7A7BD272" w14:textId="7808A0EF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Istraživanje i fotografiranje opasnih mjesta na putu do škole.</w:t>
            </w:r>
          </w:p>
          <w:p w14:paraId="4AD20A8F" w14:textId="5CB8A14E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Organizacija radionica i predavanja s prometnom policijom.</w:t>
            </w:r>
          </w:p>
          <w:p w14:paraId="0895BCD1" w14:textId="2A06B479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lastRenderedPageBreak/>
              <w:t></w:t>
            </w:r>
            <w:r w:rsidRPr="705B720D">
              <w:t xml:space="preserve">  Poseban naglasak na edukaciju o vožnji električnih romobila (zakonske odredbe, opasnosti, preporuke).</w:t>
            </w:r>
          </w:p>
          <w:p w14:paraId="63673FF1" w14:textId="3B990837" w:rsidR="705B720D" w:rsidRDefault="705B720D" w:rsidP="705B720D">
            <w:pPr>
              <w:spacing w:before="240" w:after="240"/>
            </w:pPr>
            <w:r w:rsidRPr="705B720D">
              <w:rPr>
                <w:rFonts w:ascii="Symbol" w:eastAsia="Symbol" w:hAnsi="Symbol" w:cs="Symbol"/>
              </w:rPr>
              <w:t></w:t>
            </w:r>
            <w:r w:rsidRPr="705B720D">
              <w:t xml:space="preserve">  Prezentacija rezultata i prijedloga rješenja lokalnim vlastima.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97434" w14:textId="421CC638" w:rsidR="705B720D" w:rsidRDefault="705B720D" w:rsidP="705B720D">
            <w:pPr>
              <w:spacing w:line="360" w:lineRule="auto"/>
            </w:pPr>
            <w:r w:rsidRPr="705B720D">
              <w:lastRenderedPageBreak/>
              <w:t>Potrošni uredski materijal i ostalo.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7B429" w14:textId="06DB0542" w:rsidR="705B720D" w:rsidRDefault="705B720D" w:rsidP="705B720D">
            <w:pPr>
              <w:spacing w:line="360" w:lineRule="auto"/>
            </w:pPr>
            <w:r w:rsidRPr="705B720D">
              <w:t>Tijekom školske godine 2025./2026.</w:t>
            </w:r>
          </w:p>
          <w:p w14:paraId="7B9CA97C" w14:textId="0B3E236C" w:rsidR="705B720D" w:rsidRDefault="705B720D" w:rsidP="705B720D">
            <w:pPr>
              <w:spacing w:line="360" w:lineRule="auto"/>
            </w:pPr>
            <w:r w:rsidRPr="705B720D"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90750" w14:textId="7EB36E27" w:rsidR="705B720D" w:rsidRDefault="705B720D" w:rsidP="705B720D">
            <w:pPr>
              <w:spacing w:line="360" w:lineRule="auto"/>
            </w:pPr>
            <w:r w:rsidRPr="705B720D">
              <w:t>Provest će se istraživanje na početku i na kraju projekta.</w:t>
            </w:r>
          </w:p>
          <w:p w14:paraId="12E958BB" w14:textId="11FE4D26" w:rsidR="705B720D" w:rsidRDefault="705B720D" w:rsidP="705B720D">
            <w:pPr>
              <w:spacing w:line="276" w:lineRule="auto"/>
            </w:pPr>
            <w:r w:rsidRPr="705B720D">
              <w:t xml:space="preserve">Aktivnosti projekta bit će popraćene izvješćima i fotografijama koje će se objaviti na web stranici škole, Facebook stranici </w:t>
            </w:r>
            <w:r w:rsidRPr="705B720D">
              <w:lastRenderedPageBreak/>
              <w:t>škole i školskom listu Klen.</w:t>
            </w:r>
          </w:p>
        </w:tc>
      </w:tr>
    </w:tbl>
    <w:p w14:paraId="72B46C15" w14:textId="02EA0F82" w:rsidR="705B720D" w:rsidRDefault="705B720D" w:rsidP="705B720D">
      <w:pPr>
        <w:rPr>
          <w:color w:val="FF0000"/>
        </w:rPr>
      </w:pPr>
    </w:p>
    <w:p w14:paraId="2CF3C758" w14:textId="77777777" w:rsidR="00376EDD" w:rsidRDefault="00376EDD" w:rsidP="008E7436">
      <w:pPr>
        <w:rPr>
          <w:color w:val="FF0000"/>
        </w:rPr>
      </w:pPr>
    </w:p>
    <w:p w14:paraId="0BD402B5" w14:textId="77777777" w:rsidR="00376EDD" w:rsidRDefault="00376EDD" w:rsidP="008E7436">
      <w:pPr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59"/>
        <w:gridCol w:w="1676"/>
        <w:gridCol w:w="2898"/>
        <w:gridCol w:w="1588"/>
        <w:gridCol w:w="1269"/>
        <w:gridCol w:w="2160"/>
      </w:tblGrid>
      <w:tr w:rsidR="6DC4FB18" w14:paraId="3E053547" w14:textId="77777777" w:rsidTr="6DC4FB18">
        <w:trPr>
          <w:trHeight w:val="300"/>
        </w:trPr>
        <w:tc>
          <w:tcPr>
            <w:tcW w:w="12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0438E" w14:textId="6CD6240D" w:rsidR="6DC4FB18" w:rsidRDefault="6DC4FB18" w:rsidP="000E40D8">
            <w:pPr>
              <w:spacing w:line="360" w:lineRule="auto"/>
            </w:pPr>
            <w:r w:rsidRPr="6DC4FB18">
              <w:rPr>
                <w:b/>
                <w:bCs/>
              </w:rPr>
              <w:t>Naziv aktivnosti: Projekt Pričalica za najmlađe</w:t>
            </w:r>
          </w:p>
        </w:tc>
      </w:tr>
      <w:tr w:rsidR="6DC4FB18" w14:paraId="1FD9D262" w14:textId="77777777" w:rsidTr="6DC4FB18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CF197" w14:textId="2136B2E7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Cilj aktivnosti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37587" w14:textId="1B6A33DE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Nositelji</w:t>
            </w:r>
          </w:p>
        </w:tc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84AFF" w14:textId="37765512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Način realizacije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4E173" w14:textId="3CB0E0C4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Troškovnik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F2C54" w14:textId="17959666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Vrijeme realizacije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75A69" w14:textId="3AC438F6" w:rsidR="6DC4FB18" w:rsidRDefault="6DC4FB18" w:rsidP="6DC4FB18">
            <w:pPr>
              <w:spacing w:line="360" w:lineRule="auto"/>
            </w:pPr>
            <w:r w:rsidRPr="6DC4FB18">
              <w:rPr>
                <w:b/>
                <w:bCs/>
              </w:rPr>
              <w:t>Način vrednovanja</w:t>
            </w:r>
          </w:p>
        </w:tc>
      </w:tr>
      <w:tr w:rsidR="6DC4FB18" w14:paraId="2F3EBC1E" w14:textId="77777777" w:rsidTr="6DC4FB18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D7245" w14:textId="1323D8F6" w:rsidR="6DC4FB18" w:rsidRDefault="6DC4FB18" w:rsidP="6DC4FB18">
            <w:pPr>
              <w:spacing w:line="360" w:lineRule="auto"/>
              <w:jc w:val="both"/>
            </w:pPr>
            <w:r w:rsidRPr="6DC4FB18">
              <w:t>- razvijanje ljubavi i interesa za knjigu i čitanje kod učenika 1. razreda osnovne škole</w:t>
            </w:r>
          </w:p>
          <w:p w14:paraId="189963FE" w14:textId="43FAF2DF" w:rsidR="6DC4FB18" w:rsidRDefault="6DC4FB18" w:rsidP="6DC4FB18">
            <w:pPr>
              <w:spacing w:line="360" w:lineRule="auto"/>
              <w:jc w:val="both"/>
            </w:pPr>
            <w:r w:rsidRPr="6DC4FB18">
              <w:t>- privikavanje učenika na prostor knjižnice</w:t>
            </w:r>
          </w:p>
          <w:p w14:paraId="018C2C11" w14:textId="06693893" w:rsidR="6DC4FB18" w:rsidRDefault="6DC4FB18" w:rsidP="6DC4FB18">
            <w:pPr>
              <w:spacing w:line="360" w:lineRule="auto"/>
              <w:jc w:val="both"/>
            </w:pPr>
            <w:r w:rsidRPr="6DC4FB18">
              <w:t xml:space="preserve">- razvijanje interesa za knjižnicu kao mjesta za učenje i ugodno provođenje slobodnog vremena </w:t>
            </w:r>
          </w:p>
          <w:p w14:paraId="500B41F5" w14:textId="2008378C" w:rsidR="6DC4FB18" w:rsidRDefault="6DC4FB18" w:rsidP="6DC4FB18">
            <w:pPr>
              <w:spacing w:line="360" w:lineRule="auto"/>
              <w:jc w:val="both"/>
            </w:pPr>
            <w:r w:rsidRPr="6DC4FB18">
              <w:t>- razvijanje govornih vrednota</w:t>
            </w:r>
          </w:p>
          <w:p w14:paraId="3B4F97EB" w14:textId="3A5BFA04" w:rsidR="6DC4FB18" w:rsidRDefault="6DC4FB18" w:rsidP="6DC4FB18">
            <w:pPr>
              <w:spacing w:line="360" w:lineRule="auto"/>
              <w:jc w:val="both"/>
            </w:pPr>
            <w:r w:rsidRPr="6DC4FB18">
              <w:t xml:space="preserve">- izražavanje vlastitog mišljenja </w:t>
            </w:r>
          </w:p>
          <w:p w14:paraId="1D258D99" w14:textId="764DD48E" w:rsidR="6DC4FB18" w:rsidRDefault="6DC4FB18" w:rsidP="6DC4FB18">
            <w:pPr>
              <w:spacing w:line="360" w:lineRule="auto"/>
              <w:jc w:val="both"/>
            </w:pPr>
            <w:r w:rsidRPr="6DC4FB18">
              <w:lastRenderedPageBreak/>
              <w:t>- razvijanje kreativnosti  i mašte</w:t>
            </w:r>
          </w:p>
          <w:p w14:paraId="5546F830" w14:textId="618AD1D2" w:rsidR="6DC4FB18" w:rsidRDefault="6DC4FB18" w:rsidP="6DC4FB18">
            <w:pPr>
              <w:spacing w:line="360" w:lineRule="auto"/>
            </w:pPr>
            <w:r w:rsidRPr="6DC4FB18">
              <w:t>- socijalizacija i pripadanje skupini</w:t>
            </w:r>
          </w:p>
          <w:p w14:paraId="6B539C99" w14:textId="55A71C5B" w:rsidR="6DC4FB18" w:rsidRDefault="6DC4FB18" w:rsidP="6DC4FB18">
            <w:pPr>
              <w:spacing w:line="360" w:lineRule="auto"/>
            </w:pPr>
            <w:r w:rsidRPr="6DC4FB18">
              <w:t xml:space="preserve"> </w:t>
            </w:r>
          </w:p>
          <w:p w14:paraId="0BCE634D" w14:textId="2C0161E0" w:rsidR="6DC4FB18" w:rsidRDefault="6DC4FB18" w:rsidP="6DC4FB18">
            <w:pPr>
              <w:spacing w:line="360" w:lineRule="auto"/>
            </w:pPr>
            <w:r w:rsidRPr="6DC4FB18">
              <w:t xml:space="preserve"> </w:t>
            </w:r>
          </w:p>
          <w:p w14:paraId="1C6474E4" w14:textId="6E18A4C9" w:rsidR="6DC4FB18" w:rsidRDefault="6DC4FB18" w:rsidP="6DC4FB18">
            <w:pPr>
              <w:spacing w:line="360" w:lineRule="auto"/>
            </w:pPr>
            <w:r w:rsidRPr="6DC4FB18"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F1634" w14:textId="2CBA6206" w:rsidR="6DC4FB18" w:rsidRDefault="6DC4FB18" w:rsidP="6DC4FB18">
            <w:pPr>
              <w:spacing w:line="360" w:lineRule="auto"/>
            </w:pPr>
            <w:r w:rsidRPr="6DC4FB18">
              <w:lastRenderedPageBreak/>
              <w:t xml:space="preserve">Učiteljica 1. razreda Štefica </w:t>
            </w:r>
            <w:proofErr w:type="spellStart"/>
            <w:r w:rsidRPr="6DC4FB18">
              <w:t>Oštarjaš</w:t>
            </w:r>
            <w:proofErr w:type="spellEnd"/>
            <w:r w:rsidRPr="6DC4FB18">
              <w:t>,</w:t>
            </w:r>
          </w:p>
          <w:p w14:paraId="6FA5BBB0" w14:textId="04DFDB56" w:rsidR="6DC4FB18" w:rsidRDefault="6DC4FB18" w:rsidP="6DC4FB18">
            <w:pPr>
              <w:spacing w:line="360" w:lineRule="auto"/>
            </w:pPr>
            <w:r w:rsidRPr="6DC4FB18">
              <w:t>knjižničarka i zainteresirani učenici 1. razreda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E369E" w14:textId="4055CF26" w:rsidR="6DC4FB18" w:rsidRDefault="6DC4FB18" w:rsidP="6DC4FB18">
            <w:pPr>
              <w:spacing w:line="360" w:lineRule="auto"/>
            </w:pPr>
            <w:r w:rsidRPr="6DC4FB18">
              <w:t xml:space="preserve"> - upoznavanje učenika s knjižnicom </w:t>
            </w:r>
          </w:p>
          <w:p w14:paraId="5543128F" w14:textId="61A19932" w:rsidR="6DC4FB18" w:rsidRDefault="6DC4FB18" w:rsidP="6DC4FB18">
            <w:pPr>
              <w:spacing w:line="360" w:lineRule="auto"/>
            </w:pPr>
            <w:r w:rsidRPr="6DC4FB18">
              <w:t xml:space="preserve">- stvaranje ugodne atmosfere u knjižnici tijekom aktivnosti </w:t>
            </w:r>
          </w:p>
          <w:p w14:paraId="34C89CE6" w14:textId="673815A6" w:rsidR="6DC4FB18" w:rsidRDefault="6DC4FB18" w:rsidP="6DC4FB18">
            <w:pPr>
              <w:spacing w:line="360" w:lineRule="auto"/>
            </w:pPr>
            <w:r w:rsidRPr="6DC4FB18">
              <w:t>- čitanje slikovnica, priča i bajki, pripovijedanje bajki (</w:t>
            </w:r>
            <w:proofErr w:type="spellStart"/>
            <w:r w:rsidRPr="6DC4FB18">
              <w:t>storytelling</w:t>
            </w:r>
            <w:proofErr w:type="spellEnd"/>
            <w:r w:rsidRPr="6DC4FB18">
              <w:t>)</w:t>
            </w:r>
          </w:p>
          <w:p w14:paraId="37FF785B" w14:textId="1C6EC32B" w:rsidR="6DC4FB18" w:rsidRDefault="6DC4FB18" w:rsidP="6DC4FB18">
            <w:pPr>
              <w:spacing w:line="360" w:lineRule="auto"/>
            </w:pPr>
            <w:r w:rsidRPr="6DC4FB18">
              <w:t>- obilježavanje značajnih datuma i obljetnica</w:t>
            </w:r>
          </w:p>
          <w:p w14:paraId="55C1F814" w14:textId="241A2A2A" w:rsidR="6DC4FB18" w:rsidRDefault="6DC4FB18" w:rsidP="6DC4FB18">
            <w:pPr>
              <w:spacing w:line="360" w:lineRule="auto"/>
            </w:pPr>
            <w:r w:rsidRPr="6DC4FB18">
              <w:lastRenderedPageBreak/>
              <w:t>- igre vezane uz književna djela</w:t>
            </w:r>
          </w:p>
          <w:p w14:paraId="697541CF" w14:textId="74E73A94" w:rsidR="6DC4FB18" w:rsidRDefault="6DC4FB18" w:rsidP="6DC4FB18">
            <w:pPr>
              <w:spacing w:line="360" w:lineRule="auto"/>
            </w:pPr>
            <w:r w:rsidRPr="6DC4FB18">
              <w:t>- kreativno izražavanje vezano uz pročitana djela – likovno, glazbeno...</w:t>
            </w:r>
          </w:p>
          <w:p w14:paraId="2929048E" w14:textId="1DC9B2AF" w:rsidR="6DC4FB18" w:rsidRDefault="6DC4FB18" w:rsidP="6DC4FB18">
            <w:pPr>
              <w:spacing w:line="360" w:lineRule="auto"/>
            </w:pPr>
            <w:r w:rsidRPr="6DC4FB18">
              <w:t xml:space="preserve"> - razgovor o pročitanom djelu, izražavanje stava i mišljenja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44FC2" w14:textId="381F675B" w:rsidR="6DC4FB18" w:rsidRDefault="6DC4FB18" w:rsidP="6DC4FB18">
            <w:pPr>
              <w:spacing w:line="360" w:lineRule="auto"/>
            </w:pPr>
            <w:r w:rsidRPr="6DC4FB18">
              <w:lastRenderedPageBreak/>
              <w:t>Potrošni uredski materijal, troškovi prema projektu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A048C" w14:textId="7DE22446" w:rsidR="6DC4FB18" w:rsidRDefault="6DC4FB18" w:rsidP="6DC4FB18">
            <w:pPr>
              <w:spacing w:line="360" w:lineRule="auto"/>
            </w:pPr>
            <w:r w:rsidRPr="6DC4FB18">
              <w:t>Tijekom školske godine</w:t>
            </w:r>
          </w:p>
          <w:p w14:paraId="329A466F" w14:textId="60463203" w:rsidR="6DC4FB18" w:rsidRDefault="6DC4FB18" w:rsidP="6DC4FB18">
            <w:pPr>
              <w:spacing w:line="360" w:lineRule="auto"/>
            </w:pPr>
            <w:r w:rsidRPr="6DC4FB18"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F7652" w14:textId="2E28142F" w:rsidR="6DC4FB18" w:rsidRDefault="6DC4FB18" w:rsidP="6DC4FB18">
            <w:pPr>
              <w:spacing w:line="360" w:lineRule="auto"/>
              <w:rPr>
                <w:sz w:val="20"/>
                <w:szCs w:val="20"/>
              </w:rPr>
            </w:pPr>
            <w:r w:rsidRPr="6DC4FB18">
              <w:t>Objave na mrežnoj stranici škole, evaluacija nakon svakog provedenog sata</w:t>
            </w:r>
          </w:p>
        </w:tc>
      </w:tr>
    </w:tbl>
    <w:p w14:paraId="2F3C1D31" w14:textId="2BE11F53" w:rsidR="00376EDD" w:rsidRDefault="00376EDD" w:rsidP="008E7436">
      <w:pPr>
        <w:rPr>
          <w:color w:val="FF0000"/>
        </w:rPr>
      </w:pPr>
    </w:p>
    <w:p w14:paraId="0AD2FD76" w14:textId="77777777" w:rsidR="00376EDD" w:rsidRDefault="00376EDD" w:rsidP="008E7436">
      <w:pPr>
        <w:rPr>
          <w:color w:val="FF0000"/>
        </w:rPr>
      </w:pPr>
    </w:p>
    <w:p w14:paraId="7FF5F711" w14:textId="77777777" w:rsidR="00376EDD" w:rsidRDefault="00376EDD" w:rsidP="008E7436">
      <w:pPr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2068"/>
        <w:gridCol w:w="2105"/>
        <w:gridCol w:w="2067"/>
        <w:gridCol w:w="2010"/>
        <w:gridCol w:w="2079"/>
      </w:tblGrid>
      <w:tr w:rsidR="4CA90BC1" w14:paraId="293AA872" w14:textId="77777777" w:rsidTr="4CA90BC1">
        <w:trPr>
          <w:trHeight w:val="300"/>
        </w:trPr>
        <w:tc>
          <w:tcPr>
            <w:tcW w:w="1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4DA03" w14:textId="2A44A62C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Naziv aktivnosti: Večer matematike i STEM večer</w:t>
            </w:r>
          </w:p>
        </w:tc>
      </w:tr>
      <w:tr w:rsidR="4CA90BC1" w14:paraId="4EB023B7" w14:textId="77777777" w:rsidTr="4CA90BC1">
        <w:trPr>
          <w:trHeight w:val="300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4C3F8" w14:textId="33589BFE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Cilj aktivnosti</w:t>
            </w: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2344A" w14:textId="6E2BE6D5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Nositelji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1F690" w14:textId="6E5E8014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Način realizacije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BEDBD" w14:textId="001C49A7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Troškovnik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0CFBF" w14:textId="7A7C396B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Vrijeme realizacije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066BE" w14:textId="717E8DC6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>Način vrednovanja</w:t>
            </w:r>
          </w:p>
        </w:tc>
      </w:tr>
      <w:tr w:rsidR="4CA90BC1" w14:paraId="156ADBE6" w14:textId="77777777" w:rsidTr="4CA90BC1">
        <w:trPr>
          <w:trHeight w:val="300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F5406" w14:textId="5CD801C2" w:rsidR="4CA90BC1" w:rsidRDefault="4CA90BC1" w:rsidP="4CA90BC1">
            <w:pPr>
              <w:spacing w:line="360" w:lineRule="auto"/>
            </w:pPr>
            <w:r w:rsidRPr="4CA90BC1">
              <w:t xml:space="preserve">Izgradnja pozitivnog stava prema matematici i STEM području, otkrivanje ljepota  matematike kroz razne interaktivne radionice i zanimljive </w:t>
            </w:r>
            <w:r w:rsidRPr="4CA90BC1">
              <w:lastRenderedPageBreak/>
              <w:t>matematičke zadatke te izrada raznih pokusa. Otkrivanje zabavne strane matematike i razvijanje svijesti da za rješavanje svakodnevnih matematičkih problema ne moramo biti vrhunski matematičari.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6B94F" w14:textId="6D5BE47F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lastRenderedPageBreak/>
              <w:t xml:space="preserve"> </w:t>
            </w:r>
          </w:p>
          <w:p w14:paraId="37B49FE7" w14:textId="74F87E67" w:rsidR="4CA90BC1" w:rsidRDefault="4CA90BC1" w:rsidP="4CA90BC1">
            <w:pPr>
              <w:spacing w:line="360" w:lineRule="auto"/>
            </w:pPr>
            <w:r w:rsidRPr="4CA90BC1">
              <w:t xml:space="preserve">Učiteljica matematike Davorka Gal, učiteljica biologije Mateja </w:t>
            </w:r>
            <w:proofErr w:type="spellStart"/>
            <w:r w:rsidRPr="4CA90BC1">
              <w:t>Smiljanec</w:t>
            </w:r>
            <w:proofErr w:type="spellEnd"/>
            <w:r w:rsidRPr="4CA90BC1">
              <w:t xml:space="preserve">, učiteljica kemije Maja Rešetar i zainteresirani </w:t>
            </w:r>
            <w:r w:rsidRPr="4CA90BC1">
              <w:lastRenderedPageBreak/>
              <w:t>učitelji te učenici 1. – 8. r.</w:t>
            </w:r>
          </w:p>
          <w:p w14:paraId="2CBD077A" w14:textId="33EF5343" w:rsidR="4CA90BC1" w:rsidRDefault="4CA90BC1" w:rsidP="4CA90BC1">
            <w:r w:rsidRPr="4CA90BC1">
              <w:t xml:space="preserve"> 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211A4" w14:textId="417A3DB3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lastRenderedPageBreak/>
              <w:t xml:space="preserve"> </w:t>
            </w:r>
          </w:p>
          <w:p w14:paraId="72E6C495" w14:textId="3977DD06" w:rsidR="4CA90BC1" w:rsidRDefault="4CA90BC1" w:rsidP="4CA90BC1">
            <w:pPr>
              <w:spacing w:line="360" w:lineRule="auto"/>
            </w:pPr>
            <w:r w:rsidRPr="4CA90BC1">
              <w:t xml:space="preserve">Rješavanje zagonetki i zanimljivih matematičkih zadataka iz svakodnevnog života kroz igru, slagalice, zabavne </w:t>
            </w:r>
            <w:r w:rsidRPr="4CA90BC1">
              <w:lastRenderedPageBreak/>
              <w:t xml:space="preserve">interaktivne radionice i međusobnu komunikaciju učenika. </w:t>
            </w:r>
          </w:p>
          <w:p w14:paraId="442E8788" w14:textId="13911F06" w:rsidR="4CA90BC1" w:rsidRDefault="4CA90BC1" w:rsidP="4CA90BC1">
            <w:pPr>
              <w:spacing w:line="360" w:lineRule="auto"/>
            </w:pPr>
            <w:r w:rsidRPr="4CA90BC1">
              <w:t>Provođenje raznih pokusa iz kemijskih procesa i reakcija te raznih radionica.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73923" w14:textId="01AA6B31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lastRenderedPageBreak/>
              <w:t xml:space="preserve"> </w:t>
            </w:r>
          </w:p>
          <w:p w14:paraId="1836D0B2" w14:textId="64458F5C" w:rsidR="4CA90BC1" w:rsidRDefault="4CA90BC1" w:rsidP="4CA90BC1">
            <w:pPr>
              <w:spacing w:line="360" w:lineRule="auto"/>
            </w:pPr>
            <w:r w:rsidRPr="4CA90BC1">
              <w:t xml:space="preserve">Materijali potrebni za organizaciju: papir, karton, drveni štapići, pribor za igre, kartice, škare i ljepilo te drugi potrošni materijal, </w:t>
            </w:r>
            <w:r w:rsidRPr="4CA90BC1">
              <w:lastRenderedPageBreak/>
              <w:t>razne kemikalije i kemijski pribor za izvođenje pokusa, slatkiši.</w:t>
            </w:r>
          </w:p>
          <w:p w14:paraId="3508A981" w14:textId="4690A265" w:rsidR="4CA90BC1" w:rsidRDefault="4CA90BC1" w:rsidP="4CA90BC1">
            <w:pPr>
              <w:spacing w:line="360" w:lineRule="auto"/>
            </w:pPr>
            <w:r w:rsidRPr="4CA90BC1">
              <w:t xml:space="preserve"> </w:t>
            </w:r>
          </w:p>
          <w:p w14:paraId="5DC5DB75" w14:textId="695FB2FD" w:rsidR="4CA90BC1" w:rsidRDefault="4CA90BC1" w:rsidP="4CA90BC1">
            <w:pPr>
              <w:spacing w:line="360" w:lineRule="auto"/>
            </w:pPr>
            <w:r w:rsidRPr="4CA90BC1"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52B82" w14:textId="4399D8E7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lastRenderedPageBreak/>
              <w:t xml:space="preserve"> </w:t>
            </w:r>
          </w:p>
          <w:p w14:paraId="11BB1338" w14:textId="42AFF689" w:rsidR="4CA90BC1" w:rsidRDefault="4CA90BC1" w:rsidP="4CA90BC1">
            <w:pPr>
              <w:spacing w:line="360" w:lineRule="auto"/>
            </w:pPr>
            <w:r w:rsidRPr="4CA90BC1">
              <w:t>Prvi četvrtak u prosincu 2025.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74AB1" w14:textId="280F5046" w:rsidR="4CA90BC1" w:rsidRDefault="4CA90BC1" w:rsidP="4CA90BC1">
            <w:pPr>
              <w:spacing w:line="360" w:lineRule="auto"/>
            </w:pPr>
            <w:r w:rsidRPr="4CA90BC1">
              <w:rPr>
                <w:b/>
                <w:bCs/>
              </w:rPr>
              <w:t xml:space="preserve"> </w:t>
            </w:r>
          </w:p>
          <w:p w14:paraId="337655AB" w14:textId="193AB23D" w:rsidR="4CA90BC1" w:rsidRDefault="4CA90BC1" w:rsidP="4CA90BC1">
            <w:pPr>
              <w:spacing w:line="360" w:lineRule="auto"/>
            </w:pPr>
            <w:r w:rsidRPr="4CA90BC1">
              <w:t xml:space="preserve">Pohvale od strane učiteljice, zadovoljstvo učenika, zahvalnice za sudjelovanje te eventualne nagrade od strane </w:t>
            </w:r>
            <w:r w:rsidRPr="4CA90BC1">
              <w:lastRenderedPageBreak/>
              <w:t>organizatora, objavljivanje aktivnosti na web stranicama škole i u školskom listu.</w:t>
            </w:r>
          </w:p>
        </w:tc>
      </w:tr>
    </w:tbl>
    <w:p w14:paraId="173CA367" w14:textId="289AF386" w:rsidR="00376EDD" w:rsidRDefault="00376EDD" w:rsidP="008E7436">
      <w:pPr>
        <w:rPr>
          <w:color w:val="FF0000"/>
        </w:rPr>
      </w:pPr>
    </w:p>
    <w:p w14:paraId="41861671" w14:textId="77777777" w:rsidR="00376EDD" w:rsidRDefault="00376EDD" w:rsidP="008E7436">
      <w:pPr>
        <w:rPr>
          <w:color w:val="FF0000"/>
        </w:rPr>
      </w:pPr>
    </w:p>
    <w:p w14:paraId="3A19574E" w14:textId="77777777" w:rsidR="00376EDD" w:rsidRPr="00E21BA8" w:rsidRDefault="00376EDD" w:rsidP="008E7436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226"/>
        <w:gridCol w:w="2259"/>
        <w:gridCol w:w="2260"/>
        <w:gridCol w:w="2259"/>
        <w:gridCol w:w="2272"/>
      </w:tblGrid>
      <w:tr w:rsidR="00446028" w:rsidRPr="001132DF" w14:paraId="4A178E0B" w14:textId="77777777" w:rsidTr="00E51E0C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2C2C" w14:textId="77777777" w:rsidR="00446028" w:rsidRPr="001132DF" w:rsidRDefault="00446028" w:rsidP="0044602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Naziv aktivnosti</w:t>
            </w:r>
            <w:r w:rsidR="00756B16" w:rsidRPr="001132DF">
              <w:t xml:space="preserve">: </w:t>
            </w:r>
            <w:r w:rsidR="00756B16" w:rsidRPr="001132DF">
              <w:rPr>
                <w:b/>
              </w:rPr>
              <w:t>Božićni sajam</w:t>
            </w:r>
          </w:p>
        </w:tc>
      </w:tr>
      <w:tr w:rsidR="00446028" w:rsidRPr="001132DF" w14:paraId="49365596" w14:textId="77777777" w:rsidTr="00E51E0C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1CB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Cilj aktivnosti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4B66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Nositelji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59CC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EDD5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CEA3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F6EB" w14:textId="77777777" w:rsidR="00446028" w:rsidRPr="001132DF" w:rsidRDefault="00446028" w:rsidP="00E51E0C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vrednovanja</w:t>
            </w:r>
          </w:p>
        </w:tc>
      </w:tr>
      <w:tr w:rsidR="00446028" w:rsidRPr="001132DF" w14:paraId="28C11F2D" w14:textId="77777777" w:rsidTr="00E51E0C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885" w14:textId="77777777" w:rsidR="00446028" w:rsidRPr="001132DF" w:rsidRDefault="00446028" w:rsidP="00E51E0C">
            <w:pPr>
              <w:spacing w:line="276" w:lineRule="auto"/>
            </w:pPr>
          </w:p>
          <w:p w14:paraId="36E545AB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Razvijati ekonomske sposobnosti kroz prodaju proizvoda. </w:t>
            </w:r>
          </w:p>
          <w:p w14:paraId="14AE7250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Razvijati timski rad i kreativnost. </w:t>
            </w:r>
          </w:p>
          <w:p w14:paraId="03641B97" w14:textId="77777777" w:rsidR="00446028" w:rsidRPr="001132DF" w:rsidRDefault="00446028" w:rsidP="00E51E0C">
            <w:pPr>
              <w:spacing w:line="276" w:lineRule="auto"/>
            </w:pPr>
            <w:r w:rsidRPr="001132DF">
              <w:lastRenderedPageBreak/>
              <w:t xml:space="preserve">Ukazati na važnost </w:t>
            </w:r>
            <w:proofErr w:type="spellStart"/>
            <w:r w:rsidRPr="001132DF">
              <w:t>pravlnog</w:t>
            </w:r>
            <w:proofErr w:type="spellEnd"/>
            <w:r w:rsidRPr="001132DF">
              <w:t xml:space="preserve"> usmjeravanje prikupljenog novca. </w:t>
            </w:r>
          </w:p>
          <w:p w14:paraId="32832FFF" w14:textId="77777777" w:rsidR="00446028" w:rsidRPr="001132DF" w:rsidRDefault="00446028" w:rsidP="00E51E0C">
            <w:pPr>
              <w:spacing w:line="276" w:lineRule="auto"/>
            </w:pPr>
            <w:proofErr w:type="spellStart"/>
            <w:r w:rsidRPr="001132DF">
              <w:t>Unaprijeđivanje</w:t>
            </w:r>
            <w:proofErr w:type="spellEnd"/>
            <w:r w:rsidRPr="001132DF">
              <w:t xml:space="preserve"> suradnje škole i roditelja.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FB1" w14:textId="77777777" w:rsidR="00446028" w:rsidRPr="001132DF" w:rsidRDefault="00446028" w:rsidP="00E51E0C">
            <w:pPr>
              <w:spacing w:line="276" w:lineRule="auto"/>
            </w:pPr>
          </w:p>
          <w:p w14:paraId="21C7F323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Učenici i djelatnici škole, roditelji.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6AE" w14:textId="77777777" w:rsidR="00446028" w:rsidRPr="001132DF" w:rsidRDefault="00446028" w:rsidP="00E51E0C">
            <w:pPr>
              <w:spacing w:line="276" w:lineRule="auto"/>
            </w:pPr>
          </w:p>
          <w:p w14:paraId="0DEF4733" w14:textId="77777777" w:rsidR="00446028" w:rsidRPr="001132DF" w:rsidRDefault="00446028" w:rsidP="00E51E0C">
            <w:pPr>
              <w:spacing w:line="276" w:lineRule="auto"/>
            </w:pPr>
            <w:r w:rsidRPr="001132DF">
              <w:t>Izrada i prodaja božićnih kolača i ostalih prigodnih proizvoda.</w:t>
            </w:r>
          </w:p>
          <w:p w14:paraId="2F8B15AB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Od prikupljenih sredstava financirat </w:t>
            </w:r>
            <w:r w:rsidRPr="001132DF">
              <w:lastRenderedPageBreak/>
              <w:t xml:space="preserve">će se učenički izleti i terenska nastava.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60F" w14:textId="77777777" w:rsidR="00446028" w:rsidRPr="001132DF" w:rsidRDefault="00446028" w:rsidP="00E51E0C">
            <w:pPr>
              <w:spacing w:line="276" w:lineRule="auto"/>
            </w:pPr>
          </w:p>
          <w:p w14:paraId="58B4251F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Ambalaža za proizvode.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E88" w14:textId="77777777" w:rsidR="00446028" w:rsidRPr="001132DF" w:rsidRDefault="00446028" w:rsidP="00E51E0C">
            <w:pPr>
              <w:spacing w:line="360" w:lineRule="auto"/>
            </w:pPr>
          </w:p>
          <w:p w14:paraId="736302DA" w14:textId="77777777" w:rsidR="00F316DD" w:rsidRDefault="00446028" w:rsidP="00E51E0C">
            <w:pPr>
              <w:spacing w:line="360" w:lineRule="auto"/>
            </w:pPr>
            <w:r w:rsidRPr="001132DF">
              <w:t>Kraj 1. polugodišta.</w:t>
            </w:r>
          </w:p>
          <w:p w14:paraId="48CB89D5" w14:textId="6C57EA63" w:rsidR="00446028" w:rsidRPr="001132DF" w:rsidRDefault="00446028" w:rsidP="00E51E0C">
            <w:pPr>
              <w:spacing w:line="360" w:lineRule="auto"/>
            </w:pPr>
            <w:r w:rsidRPr="001132DF"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396" w14:textId="77777777" w:rsidR="00446028" w:rsidRPr="001132DF" w:rsidRDefault="00446028" w:rsidP="00E51E0C">
            <w:pPr>
              <w:spacing w:line="276" w:lineRule="auto"/>
            </w:pPr>
          </w:p>
          <w:p w14:paraId="43F1A7DA" w14:textId="77777777" w:rsidR="00446028" w:rsidRPr="001132DF" w:rsidRDefault="00446028" w:rsidP="00E51E0C">
            <w:pPr>
              <w:spacing w:line="276" w:lineRule="auto"/>
            </w:pPr>
            <w:r w:rsidRPr="001132DF">
              <w:t xml:space="preserve">Ostvarena zarada od prodaje proizvoda. </w:t>
            </w:r>
          </w:p>
        </w:tc>
      </w:tr>
    </w:tbl>
    <w:p w14:paraId="4C54E972" w14:textId="77777777" w:rsidR="00D21B5B" w:rsidRPr="00E21BA8" w:rsidRDefault="00D21B5B" w:rsidP="008E7436">
      <w:pPr>
        <w:rPr>
          <w:color w:val="FF0000"/>
        </w:rPr>
      </w:pPr>
    </w:p>
    <w:p w14:paraId="1A779E30" w14:textId="7E6A9C15" w:rsidR="00144111" w:rsidRPr="00E21BA8" w:rsidRDefault="00144111" w:rsidP="1AF7715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126"/>
        <w:gridCol w:w="2410"/>
        <w:gridCol w:w="1701"/>
        <w:gridCol w:w="1532"/>
        <w:gridCol w:w="2268"/>
      </w:tblGrid>
      <w:tr w:rsidR="00866A65" w:rsidRPr="001132DF" w14:paraId="6059B317" w14:textId="77777777" w:rsidTr="7AF2C5C5">
        <w:tc>
          <w:tcPr>
            <w:tcW w:w="1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51A" w14:textId="77777777" w:rsidR="00866A65" w:rsidRPr="001132DF" w:rsidRDefault="00866A65" w:rsidP="00C55C18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Naziv aktivnosti: P</w:t>
            </w:r>
            <w:r w:rsidR="00667530" w:rsidRPr="001132DF">
              <w:rPr>
                <w:b/>
              </w:rPr>
              <w:t xml:space="preserve">rojekt „Posjet </w:t>
            </w:r>
            <w:r w:rsidR="00C55C18" w:rsidRPr="001132DF">
              <w:rPr>
                <w:b/>
              </w:rPr>
              <w:t xml:space="preserve">osmih razreda </w:t>
            </w:r>
            <w:r w:rsidR="00667530" w:rsidRPr="001132DF">
              <w:rPr>
                <w:b/>
              </w:rPr>
              <w:t>Vukovaru“</w:t>
            </w:r>
          </w:p>
        </w:tc>
      </w:tr>
      <w:tr w:rsidR="00866A65" w:rsidRPr="001132DF" w14:paraId="5B0A9523" w14:textId="77777777" w:rsidTr="7AF2C5C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1E1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Cilj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D7D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Nositelji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BDA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30F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Troškovnik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09F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Vrijeme realizacije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C5D" w14:textId="77777777" w:rsidR="00866A65" w:rsidRPr="001132DF" w:rsidRDefault="00866A65" w:rsidP="002819D5">
            <w:pPr>
              <w:spacing w:line="360" w:lineRule="auto"/>
              <w:rPr>
                <w:b/>
              </w:rPr>
            </w:pPr>
            <w:r w:rsidRPr="001132DF">
              <w:rPr>
                <w:b/>
              </w:rPr>
              <w:t>Način vrednovanja</w:t>
            </w:r>
          </w:p>
        </w:tc>
      </w:tr>
      <w:tr w:rsidR="00866A65" w:rsidRPr="001132DF" w14:paraId="2794118E" w14:textId="77777777" w:rsidTr="7AF2C5C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940" w14:textId="77777777" w:rsidR="00866A65" w:rsidRPr="001132DF" w:rsidRDefault="00866A65" w:rsidP="002819D5">
            <w:pPr>
              <w:contextualSpacing/>
            </w:pPr>
            <w:r w:rsidRPr="001132DF">
              <w:t xml:space="preserve">-  učenje u izvornoj stvarnosti  </w:t>
            </w:r>
          </w:p>
          <w:p w14:paraId="1B54B78E" w14:textId="77777777" w:rsidR="00866A65" w:rsidRPr="001132DF" w:rsidRDefault="00866A65" w:rsidP="002819D5">
            <w:pPr>
              <w:contextualSpacing/>
            </w:pPr>
            <w:r w:rsidRPr="001132DF">
              <w:t>- razvijanje interesa za  izučavanje prošlosti i zanimanja za sadašnjost</w:t>
            </w:r>
          </w:p>
          <w:p w14:paraId="1C128B1E" w14:textId="77777777" w:rsidR="00866A65" w:rsidRPr="001132DF" w:rsidRDefault="00866A65" w:rsidP="002819D5">
            <w:pPr>
              <w:contextualSpacing/>
            </w:pPr>
            <w:r w:rsidRPr="001132DF">
              <w:t xml:space="preserve"> - ukazati na teškoće prilikom nastanka suverene Republike Hrvatske</w:t>
            </w:r>
          </w:p>
          <w:p w14:paraId="0E6FD126" w14:textId="77777777" w:rsidR="00866A65" w:rsidRPr="001132DF" w:rsidRDefault="00866A65" w:rsidP="002819D5">
            <w:pPr>
              <w:contextualSpacing/>
            </w:pPr>
            <w:r w:rsidRPr="001132DF">
              <w:t xml:space="preserve"> - ukazati na pravo naroda na slobodu i samoodređenje</w:t>
            </w:r>
          </w:p>
          <w:p w14:paraId="72B74AB6" w14:textId="77777777" w:rsidR="00866A65" w:rsidRPr="001132DF" w:rsidRDefault="00866A65" w:rsidP="002819D5">
            <w:pPr>
              <w:contextualSpacing/>
            </w:pPr>
            <w:r w:rsidRPr="001132DF">
              <w:t>- upoznavanje sa stradanjima Vukovara u Domovinskom ratu</w:t>
            </w:r>
          </w:p>
          <w:p w14:paraId="7CBA12E3" w14:textId="77777777" w:rsidR="00866A65" w:rsidRPr="001132DF" w:rsidRDefault="00866A65" w:rsidP="002819D5">
            <w:pPr>
              <w:contextualSpacing/>
            </w:pPr>
            <w:r w:rsidRPr="001132DF">
              <w:t>- razvijanje stava učenika prema ratnim razaranjima i ljudskim žrtvama</w:t>
            </w:r>
          </w:p>
          <w:p w14:paraId="09738887" w14:textId="77777777" w:rsidR="00866A65" w:rsidRPr="001132DF" w:rsidRDefault="00866A65" w:rsidP="002819D5">
            <w:pPr>
              <w:contextualSpacing/>
            </w:pPr>
            <w:r w:rsidRPr="001132DF">
              <w:t>- upoznavanje i doživljavanje Slavonije i Vukovara</w:t>
            </w:r>
          </w:p>
          <w:p w14:paraId="30495279" w14:textId="77777777" w:rsidR="00866A65" w:rsidRPr="001132DF" w:rsidRDefault="00866A65" w:rsidP="002819D5">
            <w:pPr>
              <w:contextualSpacing/>
            </w:pPr>
            <w:r w:rsidRPr="001132DF">
              <w:t>- izraziti poštovanje prema hrvatskim braniteljima</w:t>
            </w:r>
          </w:p>
          <w:p w14:paraId="07EDC4FA" w14:textId="77777777" w:rsidR="00866A65" w:rsidRPr="001132DF" w:rsidRDefault="00866A65" w:rsidP="002819D5">
            <w:pPr>
              <w:contextualSpacing/>
            </w:pPr>
            <w:r w:rsidRPr="001132DF">
              <w:lastRenderedPageBreak/>
              <w:t>- očuvanje kulturnih i povijesnih vrijednosti i nacionalnog identiteta</w:t>
            </w:r>
          </w:p>
          <w:p w14:paraId="47AA5634" w14:textId="77777777" w:rsidR="00866A65" w:rsidRPr="001132DF" w:rsidRDefault="00866A65" w:rsidP="002819D5">
            <w:pPr>
              <w:contextualSpacing/>
            </w:pPr>
            <w:r w:rsidRPr="001132DF">
              <w:t>- osuda rata kao sredstva rješavanja sukoba</w:t>
            </w:r>
          </w:p>
          <w:p w14:paraId="6CB9E93F" w14:textId="77777777" w:rsidR="00866A65" w:rsidRPr="001132DF" w:rsidRDefault="00866A65" w:rsidP="002819D5">
            <w:r w:rsidRPr="001132DF">
              <w:rPr>
                <w:rFonts w:eastAsia="+mn-ea"/>
              </w:rPr>
              <w:t>- razvijanje kulturnih navika i uljudnog ponašanja na putovanjima</w:t>
            </w:r>
          </w:p>
          <w:p w14:paraId="3336065B" w14:textId="77777777" w:rsidR="00866A65" w:rsidRPr="001132DF" w:rsidRDefault="00866A65" w:rsidP="002819D5">
            <w:pPr>
              <w:contextualSpacing/>
            </w:pPr>
            <w:r w:rsidRPr="001132DF">
              <w:t>- praktična primjena znanja</w:t>
            </w:r>
          </w:p>
          <w:p w14:paraId="3A9E9D43" w14:textId="77777777" w:rsidR="00866A65" w:rsidRPr="001132DF" w:rsidRDefault="00866A65" w:rsidP="00866A65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2C3" w14:textId="1F44EBEA" w:rsidR="00866A65" w:rsidRPr="001132DF" w:rsidRDefault="00866A65" w:rsidP="00CE2B96">
            <w:pPr>
              <w:spacing w:line="360" w:lineRule="auto"/>
            </w:pPr>
            <w:r w:rsidRPr="001132DF">
              <w:lastRenderedPageBreak/>
              <w:t>- učenici 8. razreda</w:t>
            </w:r>
            <w:r w:rsidR="00CE2B96" w:rsidRPr="001132DF">
              <w:t xml:space="preserve"> i</w:t>
            </w:r>
            <w:r w:rsidRPr="001132DF">
              <w:t xml:space="preserve"> razrednic</w:t>
            </w:r>
            <w:r w:rsidR="007D209E"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15D" w14:textId="77777777" w:rsidR="00866A65" w:rsidRPr="001132DF" w:rsidRDefault="00866A65" w:rsidP="002819D5">
            <w:r w:rsidRPr="001132DF">
              <w:t>- upoznavanje s potrebnim informacijama prije odlaska</w:t>
            </w:r>
          </w:p>
          <w:p w14:paraId="3C1B3D44" w14:textId="77777777" w:rsidR="00866A65" w:rsidRPr="001132DF" w:rsidRDefault="00866A65" w:rsidP="002819D5">
            <w:r w:rsidRPr="001132DF">
              <w:t>- stjecanje znanja o Domovinskom ratu i Bitci za Vukovar putem raznih edukativnih sredstava te obilaskom posebnog pijeteta u Vukovaru</w:t>
            </w:r>
          </w:p>
          <w:p w14:paraId="7C0A212E" w14:textId="77777777" w:rsidR="00866A65" w:rsidRPr="001132DF" w:rsidRDefault="00866A65" w:rsidP="002819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CDB" w14:textId="77777777" w:rsidR="00866A65" w:rsidRPr="001132DF" w:rsidRDefault="00866A65" w:rsidP="002819D5">
            <w:pPr>
              <w:spacing w:line="360" w:lineRule="auto"/>
            </w:pPr>
          </w:p>
          <w:p w14:paraId="64364CDF" w14:textId="77777777" w:rsidR="00866A65" w:rsidRPr="001132DF" w:rsidRDefault="00866A65" w:rsidP="002819D5">
            <w:pPr>
              <w:spacing w:line="360" w:lineRule="auto"/>
            </w:pPr>
            <w:r w:rsidRPr="001132DF">
              <w:t>troškove prijevoza i boravka osigurava Ministarstvo branitelja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618" w14:textId="77777777" w:rsidR="00866A65" w:rsidRDefault="00866A65" w:rsidP="002819D5">
            <w:pPr>
              <w:spacing w:line="360" w:lineRule="auto"/>
            </w:pPr>
          </w:p>
          <w:p w14:paraId="549D9CAA" w14:textId="19DE051E" w:rsidR="007D209E" w:rsidRPr="001132DF" w:rsidRDefault="431E2747" w:rsidP="002819D5">
            <w:pPr>
              <w:spacing w:line="360" w:lineRule="auto"/>
            </w:pPr>
            <w:r>
              <w:t>2</w:t>
            </w:r>
            <w:r w:rsidR="6198004A">
              <w:t>6</w:t>
            </w:r>
            <w:r>
              <w:t xml:space="preserve">. i </w:t>
            </w:r>
            <w:r w:rsidR="1DF17BEA">
              <w:t>27</w:t>
            </w:r>
            <w:r>
              <w:t xml:space="preserve">. </w:t>
            </w:r>
            <w:r w:rsidR="7F54C46E">
              <w:t>veljače</w:t>
            </w:r>
            <w:r>
              <w:t xml:space="preserve"> 202</w:t>
            </w:r>
            <w:r w:rsidR="74D84FD4">
              <w:t>6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8D0" w14:textId="77777777" w:rsidR="00866A65" w:rsidRPr="001132DF" w:rsidRDefault="00866A65" w:rsidP="002819D5">
            <w:r w:rsidRPr="001132DF">
              <w:t>- izložba plakata i likovnih radova na školskim panoima</w:t>
            </w:r>
          </w:p>
          <w:p w14:paraId="59AEF258" w14:textId="77777777" w:rsidR="00866A65" w:rsidRPr="001132DF" w:rsidRDefault="00866A65" w:rsidP="002819D5">
            <w:pPr>
              <w:spacing w:line="360" w:lineRule="auto"/>
            </w:pPr>
            <w:r w:rsidRPr="001132DF">
              <w:t>- sastavci i prezentacije</w:t>
            </w:r>
          </w:p>
        </w:tc>
      </w:tr>
    </w:tbl>
    <w:p w14:paraId="0AA809D7" w14:textId="2D886D0B" w:rsidR="00F5146B" w:rsidRDefault="00F5146B" w:rsidP="00891A23">
      <w:pPr>
        <w:rPr>
          <w:color w:val="FF0000"/>
        </w:rPr>
      </w:pPr>
    </w:p>
    <w:p w14:paraId="65CC1131" w14:textId="77777777" w:rsidR="007F2B6C" w:rsidRDefault="007F2B6C" w:rsidP="00891A2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67"/>
        <w:gridCol w:w="2271"/>
        <w:gridCol w:w="2250"/>
        <w:gridCol w:w="2233"/>
        <w:gridCol w:w="2282"/>
      </w:tblGrid>
      <w:tr w:rsidR="00AA65D0" w:rsidRPr="006A4875" w14:paraId="7BDC4525" w14:textId="77777777" w:rsidTr="007D209E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4171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 xml:space="preserve">Naziv aktivnosti: </w:t>
            </w:r>
            <w:r>
              <w:rPr>
                <w:b/>
              </w:rPr>
              <w:t xml:space="preserve">Projekt Svjetski dan pripovijedanja / </w:t>
            </w:r>
            <w:proofErr w:type="spellStart"/>
            <w:r>
              <w:rPr>
                <w:b/>
              </w:rPr>
              <w:t>Storytelling</w:t>
            </w:r>
            <w:proofErr w:type="spellEnd"/>
          </w:p>
        </w:tc>
      </w:tr>
      <w:tr w:rsidR="00AA65D0" w:rsidRPr="006A4875" w14:paraId="116062AA" w14:textId="77777777" w:rsidTr="007D209E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8604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Cilj aktivnosti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1EC0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Nositelji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050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Način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FF7B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33E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EF40" w14:textId="77777777" w:rsidR="00AA65D0" w:rsidRPr="006A4875" w:rsidRDefault="00AA65D0" w:rsidP="007D209E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Način vrednovanja</w:t>
            </w:r>
          </w:p>
        </w:tc>
      </w:tr>
      <w:tr w:rsidR="00AA65D0" w:rsidRPr="006A4875" w14:paraId="530F0D74" w14:textId="77777777" w:rsidTr="007D209E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DE0" w14:textId="1BE10367" w:rsidR="00AA65D0" w:rsidRPr="00FC45A8" w:rsidRDefault="00AA65D0" w:rsidP="0023507E">
            <w:pPr>
              <w:shd w:val="clear" w:color="auto" w:fill="FFFFFF"/>
            </w:pPr>
            <w:r>
              <w:rPr>
                <w:rStyle w:val="d2edcug0"/>
              </w:rPr>
              <w:t xml:space="preserve">Obilježavanje Svjetskog dana pripovijedanja raznim aktivnostima kojima se učenike potiče na usmeno kazivanje i slušanje bajki i priča. Najmlađi učenici se pritom prvi put susreću s književnošću i književnim djelima, a oni stariji razvijaju i izgrađuju svoj vokabular, te usvajaju i prenose moralne i etičke </w:t>
            </w:r>
            <w:r>
              <w:rPr>
                <w:rStyle w:val="d2edcug0"/>
              </w:rPr>
              <w:lastRenderedPageBreak/>
              <w:t xml:space="preserve">vrijednosti. Kazivanje priča će se organizirati na književnom jeziku i zavičajnom govoru u sklopu hrvatskoga jezika, te na stranim jezicima koje učenici uče u školi.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7C7" w14:textId="77777777" w:rsidR="00AA65D0" w:rsidRPr="00FC45A8" w:rsidRDefault="00AA65D0" w:rsidP="007D209E">
            <w:pPr>
              <w:spacing w:line="276" w:lineRule="auto"/>
            </w:pPr>
            <w:r>
              <w:lastRenderedPageBreak/>
              <w:t>Zainteresirani učenici od 1. do 8. razreda s učiteljicama hrvatskog, engleskog i njemačkog jezika, učiteljice razredne nastave koje se žele uključiti u projekt i knjižničarka.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91F" w14:textId="77777777" w:rsidR="00AA65D0" w:rsidRPr="00FC45A8" w:rsidRDefault="00AA65D0" w:rsidP="007D209E">
            <w:pPr>
              <w:spacing w:line="276" w:lineRule="auto"/>
            </w:pPr>
            <w:r>
              <w:t xml:space="preserve">Organiziraju se radionice po razredima; ukupno 4 radionice. Kombiniraju se po dva razreda (jedan viši i jedan niži) – jedna aktivnost će se napraviti na hrvatskom književnom jeziku, druga na zavičajnom govoru, treća na engleskom jeziku, i četvrta na </w:t>
            </w:r>
            <w:r>
              <w:lastRenderedPageBreak/>
              <w:t>njemačkom jeziku. Stariji učenici će prema sugestijama učiteljica odabrati djelo (preoblikovati ga u usmeno kazivanje) te pričati priču mlađim s učenicima.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D35" w14:textId="77777777" w:rsidR="00AA65D0" w:rsidRPr="000965AC" w:rsidRDefault="00AA65D0" w:rsidP="007D209E">
            <w:pPr>
              <w:spacing w:line="276" w:lineRule="auto"/>
            </w:pPr>
            <w:r>
              <w:lastRenderedPageBreak/>
              <w:t xml:space="preserve">Par stotina kuna za troškove kupnje materijala za kopiranje tekstova.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704" w14:textId="77777777" w:rsidR="00AA65D0" w:rsidRPr="00FC45A8" w:rsidRDefault="00AA65D0" w:rsidP="007D209E">
            <w:pPr>
              <w:spacing w:line="276" w:lineRule="auto"/>
            </w:pPr>
            <w:r>
              <w:t>20. ožujka ili u tjednu koji prethodi tom datumu.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959" w14:textId="77777777" w:rsidR="00AA65D0" w:rsidRPr="00FC45A8" w:rsidRDefault="00AA65D0" w:rsidP="007D209E">
            <w:pPr>
              <w:spacing w:line="276" w:lineRule="auto"/>
            </w:pPr>
            <w:r>
              <w:t xml:space="preserve">Proslava usmenog pripovijedanja i privlačenje pozornosti na pripovijedanje kao umjetničku formu. Stvaranje prijateljstava i promoviranje pozitivnog ozračja koje donosi pričanje i slušanje priča. Razvijanje vještine pričanja i vršnjačko vrednovanje </w:t>
            </w:r>
            <w:r>
              <w:lastRenderedPageBreak/>
              <w:t>pripovijedanja. Uređenje školskog panoa kao završna sinteza cjelokupnog projekta i objava vijesti na mrežnim stranicama Škole.</w:t>
            </w:r>
          </w:p>
        </w:tc>
      </w:tr>
    </w:tbl>
    <w:p w14:paraId="412731B9" w14:textId="77777777" w:rsidR="00BA2631" w:rsidRPr="00E21BA8" w:rsidRDefault="00BA2631" w:rsidP="00891A23">
      <w:pPr>
        <w:rPr>
          <w:color w:val="FF0000"/>
        </w:rPr>
      </w:pPr>
    </w:p>
    <w:p w14:paraId="17AB691D" w14:textId="77777777" w:rsidR="00F5146B" w:rsidRPr="00E21BA8" w:rsidRDefault="00F5146B" w:rsidP="00891A23">
      <w:pPr>
        <w:rPr>
          <w:color w:val="FF0000"/>
        </w:rPr>
      </w:pPr>
    </w:p>
    <w:tbl>
      <w:tblPr>
        <w:tblW w:w="13994" w:type="dxa"/>
        <w:tblLook w:val="0000" w:firstRow="0" w:lastRow="0" w:firstColumn="0" w:lastColumn="0" w:noHBand="0" w:noVBand="0"/>
      </w:tblPr>
      <w:tblGrid>
        <w:gridCol w:w="2333"/>
        <w:gridCol w:w="2326"/>
        <w:gridCol w:w="2330"/>
        <w:gridCol w:w="2333"/>
        <w:gridCol w:w="2330"/>
        <w:gridCol w:w="2342"/>
      </w:tblGrid>
      <w:tr w:rsidR="00D33391" w14:paraId="64CBCE30" w14:textId="77777777" w:rsidTr="000633C8">
        <w:tc>
          <w:tcPr>
            <w:tcW w:w="139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215D1" w14:textId="77777777" w:rsidR="00D33391" w:rsidRDefault="00D33391" w:rsidP="000633C8">
            <w:pPr>
              <w:rPr>
                <w:b/>
              </w:rPr>
            </w:pPr>
            <w:r>
              <w:rPr>
                <w:b/>
              </w:rPr>
              <w:t>Naziv aktivnosti:  PROJEKT: “Europski dan jezika 26. 09.”</w:t>
            </w:r>
          </w:p>
        </w:tc>
      </w:tr>
      <w:tr w:rsidR="00D33391" w14:paraId="5B024B06" w14:textId="77777777" w:rsidTr="000633C8"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B1EA6A" w14:textId="77777777" w:rsidR="00D33391" w:rsidRDefault="00D33391" w:rsidP="000633C8">
            <w:r>
              <w:t>Cilj aktivnosti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AE2B0" w14:textId="77777777" w:rsidR="00D33391" w:rsidRDefault="00D33391" w:rsidP="000633C8">
            <w:pPr>
              <w:spacing w:line="360" w:lineRule="auto"/>
            </w:pPr>
            <w:r>
              <w:rPr>
                <w:b/>
              </w:rPr>
              <w:t>Nositelji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74F48" w14:textId="77777777" w:rsidR="00D33391" w:rsidRDefault="00D33391" w:rsidP="000633C8">
            <w:pPr>
              <w:spacing w:line="36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952B9" w14:textId="77777777" w:rsidR="00D33391" w:rsidRDefault="00D33391" w:rsidP="000633C8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376DAF" w14:textId="77777777" w:rsidR="00D33391" w:rsidRDefault="00D33391" w:rsidP="000633C8">
            <w:pPr>
              <w:spacing w:line="360" w:lineRule="auto"/>
            </w:pPr>
            <w:r>
              <w:rPr>
                <w:b/>
              </w:rPr>
              <w:t>Vrijeme realizacije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78A52" w14:textId="77777777" w:rsidR="00D33391" w:rsidRDefault="00D33391" w:rsidP="000633C8">
            <w:pPr>
              <w:spacing w:line="360" w:lineRule="auto"/>
            </w:pPr>
            <w:r>
              <w:rPr>
                <w:b/>
              </w:rPr>
              <w:t>Način vrednovanja</w:t>
            </w:r>
          </w:p>
        </w:tc>
      </w:tr>
      <w:tr w:rsidR="00D33391" w14:paraId="07975223" w14:textId="77777777" w:rsidTr="000633C8"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4F9DA" w14:textId="77777777" w:rsidR="00D33391" w:rsidRDefault="00D33391" w:rsidP="000633C8">
            <w:pPr>
              <w:pStyle w:val="Bezproreda"/>
              <w:rPr>
                <w:rFonts w:ascii="Times New Roman" w:hAnsi="Times New Roman"/>
              </w:rPr>
            </w:pPr>
          </w:p>
          <w:p w14:paraId="13F1DD6A" w14:textId="77777777" w:rsidR="00D33391" w:rsidRDefault="00D33391" w:rsidP="000633C8">
            <w:pPr>
              <w:pStyle w:val="Bezproreda"/>
            </w:pPr>
            <w:r>
              <w:rPr>
                <w:rFonts w:ascii="Times New Roman" w:hAnsi="Times New Roman"/>
              </w:rPr>
              <w:t>Potaknuti učenike na učenje stranih jezika i njegovanje vlastitog jezika.</w:t>
            </w:r>
          </w:p>
          <w:p w14:paraId="40C7EE59" w14:textId="77777777" w:rsidR="00D33391" w:rsidRDefault="00D33391" w:rsidP="000633C8">
            <w:pPr>
              <w:pStyle w:val="Bezproreda"/>
              <w:rPr>
                <w:rFonts w:ascii="Times New Roman" w:hAnsi="Times New Roman"/>
              </w:rPr>
            </w:pPr>
          </w:p>
          <w:p w14:paraId="510F97B6" w14:textId="77777777" w:rsidR="00D33391" w:rsidRDefault="00D33391" w:rsidP="000633C8">
            <w:pPr>
              <w:pStyle w:val="Bezproreda"/>
            </w:pPr>
            <w:r>
              <w:rPr>
                <w:rFonts w:ascii="Times New Roman" w:hAnsi="Times New Roman"/>
              </w:rPr>
              <w:t>Razvijati međukulturnu kompetenciju, toleranciju i otvorenost.</w:t>
            </w:r>
          </w:p>
          <w:p w14:paraId="5E3BF09D" w14:textId="77777777" w:rsidR="00D33391" w:rsidRDefault="00D33391" w:rsidP="000633C8">
            <w:pPr>
              <w:pStyle w:val="Bezproreda"/>
              <w:rPr>
                <w:rFonts w:ascii="Times New Roman" w:hAnsi="Times New Roman"/>
              </w:rPr>
            </w:pPr>
          </w:p>
          <w:p w14:paraId="3C8AAC86" w14:textId="77777777" w:rsidR="00D33391" w:rsidRDefault="00D33391" w:rsidP="000633C8">
            <w:pPr>
              <w:pStyle w:val="Bezproreda"/>
            </w:pPr>
            <w:r>
              <w:rPr>
                <w:rFonts w:ascii="Times New Roman" w:hAnsi="Times New Roman"/>
              </w:rPr>
              <w:t>Promicati jezičnu raznolikost Europe.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96354" w14:textId="77777777" w:rsidR="00D33391" w:rsidRDefault="00D33391" w:rsidP="000633C8">
            <w:pPr>
              <w:spacing w:line="360" w:lineRule="auto"/>
            </w:pPr>
          </w:p>
          <w:p w14:paraId="16344E68" w14:textId="77777777" w:rsidR="00D33391" w:rsidRDefault="00D33391" w:rsidP="000633C8">
            <w:pPr>
              <w:spacing w:line="360" w:lineRule="auto"/>
            </w:pPr>
            <w:r>
              <w:t>Učenici 5. i 6.  razreda</w:t>
            </w:r>
          </w:p>
          <w:p w14:paraId="6FB0AACB" w14:textId="77777777" w:rsidR="00D33391" w:rsidRDefault="00D33391" w:rsidP="000633C8">
            <w:pPr>
              <w:spacing w:line="360" w:lineRule="auto"/>
            </w:pPr>
            <w:r>
              <w:t xml:space="preserve">učiteljica engleskog jezika – Anita </w:t>
            </w:r>
            <w:proofErr w:type="spellStart"/>
            <w:r>
              <w:t>Husnjak</w:t>
            </w:r>
            <w:proofErr w:type="spellEnd"/>
            <w:r>
              <w:t xml:space="preserve">, </w:t>
            </w:r>
          </w:p>
          <w:p w14:paraId="679524BB" w14:textId="77777777" w:rsidR="00D33391" w:rsidRDefault="00D33391" w:rsidP="000633C8">
            <w:pPr>
              <w:spacing w:line="360" w:lineRule="auto"/>
            </w:pPr>
            <w:r>
              <w:t>učiteljica njemačkog jezika – Anica Kukec</w:t>
            </w:r>
          </w:p>
          <w:p w14:paraId="5FAF04DB" w14:textId="77777777" w:rsidR="00D33391" w:rsidRDefault="00D33391" w:rsidP="000633C8">
            <w:pPr>
              <w:spacing w:line="360" w:lineRule="auto"/>
            </w:pP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A271D" w14:textId="77777777" w:rsidR="00D33391" w:rsidRDefault="00D33391" w:rsidP="000633C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</w:p>
          <w:p w14:paraId="159B7069" w14:textId="77777777" w:rsidR="00D33391" w:rsidRDefault="00D33391" w:rsidP="000633C8">
            <w:pPr>
              <w:pStyle w:val="Bezproreda"/>
              <w:spacing w:line="360" w:lineRule="auto"/>
            </w:pPr>
            <w:r>
              <w:rPr>
                <w:rFonts w:ascii="Times New Roman" w:hAnsi="Times New Roman"/>
              </w:rPr>
              <w:t>Izrada jezične mape – rad u skupini,</w:t>
            </w:r>
          </w:p>
          <w:p w14:paraId="07341CB4" w14:textId="77777777" w:rsidR="00D33391" w:rsidRDefault="00D33391" w:rsidP="000633C8">
            <w:pPr>
              <w:pStyle w:val="Bezproreda"/>
              <w:spacing w:line="360" w:lineRule="auto"/>
            </w:pPr>
            <w:r>
              <w:rPr>
                <w:rFonts w:ascii="Times New Roman" w:hAnsi="Times New Roman"/>
              </w:rPr>
              <w:t>izrada plakata,</w:t>
            </w:r>
          </w:p>
          <w:p w14:paraId="753DCD79" w14:textId="77777777" w:rsidR="00D33391" w:rsidRDefault="00D33391" w:rsidP="000633C8">
            <w:pPr>
              <w:pStyle w:val="Bezproreda"/>
              <w:spacing w:line="360" w:lineRule="auto"/>
            </w:pPr>
            <w:r>
              <w:rPr>
                <w:rFonts w:ascii="Times New Roman" w:hAnsi="Times New Roman"/>
              </w:rPr>
              <w:t>pisanje i ilustriranje „mini-rječnika” ,</w:t>
            </w:r>
          </w:p>
          <w:p w14:paraId="5F00A1FA" w14:textId="77777777" w:rsidR="00D33391" w:rsidRDefault="00D33391" w:rsidP="000633C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</w:p>
          <w:p w14:paraId="3652D9F3" w14:textId="77777777" w:rsidR="00D33391" w:rsidRDefault="00D33391" w:rsidP="000633C8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008DC" w14:textId="77777777" w:rsidR="00D33391" w:rsidRDefault="00D33391" w:rsidP="000633C8">
            <w:pPr>
              <w:spacing w:line="360" w:lineRule="auto"/>
            </w:pPr>
          </w:p>
          <w:p w14:paraId="01E0A1A3" w14:textId="77777777" w:rsidR="00D33391" w:rsidRDefault="00D33391" w:rsidP="000633C8">
            <w:pPr>
              <w:spacing w:line="360" w:lineRule="auto"/>
            </w:pPr>
            <w:r>
              <w:t>Hamer papir, škare, ljepilo, markeri, fotokopirni papir (30 eura)</w:t>
            </w:r>
          </w:p>
          <w:p w14:paraId="21A5A928" w14:textId="77777777" w:rsidR="00D33391" w:rsidRDefault="00D33391" w:rsidP="000633C8">
            <w:pPr>
              <w:spacing w:line="360" w:lineRule="auto"/>
            </w:pP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72D30" w14:textId="77777777" w:rsidR="00D33391" w:rsidRDefault="00D33391" w:rsidP="000633C8">
            <w:pPr>
              <w:spacing w:line="360" w:lineRule="auto"/>
            </w:pPr>
          </w:p>
          <w:p w14:paraId="0A6D6A20" w14:textId="77777777" w:rsidR="00D33391" w:rsidRDefault="00D33391" w:rsidP="000633C8">
            <w:pPr>
              <w:spacing w:line="360" w:lineRule="auto"/>
            </w:pPr>
            <w:r>
              <w:t xml:space="preserve"> rujan 2025.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CFF74" w14:textId="77777777" w:rsidR="00D33391" w:rsidRDefault="00D33391" w:rsidP="000633C8">
            <w:pPr>
              <w:spacing w:line="360" w:lineRule="auto"/>
            </w:pPr>
          </w:p>
          <w:p w14:paraId="1630D6F7" w14:textId="77777777" w:rsidR="00D33391" w:rsidRDefault="00D33391" w:rsidP="000633C8">
            <w:pPr>
              <w:spacing w:line="360" w:lineRule="auto"/>
            </w:pPr>
            <w:r>
              <w:t xml:space="preserve">Sudjelovanje u kvizu, </w:t>
            </w:r>
          </w:p>
          <w:p w14:paraId="6AB382B1" w14:textId="77777777" w:rsidR="00D33391" w:rsidRDefault="00D33391" w:rsidP="000633C8">
            <w:pPr>
              <w:spacing w:line="360" w:lineRule="auto"/>
            </w:pPr>
            <w:r>
              <w:t xml:space="preserve">izrađeni plakati, </w:t>
            </w:r>
          </w:p>
          <w:p w14:paraId="03A9ACA7" w14:textId="77777777" w:rsidR="00D33391" w:rsidRDefault="00D33391" w:rsidP="000633C8">
            <w:pPr>
              <w:spacing w:line="360" w:lineRule="auto"/>
            </w:pPr>
            <w:r>
              <w:t>izlaganje na stranom jeziku,</w:t>
            </w:r>
          </w:p>
          <w:p w14:paraId="1F5128CF" w14:textId="77777777" w:rsidR="00D33391" w:rsidRDefault="00D33391" w:rsidP="000633C8">
            <w:pPr>
              <w:spacing w:line="360" w:lineRule="auto"/>
            </w:pPr>
            <w:r>
              <w:t xml:space="preserve">ispunjavanje evaluacijskog listića </w:t>
            </w:r>
          </w:p>
        </w:tc>
      </w:tr>
    </w:tbl>
    <w:p w14:paraId="34843D6F" w14:textId="77777777" w:rsidR="00A13FD6" w:rsidRDefault="00A13FD6" w:rsidP="00891A23">
      <w:pPr>
        <w:rPr>
          <w:color w:val="FF0000"/>
        </w:rPr>
      </w:pPr>
    </w:p>
    <w:p w14:paraId="7E88A96C" w14:textId="77777777" w:rsidR="00D33391" w:rsidRDefault="00D33391" w:rsidP="00891A23">
      <w:pPr>
        <w:rPr>
          <w:color w:val="FF0000"/>
        </w:rPr>
      </w:pPr>
    </w:p>
    <w:p w14:paraId="38EBAFBF" w14:textId="77777777" w:rsidR="00D33391" w:rsidRPr="00E21BA8" w:rsidRDefault="00D33391" w:rsidP="00891A23">
      <w:pPr>
        <w:rPr>
          <w:color w:val="FF0000"/>
        </w:rPr>
      </w:pPr>
    </w:p>
    <w:p w14:paraId="50358804" w14:textId="77777777" w:rsidR="00A13FD6" w:rsidRPr="00E21BA8" w:rsidRDefault="00A13FD6" w:rsidP="00891A2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1813"/>
        <w:gridCol w:w="2230"/>
        <w:gridCol w:w="2235"/>
        <w:gridCol w:w="1597"/>
        <w:gridCol w:w="2267"/>
      </w:tblGrid>
      <w:tr w:rsidR="008E0949" w:rsidRPr="00882419" w14:paraId="663A5561" w14:textId="77777777" w:rsidTr="00A13FD6">
        <w:tc>
          <w:tcPr>
            <w:tcW w:w="1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E03D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lastRenderedPageBreak/>
              <w:t>Naziv aktivnosti</w:t>
            </w:r>
            <w:r w:rsidRPr="00882419">
              <w:t xml:space="preserve">: </w:t>
            </w:r>
            <w:r w:rsidRPr="00882419">
              <w:rPr>
                <w:b/>
              </w:rPr>
              <w:t>Tulum s(l)ova</w:t>
            </w:r>
          </w:p>
        </w:tc>
      </w:tr>
      <w:tr w:rsidR="008E0949" w:rsidRPr="00882419" w14:paraId="07B13541" w14:textId="77777777" w:rsidTr="00A13F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668B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Cilj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C973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Nositelji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48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Način realizacije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4D43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Troškovnik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ECC4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Vrijeme realizacije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E47C" w14:textId="77777777" w:rsidR="00A13FD6" w:rsidRPr="00882419" w:rsidRDefault="00A13FD6" w:rsidP="00145C89">
            <w:pPr>
              <w:spacing w:line="360" w:lineRule="auto"/>
              <w:rPr>
                <w:b/>
              </w:rPr>
            </w:pPr>
            <w:r w:rsidRPr="00882419">
              <w:rPr>
                <w:b/>
              </w:rPr>
              <w:t>Način vrednovanja</w:t>
            </w:r>
          </w:p>
        </w:tc>
      </w:tr>
      <w:tr w:rsidR="008E0949" w:rsidRPr="00882419" w14:paraId="462066FE" w14:textId="77777777" w:rsidTr="00A13F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7AD" w14:textId="77777777" w:rsidR="00A13FD6" w:rsidRPr="00882419" w:rsidRDefault="00A13FD6" w:rsidP="00145C89">
            <w:pPr>
              <w:spacing w:line="360" w:lineRule="auto"/>
            </w:pPr>
            <w:r w:rsidRPr="00882419">
              <w:t xml:space="preserve">Razvijanje navike čitanja iz užitka. Unaprjeđivati intelektualni, estetski, društveni, moralni i duhovni razvoj učenika u skladu s njihovim sposobnostima i sklonostima. </w:t>
            </w:r>
          </w:p>
          <w:p w14:paraId="2EB16001" w14:textId="77777777" w:rsidR="00A13FD6" w:rsidRPr="00882419" w:rsidRDefault="00A13FD6" w:rsidP="00145C89">
            <w:pPr>
              <w:spacing w:line="360" w:lineRule="auto"/>
            </w:pPr>
            <w:r w:rsidRPr="00882419">
              <w:t>Poticati i razvijati samostalnost, samopouzdanje, odgovornost i kreativnost u učenika.</w:t>
            </w:r>
          </w:p>
          <w:p w14:paraId="65BCDD21" w14:textId="77777777" w:rsidR="00A13FD6" w:rsidRPr="00882419" w:rsidRDefault="00A13FD6" w:rsidP="00145C89">
            <w:pPr>
              <w:spacing w:line="360" w:lineRule="auto"/>
            </w:pPr>
            <w:r w:rsidRPr="00882419">
              <w:t>Razvoj komunikacije na materinskomu jeziku, socijalna i građanska kompetencije, kulturna svijesti i izražavanja.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1DE" w14:textId="3EFD05FD" w:rsidR="00A13FD6" w:rsidRPr="00882419" w:rsidRDefault="0000408E" w:rsidP="00B74F41">
            <w:pPr>
              <w:spacing w:line="360" w:lineRule="auto"/>
            </w:pPr>
            <w:r>
              <w:t>Maja Bregović</w:t>
            </w:r>
            <w:bookmarkStart w:id="112" w:name="_GoBack"/>
            <w:bookmarkEnd w:id="112"/>
            <w:r w:rsidR="00A13FD6" w:rsidRPr="00882419">
              <w:t xml:space="preserve">, Anita </w:t>
            </w:r>
            <w:proofErr w:type="spellStart"/>
            <w:r w:rsidR="00A13FD6" w:rsidRPr="00882419">
              <w:t>Husnjak</w:t>
            </w:r>
            <w:proofErr w:type="spellEnd"/>
            <w:r w:rsidR="00A13FD6" w:rsidRPr="00882419">
              <w:t xml:space="preserve">, Ankica </w:t>
            </w:r>
            <w:proofErr w:type="spellStart"/>
            <w:r w:rsidR="00B74F41" w:rsidRPr="00882419">
              <w:t>Gotić</w:t>
            </w:r>
            <w:proofErr w:type="spellEnd"/>
            <w:r w:rsidR="00A13FD6" w:rsidRPr="00882419">
              <w:t xml:space="preserve">, </w:t>
            </w:r>
            <w:r w:rsidR="00B10127">
              <w:t xml:space="preserve">Davorka Gal, </w:t>
            </w:r>
            <w:r w:rsidR="00A13FD6" w:rsidRPr="00882419">
              <w:t xml:space="preserve">učenici 7. i 8. razreda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42F" w14:textId="77777777" w:rsidR="00A13FD6" w:rsidRPr="00882419" w:rsidRDefault="00A13FD6" w:rsidP="00145C89">
            <w:pPr>
              <w:spacing w:line="360" w:lineRule="auto"/>
            </w:pPr>
            <w:r w:rsidRPr="00882419">
              <w:t>Određivanje tima za provedbu projekta i zadataka za postizanje planiranih ciljeva i rezultata. Priprema sudionika i njihove aktivnosti. Dobivanje potrebnih dozvola za provedbu projekta. Dogovor s partnerima iz medija o praćenju projekta. Provedba planiranih zadataka. Praćenje provedbe.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44E" w14:textId="77777777" w:rsidR="00A13FD6" w:rsidRPr="00882419" w:rsidRDefault="00A13FD6" w:rsidP="00145C89">
            <w:pPr>
              <w:spacing w:line="360" w:lineRule="auto"/>
            </w:pPr>
            <w:r w:rsidRPr="00882419">
              <w:t>Nastavne materijale, noćenje nastavnika u vidu dnevnice i putne troškove pri odlasku u lokalnu zajednicu osigurava škola, sredstva za promociju projekta osiguravaju HUŠK i zainteresirani sponzori, pomoć i edukaciju za rad s web 2.0 servisima HMŠK.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706" w14:textId="77777777" w:rsidR="00A13FD6" w:rsidRPr="00882419" w:rsidRDefault="00A13FD6" w:rsidP="00145C89">
            <w:pPr>
              <w:spacing w:line="360" w:lineRule="auto"/>
            </w:pPr>
            <w:r w:rsidRPr="00882419">
              <w:t>Tijekom školske godine.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DFB" w14:textId="77777777" w:rsidR="00A13FD6" w:rsidRPr="00882419" w:rsidRDefault="00A13FD6" w:rsidP="00145C89">
            <w:pPr>
              <w:spacing w:line="360" w:lineRule="auto"/>
            </w:pPr>
            <w:r w:rsidRPr="00882419">
              <w:t>Prezentacija projekta u široj zajednici kroz javne medije. Anketa o stupnju zadovoljstva učenika radom na projektu i rezultatima. Popraćenost u školskom listu, webu škole, i ostalim medijima.</w:t>
            </w:r>
          </w:p>
        </w:tc>
      </w:tr>
    </w:tbl>
    <w:p w14:paraId="40CDB51A" w14:textId="77777777" w:rsidR="00C6390B" w:rsidRDefault="00C6390B" w:rsidP="00891A23">
      <w:pPr>
        <w:rPr>
          <w:color w:val="FF0000"/>
        </w:rPr>
      </w:pPr>
    </w:p>
    <w:p w14:paraId="1FD19248" w14:textId="77777777" w:rsidR="00D33391" w:rsidRDefault="00D33391" w:rsidP="00891A23">
      <w:pPr>
        <w:rPr>
          <w:color w:val="FF0000"/>
        </w:rPr>
      </w:pPr>
    </w:p>
    <w:p w14:paraId="11FB7EBE" w14:textId="77777777" w:rsidR="00D33391" w:rsidRDefault="00D33391" w:rsidP="00891A23">
      <w:pPr>
        <w:rPr>
          <w:color w:val="FF0000"/>
        </w:rPr>
      </w:pPr>
    </w:p>
    <w:p w14:paraId="1CA0F92B" w14:textId="77777777" w:rsidR="00D33391" w:rsidRDefault="00D33391" w:rsidP="00891A23">
      <w:pPr>
        <w:rPr>
          <w:color w:val="FF0000"/>
        </w:rPr>
      </w:pPr>
    </w:p>
    <w:p w14:paraId="00836B69" w14:textId="77777777" w:rsidR="00D33391" w:rsidRDefault="00D33391" w:rsidP="00891A23">
      <w:pPr>
        <w:rPr>
          <w:color w:val="FF0000"/>
        </w:rPr>
      </w:pPr>
    </w:p>
    <w:p w14:paraId="759550B8" w14:textId="77777777" w:rsidR="00D33391" w:rsidRDefault="00D33391" w:rsidP="00891A23">
      <w:pPr>
        <w:rPr>
          <w:color w:val="FF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264"/>
        <w:gridCol w:w="2834"/>
        <w:gridCol w:w="1665"/>
        <w:gridCol w:w="1709"/>
        <w:gridCol w:w="2279"/>
      </w:tblGrid>
      <w:tr w:rsidR="00C6390B" w:rsidRPr="004667D5" w14:paraId="7553556B" w14:textId="77777777" w:rsidTr="175B8F6A">
        <w:trPr>
          <w:trHeight w:val="300"/>
        </w:trPr>
        <w:tc>
          <w:tcPr>
            <w:tcW w:w="1357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DEB85B" w14:textId="2137A231" w:rsidR="00C6390B" w:rsidRPr="00C6390B" w:rsidRDefault="00C6390B" w:rsidP="175B8F6A">
            <w:pPr>
              <w:rPr>
                <w:b/>
                <w:bCs/>
              </w:rPr>
            </w:pPr>
            <w:bookmarkStart w:id="113" w:name="_Hlk178061976"/>
            <w:r w:rsidRPr="175B8F6A">
              <w:rPr>
                <w:b/>
                <w:bCs/>
              </w:rPr>
              <w:lastRenderedPageBreak/>
              <w:t>Naziv aktivnosti: Projekt</w:t>
            </w:r>
            <w:r w:rsidR="5057CC2C" w:rsidRPr="175B8F6A">
              <w:rPr>
                <w:b/>
                <w:bCs/>
              </w:rPr>
              <w:t xml:space="preserve"> “Dvorci pričaju priče”</w:t>
            </w:r>
          </w:p>
        </w:tc>
      </w:tr>
      <w:tr w:rsidR="00C6390B" w:rsidRPr="004667D5" w14:paraId="4FCD1BA4" w14:textId="77777777" w:rsidTr="175B8F6A">
        <w:trPr>
          <w:trHeight w:val="300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00EC53" w14:textId="77777777" w:rsidR="00C6390B" w:rsidRPr="00C6390B" w:rsidRDefault="00C6390B" w:rsidP="00AC460F">
            <w:r w:rsidRPr="00C6390B">
              <w:rPr>
                <w:b/>
                <w:bCs/>
              </w:rPr>
              <w:t>Cilj aktivnosti</w:t>
            </w:r>
            <w:r w:rsidRPr="00C6390B">
              <w:t> 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76E8C5" w14:textId="77777777" w:rsidR="00C6390B" w:rsidRPr="00C6390B" w:rsidRDefault="00C6390B" w:rsidP="00AC460F">
            <w:r w:rsidRPr="00C6390B">
              <w:rPr>
                <w:b/>
                <w:bCs/>
              </w:rPr>
              <w:t>Nositelji</w:t>
            </w:r>
            <w:r w:rsidRPr="00C6390B">
              <w:t> 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CCA563" w14:textId="77777777" w:rsidR="00C6390B" w:rsidRPr="00C6390B" w:rsidRDefault="00C6390B" w:rsidP="00AC460F">
            <w:r w:rsidRPr="00C6390B">
              <w:rPr>
                <w:b/>
                <w:bCs/>
              </w:rPr>
              <w:t>Način realizacije</w:t>
            </w:r>
            <w:r w:rsidRPr="00C6390B">
              <w:t> 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F175F2" w14:textId="77777777" w:rsidR="00C6390B" w:rsidRPr="00C6390B" w:rsidRDefault="00C6390B" w:rsidP="00AC460F">
            <w:r w:rsidRPr="00C6390B">
              <w:rPr>
                <w:b/>
                <w:bCs/>
              </w:rPr>
              <w:t>Troškovnik</w:t>
            </w:r>
            <w:r w:rsidRPr="00C6390B">
              <w:t>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469A7B" w14:textId="77777777" w:rsidR="00C6390B" w:rsidRPr="00C6390B" w:rsidRDefault="00C6390B" w:rsidP="00AC460F">
            <w:r w:rsidRPr="00C6390B">
              <w:rPr>
                <w:b/>
                <w:bCs/>
              </w:rPr>
              <w:t>Vrijeme realizacije</w:t>
            </w:r>
            <w:r w:rsidRPr="00C6390B">
              <w:t> 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A14B29" w14:textId="77777777" w:rsidR="00C6390B" w:rsidRPr="00C6390B" w:rsidRDefault="00C6390B" w:rsidP="00AC460F">
            <w:r w:rsidRPr="00C6390B">
              <w:rPr>
                <w:b/>
                <w:bCs/>
              </w:rPr>
              <w:t>Način vrednovanja</w:t>
            </w:r>
            <w:r w:rsidRPr="00C6390B">
              <w:t> </w:t>
            </w:r>
          </w:p>
        </w:tc>
      </w:tr>
      <w:tr w:rsidR="00C6390B" w:rsidRPr="004667D5" w14:paraId="6C00F031" w14:textId="77777777" w:rsidTr="175B8F6A">
        <w:trPr>
          <w:trHeight w:val="300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347471" w14:textId="77777777" w:rsidR="00C6390B" w:rsidRDefault="00C6390B" w:rsidP="00C6390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Važnost očuvanja povijesno kulturne baštine zavičaja.</w:t>
            </w:r>
          </w:p>
          <w:p w14:paraId="2563D238" w14:textId="77777777" w:rsidR="00C6390B" w:rsidRDefault="00C6390B" w:rsidP="00C6390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Prenijeti na nove generacije potrebu za čuvanjem baštine svoga kraja.</w:t>
            </w:r>
          </w:p>
          <w:p w14:paraId="0184668B" w14:textId="77777777" w:rsidR="00C6390B" w:rsidRDefault="00C6390B" w:rsidP="00C6390B">
            <w:pPr>
              <w:rPr>
                <w:rFonts w:cstheme="minorHAnsi"/>
                <w:bCs/>
              </w:rPr>
            </w:pPr>
          </w:p>
          <w:p w14:paraId="4F5E9ED0" w14:textId="77777777" w:rsidR="00C6390B" w:rsidRDefault="00C6390B" w:rsidP="00297FEF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Upoznavanje s povijesnim činjenicama dvorca</w:t>
            </w:r>
          </w:p>
          <w:p w14:paraId="7BFF73DE" w14:textId="77777777" w:rsidR="00C6390B" w:rsidRDefault="00C6390B" w:rsidP="00297FEF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Posjet dvorcima</w:t>
            </w:r>
          </w:p>
          <w:p w14:paraId="120CFCF1" w14:textId="77777777" w:rsidR="00C6390B" w:rsidRDefault="00C6390B" w:rsidP="00297FEF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Dojmovi, izvješća, prezentacije, brošura</w:t>
            </w:r>
          </w:p>
          <w:p w14:paraId="1750759B" w14:textId="77777777" w:rsidR="00C6390B" w:rsidRDefault="00C6390B" w:rsidP="00297FEF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Povezivanje s lokalnom zajednicom</w:t>
            </w:r>
          </w:p>
          <w:p w14:paraId="04BC7CCD" w14:textId="77777777" w:rsidR="00C6390B" w:rsidRDefault="00C6390B" w:rsidP="00297FEF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Međupredmetna</w:t>
            </w:r>
            <w:proofErr w:type="spellEnd"/>
            <w:r>
              <w:rPr>
                <w:rFonts w:cstheme="minorHAnsi"/>
                <w:bCs/>
              </w:rPr>
              <w:t xml:space="preserve"> povezanost (sat razrednika, priroda i društvo, glazbena kultura, hrvatski jezik)</w:t>
            </w:r>
          </w:p>
          <w:p w14:paraId="4CF6E9F7" w14:textId="77777777" w:rsidR="00C6390B" w:rsidRPr="00C6390B" w:rsidRDefault="00C6390B" w:rsidP="00AC460F">
            <w:pPr>
              <w:spacing w:line="276" w:lineRule="auto"/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90D6A3" w14:textId="7B01EE40" w:rsidR="00C6390B" w:rsidRPr="00C6390B" w:rsidRDefault="00C6390B" w:rsidP="00AC460F">
            <w:pPr>
              <w:spacing w:line="276" w:lineRule="auto"/>
            </w:pPr>
            <w:r>
              <w:t>Učenici polaznici izvannastavn</w:t>
            </w:r>
            <w:r w:rsidR="3115A5CE">
              <w:t>e</w:t>
            </w:r>
            <w:r>
              <w:t xml:space="preserve"> aktivnosti </w:t>
            </w:r>
            <w:proofErr w:type="spellStart"/>
            <w:r>
              <w:t>Pričaonica</w:t>
            </w:r>
            <w:proofErr w:type="spellEnd"/>
            <w:r w:rsidR="04DCE6F0">
              <w:t>,</w:t>
            </w:r>
          </w:p>
          <w:p w14:paraId="377A8964" w14:textId="0CA03DB9" w:rsidR="00C6390B" w:rsidRPr="00C6390B" w:rsidRDefault="00C6390B" w:rsidP="00AC460F">
            <w:pPr>
              <w:spacing w:line="276" w:lineRule="auto"/>
            </w:pPr>
            <w:r>
              <w:t xml:space="preserve"> pedagoginja Ankica </w:t>
            </w:r>
            <w:proofErr w:type="spellStart"/>
            <w:r>
              <w:t>Gotić</w:t>
            </w:r>
            <w:proofErr w:type="spellEnd"/>
            <w:r>
              <w:t xml:space="preserve"> i učiteljic</w:t>
            </w:r>
            <w:r w:rsidR="447EA12D">
              <w:t>a</w:t>
            </w:r>
            <w:r>
              <w:t xml:space="preserve"> Danijela </w:t>
            </w:r>
            <w:proofErr w:type="spellStart"/>
            <w:r>
              <w:t>Brezovec</w:t>
            </w:r>
            <w:proofErr w:type="spellEnd"/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B8A7C6" w14:textId="77777777" w:rsidR="00C6390B" w:rsidRDefault="00C6390B" w:rsidP="00AC460F">
            <w:pPr>
              <w:spacing w:line="276" w:lineRule="auto"/>
            </w:pPr>
            <w:r>
              <w:t>- radionice na satovima izvannastavnih aktivnosti o važnosti dvoraca, povijesnim činjenicama i zanimljivostima</w:t>
            </w:r>
          </w:p>
          <w:p w14:paraId="23572803" w14:textId="77777777" w:rsidR="00C6390B" w:rsidRDefault="00C6390B" w:rsidP="00AC460F">
            <w:pPr>
              <w:spacing w:line="276" w:lineRule="auto"/>
            </w:pPr>
            <w:r>
              <w:t>- posjet dvorcima</w:t>
            </w:r>
          </w:p>
          <w:p w14:paraId="3887EEBA" w14:textId="77777777" w:rsidR="00C6390B" w:rsidRDefault="00C6390B" w:rsidP="00AC460F">
            <w:pPr>
              <w:spacing w:line="276" w:lineRule="auto"/>
            </w:pPr>
            <w:r>
              <w:t>- izražavanje dojmova uz crtanje, opisivanje i ostale kreativne uratke</w:t>
            </w:r>
          </w:p>
          <w:p w14:paraId="3AFD7D2F" w14:textId="77777777" w:rsidR="00C6390B" w:rsidRDefault="00C6390B" w:rsidP="00AC460F">
            <w:pPr>
              <w:spacing w:line="276" w:lineRule="auto"/>
            </w:pPr>
            <w:r>
              <w:t>- izrada brošure o projektu</w:t>
            </w:r>
          </w:p>
          <w:p w14:paraId="440A5AE7" w14:textId="745C8DE0" w:rsidR="00C6390B" w:rsidRPr="00C6390B" w:rsidRDefault="00C6390B" w:rsidP="00AC460F">
            <w:pPr>
              <w:spacing w:line="276" w:lineRule="auto"/>
            </w:pPr>
            <w:r>
              <w:t>- prezentira</w:t>
            </w:r>
            <w:r w:rsidR="7696CC2B">
              <w:t>n</w:t>
            </w:r>
            <w:r>
              <w:t xml:space="preserve">je projekta dječjem vrtiću 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3FD6A8" w14:textId="66E00A95" w:rsidR="00C6390B" w:rsidRPr="00C6390B" w:rsidRDefault="00C6390B" w:rsidP="00C6390B">
            <w:pPr>
              <w:spacing w:line="276" w:lineRule="auto"/>
            </w:pPr>
            <w:r>
              <w:t xml:space="preserve">- prema dobivenim sredstvima (natječaj MZOM za </w:t>
            </w:r>
            <w:r w:rsidR="0009265C">
              <w:t>izvannastavne aktivnosti</w:t>
            </w:r>
            <w:r>
              <w:t>)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1AB690" w14:textId="05921088" w:rsidR="00C6390B" w:rsidRPr="00C6390B" w:rsidRDefault="00C6390B" w:rsidP="00AC460F">
            <w:pPr>
              <w:spacing w:line="276" w:lineRule="auto"/>
            </w:pPr>
            <w:r>
              <w:t> Tijekom školske godine 202</w:t>
            </w:r>
            <w:r w:rsidR="74C0A44B">
              <w:t>5</w:t>
            </w:r>
            <w:r>
              <w:t>./2</w:t>
            </w:r>
            <w:r w:rsidR="1ACDD2FC">
              <w:t>6.</w:t>
            </w:r>
          </w:p>
          <w:p w14:paraId="0EDA6963" w14:textId="77777777" w:rsidR="00C6390B" w:rsidRPr="00C6390B" w:rsidRDefault="00C6390B" w:rsidP="00AC460F">
            <w:pPr>
              <w:spacing w:line="276" w:lineRule="auto"/>
            </w:pP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27D01E" w14:textId="77777777" w:rsidR="00216284" w:rsidRPr="00216284" w:rsidRDefault="00216284" w:rsidP="00216284">
            <w:pPr>
              <w:spacing w:line="276" w:lineRule="auto"/>
              <w:rPr>
                <w:bCs/>
              </w:rPr>
            </w:pPr>
            <w:r w:rsidRPr="00216284">
              <w:rPr>
                <w:bCs/>
              </w:rPr>
              <w:t>Širenje spoznaje o važnosti čuvanja kulturno povijesnog naslijeđa.</w:t>
            </w:r>
          </w:p>
          <w:p w14:paraId="7367ECC8" w14:textId="77777777" w:rsidR="00216284" w:rsidRPr="00216284" w:rsidRDefault="00216284" w:rsidP="00216284">
            <w:pPr>
              <w:spacing w:line="276" w:lineRule="auto"/>
              <w:rPr>
                <w:bCs/>
              </w:rPr>
            </w:pPr>
            <w:r w:rsidRPr="00216284">
              <w:rPr>
                <w:bCs/>
              </w:rPr>
              <w:t xml:space="preserve">Povezivanje mlađih i starih naraštaja unutar </w:t>
            </w:r>
            <w:proofErr w:type="spellStart"/>
            <w:r w:rsidRPr="00216284">
              <w:rPr>
                <w:bCs/>
              </w:rPr>
              <w:t>klenovničke</w:t>
            </w:r>
            <w:proofErr w:type="spellEnd"/>
            <w:r w:rsidRPr="00216284">
              <w:rPr>
                <w:bCs/>
              </w:rPr>
              <w:t xml:space="preserve"> zajednice.</w:t>
            </w:r>
          </w:p>
          <w:p w14:paraId="74F3A558" w14:textId="77777777" w:rsidR="00216284" w:rsidRPr="00216284" w:rsidRDefault="00216284" w:rsidP="00216284">
            <w:pPr>
              <w:spacing w:line="276" w:lineRule="auto"/>
              <w:rPr>
                <w:bCs/>
              </w:rPr>
            </w:pPr>
            <w:r w:rsidRPr="00216284">
              <w:rPr>
                <w:bCs/>
              </w:rPr>
              <w:t>Povezivanje i jačanje suradnje škole i vrtića.</w:t>
            </w:r>
          </w:p>
          <w:p w14:paraId="3BC4125B" w14:textId="0008642A" w:rsidR="00C6390B" w:rsidRPr="00C6390B" w:rsidRDefault="00216284" w:rsidP="00216284">
            <w:pPr>
              <w:spacing w:line="276" w:lineRule="auto"/>
            </w:pPr>
            <w:r>
              <w:rPr>
                <w:bCs/>
              </w:rPr>
              <w:t>Brošura o projektu.</w:t>
            </w:r>
          </w:p>
        </w:tc>
      </w:tr>
      <w:bookmarkEnd w:id="113"/>
    </w:tbl>
    <w:p w14:paraId="1E2CE3AB" w14:textId="77777777" w:rsidR="00C6390B" w:rsidRDefault="00C6390B" w:rsidP="00891A23">
      <w:pPr>
        <w:rPr>
          <w:color w:val="FF0000"/>
        </w:rPr>
      </w:pPr>
    </w:p>
    <w:p w14:paraId="5BE64DDB" w14:textId="77777777" w:rsidR="00C6390B" w:rsidRDefault="00C6390B" w:rsidP="00891A23">
      <w:pPr>
        <w:rPr>
          <w:color w:val="FF0000"/>
        </w:rPr>
      </w:pPr>
    </w:p>
    <w:p w14:paraId="6308B700" w14:textId="77777777" w:rsidR="00C6390B" w:rsidRDefault="00C6390B" w:rsidP="00891A23">
      <w:pPr>
        <w:rPr>
          <w:color w:val="FF0000"/>
        </w:rPr>
      </w:pPr>
    </w:p>
    <w:p w14:paraId="15F7149E" w14:textId="77777777" w:rsidR="00C6390B" w:rsidRDefault="00C6390B" w:rsidP="00891A23">
      <w:pPr>
        <w:rPr>
          <w:color w:val="FF0000"/>
        </w:rPr>
      </w:pPr>
    </w:p>
    <w:p w14:paraId="198F2C8E" w14:textId="77777777" w:rsidR="00216284" w:rsidRDefault="00216284" w:rsidP="00891A23">
      <w:pPr>
        <w:rPr>
          <w:color w:val="FF0000"/>
        </w:rPr>
      </w:pPr>
    </w:p>
    <w:p w14:paraId="1DD64CB9" w14:textId="77777777" w:rsidR="00216284" w:rsidRDefault="00216284" w:rsidP="00891A23">
      <w:pPr>
        <w:rPr>
          <w:color w:val="FF0000"/>
        </w:rPr>
      </w:pPr>
    </w:p>
    <w:p w14:paraId="53CE0A1F" w14:textId="77777777" w:rsidR="00216284" w:rsidRDefault="00216284" w:rsidP="00891A23">
      <w:pPr>
        <w:rPr>
          <w:color w:val="FF0000"/>
        </w:rPr>
      </w:pPr>
    </w:p>
    <w:p w14:paraId="6870BF7F" w14:textId="77777777" w:rsidR="00216284" w:rsidRDefault="00216284" w:rsidP="00891A23">
      <w:pPr>
        <w:rPr>
          <w:color w:val="FF0000"/>
        </w:rPr>
      </w:pPr>
    </w:p>
    <w:p w14:paraId="723F9F43" w14:textId="77777777" w:rsidR="00216284" w:rsidRDefault="00216284" w:rsidP="00891A23">
      <w:pPr>
        <w:rPr>
          <w:color w:val="FF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243"/>
        <w:gridCol w:w="2274"/>
        <w:gridCol w:w="2255"/>
        <w:gridCol w:w="2236"/>
        <w:gridCol w:w="2288"/>
      </w:tblGrid>
      <w:tr w:rsidR="00D84B61" w:rsidRPr="000D0760" w14:paraId="38935A06" w14:textId="77777777" w:rsidTr="1265C826">
        <w:tc>
          <w:tcPr>
            <w:tcW w:w="13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62F59" w14:textId="062FB108" w:rsidR="00D84B61" w:rsidRPr="000D0760" w:rsidRDefault="65C08139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4802A50">
              <w:rPr>
                <w:b/>
                <w:bCs/>
              </w:rPr>
              <w:lastRenderedPageBreak/>
              <w:t>Naziv aktivnosti: Natjecanje u čitanju naglas </w:t>
            </w:r>
            <w:r w:rsidR="59FBB8B5" w:rsidRPr="54802A50">
              <w:rPr>
                <w:b/>
                <w:bCs/>
              </w:rPr>
              <w:t>na hrvatskom, engleskom i njemačkom jeziku</w:t>
            </w:r>
          </w:p>
        </w:tc>
      </w:tr>
      <w:tr w:rsidR="00D84B61" w:rsidRPr="000D0760" w14:paraId="7F6C49B5" w14:textId="77777777" w:rsidTr="1265C826"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17937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Cilj aktivnosti</w:t>
            </w:r>
            <w:r w:rsidRPr="000D0760"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3EF12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Nositelji</w:t>
            </w:r>
            <w:r w:rsidRPr="000D0760"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7794D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Način realizacije</w:t>
            </w:r>
            <w:r w:rsidRPr="000D0760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712B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Troškovnik</w:t>
            </w:r>
            <w:r w:rsidRPr="000D0760"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32B33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Vrijeme realizacije</w:t>
            </w:r>
            <w:r w:rsidRPr="000D0760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D46A6" w14:textId="77777777" w:rsidR="00D84B61" w:rsidRPr="000D0760" w:rsidRDefault="00D84B61" w:rsidP="00E9503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rPr>
                <w:b/>
                <w:bCs/>
              </w:rPr>
              <w:t>Način vrednovanja</w:t>
            </w:r>
            <w:r w:rsidRPr="000D0760">
              <w:t> </w:t>
            </w:r>
          </w:p>
        </w:tc>
      </w:tr>
      <w:tr w:rsidR="00D84B61" w:rsidRPr="000D0760" w14:paraId="32078911" w14:textId="77777777" w:rsidTr="1265C826"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4AB3F" w14:textId="77777777" w:rsidR="00D84B61" w:rsidRPr="000D0760" w:rsidRDefault="00D84B61" w:rsidP="00E95031">
            <w:pPr>
              <w:spacing w:line="360" w:lineRule="auto"/>
              <w:textAlignment w:val="baseline"/>
            </w:pPr>
            <w:r w:rsidRPr="000D0760">
              <w:t> </w:t>
            </w:r>
          </w:p>
          <w:p w14:paraId="633A91E3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 xml:space="preserve">- poticanje i popularizacija knjige, čitanja i čitanja naglas </w:t>
            </w:r>
          </w:p>
          <w:p w14:paraId="58FB90FF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 xml:space="preserve">- razvijanje čitalačke kulture, </w:t>
            </w:r>
          </w:p>
          <w:p w14:paraId="45F6772E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>- razvijanje ljubavi prema knjizi i čitanju kao kvalitetnom načinu provođenja slobodnog vremena,</w:t>
            </w:r>
          </w:p>
          <w:p w14:paraId="1B46F2CF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 xml:space="preserve"> - unaprjeđenje čitalačkih sposobnosti učenika, </w:t>
            </w:r>
          </w:p>
          <w:p w14:paraId="0BDDB38A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 xml:space="preserve">- isticanje čitanja kao temelja cjeloživotnog obrazovanja, </w:t>
            </w:r>
          </w:p>
          <w:p w14:paraId="533D5B6C" w14:textId="77777777" w:rsidR="00D84B61" w:rsidRDefault="00D84B61" w:rsidP="00E95031">
            <w:pPr>
              <w:spacing w:line="360" w:lineRule="auto"/>
              <w:textAlignment w:val="baseline"/>
            </w:pPr>
            <w:r w:rsidRPr="00A65845">
              <w:t xml:space="preserve">- poticanje usmenog izražavanja </w:t>
            </w:r>
          </w:p>
          <w:p w14:paraId="73E9111A" w14:textId="77777777" w:rsidR="00D84B61" w:rsidRPr="000D0760" w:rsidRDefault="00D84B61" w:rsidP="00E95031">
            <w:pPr>
              <w:spacing w:line="360" w:lineRule="auto"/>
              <w:textAlignment w:val="baseline"/>
            </w:pPr>
            <w:r w:rsidRPr="00A65845">
              <w:t>-njegovanje jezičnih vrednota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20E9A" w14:textId="77777777" w:rsidR="00D84B61" w:rsidRPr="000D0760" w:rsidRDefault="00D84B61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D0760">
              <w:t> </w:t>
            </w:r>
          </w:p>
          <w:p w14:paraId="34370309" w14:textId="59EACE20" w:rsidR="00D84B61" w:rsidRPr="000D0760" w:rsidRDefault="54DD2D07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Knjižničarka, </w:t>
            </w:r>
            <w:r w:rsidR="5770DA8A">
              <w:t xml:space="preserve"> Marija </w:t>
            </w:r>
            <w:proofErr w:type="spellStart"/>
            <w:r w:rsidR="5770DA8A">
              <w:t>Konjević</w:t>
            </w:r>
            <w:proofErr w:type="spellEnd"/>
            <w:r w:rsidR="04BF3840">
              <w:t xml:space="preserve">, Anita </w:t>
            </w:r>
            <w:proofErr w:type="spellStart"/>
            <w:r w:rsidR="04BF3840">
              <w:t>Husnjak</w:t>
            </w:r>
            <w:proofErr w:type="spellEnd"/>
            <w:r w:rsidR="04BF3840">
              <w:t>, Anica Kukec</w:t>
            </w:r>
            <w:r w:rsidR="5770DA8A">
              <w:t xml:space="preserve"> i učenici </w:t>
            </w:r>
            <w:r w:rsidR="4B63DE40">
              <w:t>3. do 8. razreda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48FC" w14:textId="77777777" w:rsidR="00D84B61" w:rsidRDefault="00D84B61" w:rsidP="00E95031">
            <w:pPr>
              <w:spacing w:line="360" w:lineRule="auto"/>
              <w:textAlignment w:val="baseline"/>
            </w:pPr>
          </w:p>
          <w:p w14:paraId="6408C7C8" w14:textId="6B7F0F8B" w:rsidR="00D84B61" w:rsidRPr="000D0760" w:rsidRDefault="65C08139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Učenici će se samostalno prijavljivati na natjecanje u čitanju naglas. Svaki natjecatelj pripremit će prozni tekst po vlastitom izboru. </w:t>
            </w:r>
            <w:r w:rsidR="6D5A9CFF">
              <w:t>N</w:t>
            </w:r>
            <w:r>
              <w:t xml:space="preserve">a natjecanju će morati obrazložiti svoj izbor te izražajno pročitati tekst. </w:t>
            </w:r>
            <w:r w:rsidR="062C03C5">
              <w:t>P</w:t>
            </w:r>
            <w:r>
              <w:t>ovjerenstvo će vrednovati izražajnost čitanja, govorne vrednote, primjerenost teksta te jasnoću i razgovjetnost. Najbolji učenici bit će nagrađeni.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53480" w14:textId="77777777" w:rsidR="00D84B61" w:rsidRDefault="00D84B61" w:rsidP="00E95031">
            <w:pPr>
              <w:spacing w:line="360" w:lineRule="auto"/>
              <w:textAlignment w:val="baseline"/>
              <w:rPr>
                <w:sz w:val="20"/>
                <w:szCs w:val="20"/>
              </w:rPr>
            </w:pPr>
          </w:p>
          <w:p w14:paraId="571BDB1B" w14:textId="77777777" w:rsidR="00D84B61" w:rsidRPr="000D0760" w:rsidRDefault="00D84B61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Nagrade za učenike</w:t>
            </w:r>
            <w:r w:rsidRPr="00C34698">
              <w:rPr>
                <w:sz w:val="20"/>
                <w:szCs w:val="20"/>
              </w:rPr>
              <w:t> 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17505" w14:textId="77777777" w:rsidR="00D84B61" w:rsidRPr="000D0760" w:rsidRDefault="65B9FD1C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 </w:t>
            </w:r>
          </w:p>
          <w:p w14:paraId="4CE33554" w14:textId="4E735552" w:rsidR="00D84B61" w:rsidRPr="000D0760" w:rsidRDefault="41E2287C" w:rsidP="7E4291DF">
            <w:pPr>
              <w:spacing w:line="360" w:lineRule="auto"/>
            </w:pPr>
            <w:r>
              <w:t>Tijekom školske godine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AA" w14:textId="77777777" w:rsidR="00D84B61" w:rsidRDefault="00D84B61" w:rsidP="00E95031">
            <w:pPr>
              <w:spacing w:line="360" w:lineRule="auto"/>
              <w:textAlignment w:val="baseline"/>
            </w:pPr>
          </w:p>
          <w:p w14:paraId="6415C3DB" w14:textId="77777777" w:rsidR="00D84B61" w:rsidRPr="000D0760" w:rsidRDefault="00D84B61" w:rsidP="00E95031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Izvještaj o provedenim aktivnostima</w:t>
            </w:r>
            <w:r w:rsidRPr="00E1263D">
              <w:t xml:space="preserve"> na mrežnoj stranici škole, pohvale </w:t>
            </w:r>
            <w:r>
              <w:t xml:space="preserve">i nagrade </w:t>
            </w:r>
            <w:r w:rsidRPr="00E1263D">
              <w:t>najboljim učenicima</w:t>
            </w:r>
            <w:r>
              <w:t xml:space="preserve">, zadovoljstvo učenika. </w:t>
            </w:r>
          </w:p>
        </w:tc>
      </w:tr>
    </w:tbl>
    <w:p w14:paraId="7788AEFD" w14:textId="77777777" w:rsidR="00EA501F" w:rsidRDefault="00EA501F" w:rsidP="00891A23">
      <w:pPr>
        <w:rPr>
          <w:color w:val="FF0000"/>
        </w:rPr>
      </w:pPr>
    </w:p>
    <w:p w14:paraId="17A4D31D" w14:textId="77777777" w:rsidR="00AA6269" w:rsidRDefault="00AA6269" w:rsidP="00891A2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272"/>
        <w:gridCol w:w="2262"/>
        <w:gridCol w:w="2256"/>
        <w:gridCol w:w="2240"/>
        <w:gridCol w:w="2270"/>
      </w:tblGrid>
      <w:tr w:rsidR="00EA501F" w:rsidRPr="006A4875" w14:paraId="1DC2A4ED" w14:textId="77777777" w:rsidTr="7E4291DF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10AD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 xml:space="preserve">Naziv aktivnosti: </w:t>
            </w:r>
            <w:r>
              <w:rPr>
                <w:b/>
              </w:rPr>
              <w:t>Projekt Dan hrvatske glagoljice – 22. veljače</w:t>
            </w:r>
          </w:p>
        </w:tc>
      </w:tr>
      <w:tr w:rsidR="00EA501F" w:rsidRPr="006A4875" w14:paraId="1509313C" w14:textId="77777777" w:rsidTr="7E4291D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D709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Cilj aktivnosti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644A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Nositelji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3390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Način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FC7E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5E2B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5CC8" w14:textId="77777777" w:rsidR="00EA501F" w:rsidRPr="006A4875" w:rsidRDefault="00EA501F" w:rsidP="001F2C48">
            <w:pPr>
              <w:spacing w:line="360" w:lineRule="auto"/>
              <w:rPr>
                <w:b/>
              </w:rPr>
            </w:pPr>
            <w:r w:rsidRPr="006A4875">
              <w:rPr>
                <w:b/>
              </w:rPr>
              <w:t>Način vrednovanja</w:t>
            </w:r>
          </w:p>
        </w:tc>
      </w:tr>
      <w:tr w:rsidR="00EA501F" w:rsidRPr="006A4875" w14:paraId="42E4D77C" w14:textId="77777777" w:rsidTr="7E4291D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6B4" w14:textId="77777777" w:rsidR="00EA501F" w:rsidRDefault="00EA501F" w:rsidP="001F2C48">
            <w:pPr>
              <w:shd w:val="clear" w:color="auto" w:fill="FFFFFF"/>
              <w:spacing w:line="276" w:lineRule="auto"/>
              <w:rPr>
                <w:color w:val="050505"/>
              </w:rPr>
            </w:pPr>
            <w:r>
              <w:rPr>
                <w:color w:val="050505"/>
              </w:rPr>
              <w:t xml:space="preserve">Cilj je osvijestiti učenike o značaju jednog od prvih pisama u početcima hrvatske pismenosti, ponoviti i proširiti znanje o hrvatskim inkunabulama te spomenicima na glagoljici, s naglaskom na jednom od najznačajnijih spomenika hrvatske baštine i prvom cjelovitom tekstu na hrvatskome jeziku i glagoljskome pismu – Bašćanskoj ploči. </w:t>
            </w:r>
          </w:p>
          <w:p w14:paraId="0A4C2AF2" w14:textId="77777777" w:rsidR="00EA501F" w:rsidRPr="006C21B1" w:rsidRDefault="00EA501F" w:rsidP="001F2C48">
            <w:pPr>
              <w:shd w:val="clear" w:color="auto" w:fill="FFFFFF"/>
              <w:spacing w:line="276" w:lineRule="auto"/>
              <w:rPr>
                <w:color w:val="050505"/>
              </w:rPr>
            </w:pPr>
            <w:r>
              <w:rPr>
                <w:color w:val="050505"/>
              </w:rPr>
              <w:t>Čuvanje nacionalnog identiteta – kulturne, društvene, moralne i duhovne baštine koju predstavlja pismo glagoljica.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831" w14:textId="77777777" w:rsidR="00EA501F" w:rsidRPr="00FC45A8" w:rsidRDefault="00EA501F" w:rsidP="001F2C48">
            <w:pPr>
              <w:spacing w:line="276" w:lineRule="auto"/>
            </w:pPr>
            <w:r>
              <w:t>Zainteresirani učenici od 5. do 8. razreda s učiteljicom hrvatskog jezika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511" w14:textId="77777777" w:rsidR="00EA501F" w:rsidRDefault="00EA501F" w:rsidP="001F2C48">
            <w:pPr>
              <w:spacing w:line="276" w:lineRule="auto"/>
            </w:pPr>
            <w:r>
              <w:t xml:space="preserve">Učenje slova azbuke, čitanja i pisanja na glagoljici. </w:t>
            </w:r>
          </w:p>
          <w:p w14:paraId="4B6DD223" w14:textId="77777777" w:rsidR="00EA501F" w:rsidRDefault="00EA501F" w:rsidP="001F2C48">
            <w:pPr>
              <w:spacing w:line="276" w:lineRule="auto"/>
            </w:pPr>
            <w:r>
              <w:t xml:space="preserve">Prevođenje tekstova s glagoljice na latinicu. </w:t>
            </w:r>
          </w:p>
          <w:p w14:paraId="4F23774F" w14:textId="77777777" w:rsidR="00EA501F" w:rsidRDefault="00EA501F" w:rsidP="001F2C48">
            <w:pPr>
              <w:spacing w:line="276" w:lineRule="auto"/>
            </w:pPr>
            <w:r>
              <w:t xml:space="preserve">Proučavanje nastanka spomenika hrvatske pismenosti  i njihovih tekstova – od Bašćanske ploče, Vinodolskog zakonika, Istarskog razvoda…do Misala po zakonu rimskoga dvora, prvotiska. </w:t>
            </w:r>
          </w:p>
          <w:p w14:paraId="1EA4EF70" w14:textId="77777777" w:rsidR="00EA501F" w:rsidRPr="00FC45A8" w:rsidRDefault="00EA501F" w:rsidP="001F2C48">
            <w:pPr>
              <w:spacing w:line="276" w:lineRule="auto"/>
            </w:pPr>
            <w:r>
              <w:t>Učenje glagoljice kroz igru i izradu nekih predmeta.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815" w14:textId="390B8CA4" w:rsidR="00EA501F" w:rsidRPr="000965AC" w:rsidRDefault="2B64B657" w:rsidP="001F2C48">
            <w:pPr>
              <w:spacing w:line="276" w:lineRule="auto"/>
            </w:pPr>
            <w:r>
              <w:t>Trošak</w:t>
            </w:r>
            <w:r w:rsidR="7C4A492D">
              <w:t xml:space="preserve"> kupnje materijala za izradu predmeta s oznakama glagoljskih slova (npr. magneta ili privjesaka) i kopiranje dijelova tekstova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089" w14:textId="77777777" w:rsidR="00EA501F" w:rsidRPr="00FC45A8" w:rsidRDefault="00EA501F" w:rsidP="001F2C48">
            <w:pPr>
              <w:spacing w:line="276" w:lineRule="auto"/>
            </w:pPr>
            <w:r>
              <w:t>Tjedan koji prethodi Danu hrvatske glagoljice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FD8" w14:textId="77777777" w:rsidR="00EA501F" w:rsidRDefault="00EA501F" w:rsidP="001F2C48">
            <w:pPr>
              <w:spacing w:line="276" w:lineRule="auto"/>
            </w:pPr>
            <w:r>
              <w:t xml:space="preserve">Uspješna transkripcija i transliteracija glagoljskih tekstova. </w:t>
            </w:r>
          </w:p>
          <w:p w14:paraId="7EA8DF8C" w14:textId="77777777" w:rsidR="00EA501F" w:rsidRDefault="00EA501F" w:rsidP="001F2C48">
            <w:pPr>
              <w:spacing w:line="276" w:lineRule="auto"/>
            </w:pPr>
            <w:r>
              <w:t xml:space="preserve">Ukrašavanje vlastitih tekstova na glagoljici posebnim likovnim tehnikama. </w:t>
            </w:r>
          </w:p>
          <w:p w14:paraId="2F94F2E6" w14:textId="77777777" w:rsidR="00EA501F" w:rsidRDefault="00EA501F" w:rsidP="001F2C48">
            <w:pPr>
              <w:spacing w:line="276" w:lineRule="auto"/>
            </w:pPr>
            <w:r>
              <w:t>Putem raznih digitalnih alata pripremiti igrice za učenike preko kojih će istražiti o nepoznatom, ponoviti ono što znaju te proširiti prethodna znanja o temi hrvatske glagoljice.</w:t>
            </w:r>
          </w:p>
          <w:p w14:paraId="003730E8" w14:textId="77777777" w:rsidR="00EA501F" w:rsidRDefault="00EA501F" w:rsidP="001F2C48">
            <w:pPr>
              <w:spacing w:line="276" w:lineRule="auto"/>
            </w:pPr>
            <w:r>
              <w:t>Uređenje školskog panoa kao završna sinteza cjelokupnog projekta.</w:t>
            </w:r>
          </w:p>
          <w:p w14:paraId="605BF578" w14:textId="77777777" w:rsidR="00EA501F" w:rsidRPr="00FC45A8" w:rsidRDefault="00EA501F" w:rsidP="001F2C48">
            <w:pPr>
              <w:spacing w:line="276" w:lineRule="auto"/>
            </w:pPr>
          </w:p>
        </w:tc>
      </w:tr>
    </w:tbl>
    <w:p w14:paraId="12D5F692" w14:textId="77777777" w:rsidR="00477FB9" w:rsidRDefault="00477FB9" w:rsidP="00891A23">
      <w:pPr>
        <w:rPr>
          <w:color w:val="FF0000"/>
        </w:rPr>
      </w:pPr>
    </w:p>
    <w:p w14:paraId="25EF437D" w14:textId="77777777" w:rsidR="00AA6269" w:rsidRPr="00E21BA8" w:rsidRDefault="00AA6269" w:rsidP="00891A23">
      <w:pPr>
        <w:rPr>
          <w:color w:val="FF0000"/>
        </w:rPr>
      </w:pPr>
    </w:p>
    <w:tbl>
      <w:tblPr>
        <w:tblW w:w="13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290"/>
        <w:gridCol w:w="2311"/>
        <w:gridCol w:w="2301"/>
        <w:gridCol w:w="2285"/>
        <w:gridCol w:w="2304"/>
      </w:tblGrid>
      <w:tr w:rsidR="00FF7ECF" w:rsidRPr="006E7861" w14:paraId="6272AD10" w14:textId="77777777" w:rsidTr="6CA94EA2">
        <w:tc>
          <w:tcPr>
            <w:tcW w:w="13802" w:type="dxa"/>
            <w:gridSpan w:val="6"/>
          </w:tcPr>
          <w:p w14:paraId="3560ED0C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 xml:space="preserve">Naziv aktivnosti: </w:t>
            </w:r>
            <w:r w:rsidR="00E87D89" w:rsidRPr="006E7861">
              <w:rPr>
                <w:b/>
              </w:rPr>
              <w:t>Večer matematike</w:t>
            </w:r>
          </w:p>
        </w:tc>
      </w:tr>
      <w:tr w:rsidR="00FF7ECF" w:rsidRPr="006E7861" w14:paraId="26092233" w14:textId="77777777" w:rsidTr="6CA94EA2">
        <w:tc>
          <w:tcPr>
            <w:tcW w:w="2311" w:type="dxa"/>
          </w:tcPr>
          <w:p w14:paraId="6466387F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Cilj aktivnosti</w:t>
            </w:r>
          </w:p>
        </w:tc>
        <w:tc>
          <w:tcPr>
            <w:tcW w:w="2290" w:type="dxa"/>
          </w:tcPr>
          <w:p w14:paraId="40923960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Nositelji</w:t>
            </w:r>
          </w:p>
        </w:tc>
        <w:tc>
          <w:tcPr>
            <w:tcW w:w="2311" w:type="dxa"/>
          </w:tcPr>
          <w:p w14:paraId="44AFFE87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realizacije</w:t>
            </w:r>
          </w:p>
        </w:tc>
        <w:tc>
          <w:tcPr>
            <w:tcW w:w="2301" w:type="dxa"/>
          </w:tcPr>
          <w:p w14:paraId="2EC4550A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Troškovnik</w:t>
            </w:r>
          </w:p>
        </w:tc>
        <w:tc>
          <w:tcPr>
            <w:tcW w:w="2285" w:type="dxa"/>
          </w:tcPr>
          <w:p w14:paraId="3CFF2BDD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Vrijeme realizacije</w:t>
            </w:r>
          </w:p>
        </w:tc>
        <w:tc>
          <w:tcPr>
            <w:tcW w:w="2304" w:type="dxa"/>
          </w:tcPr>
          <w:p w14:paraId="24427ED9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  <w:r w:rsidRPr="006E7861">
              <w:rPr>
                <w:b/>
              </w:rPr>
              <w:t>Način vrednovanja</w:t>
            </w:r>
          </w:p>
        </w:tc>
      </w:tr>
      <w:tr w:rsidR="00FF7ECF" w:rsidRPr="006E7861" w14:paraId="5485C43E" w14:textId="77777777" w:rsidTr="6CA94EA2">
        <w:tc>
          <w:tcPr>
            <w:tcW w:w="2311" w:type="dxa"/>
          </w:tcPr>
          <w:p w14:paraId="4771D06D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15EEFC45" w14:textId="46C91ABE" w:rsidR="00FF7ECF" w:rsidRPr="006E7861" w:rsidRDefault="00FF7ECF" w:rsidP="0066534D">
            <w:pPr>
              <w:spacing w:line="360" w:lineRule="auto"/>
            </w:pPr>
            <w:r w:rsidRPr="006E7861">
              <w:t>Izgradnja pozitivnog stava prema matematici i otkrivanje ljepota  matematike kroz razne interaktivne radionice i zanimljive matematičke zadatke. Otkrivanje zabavne strane matematike i razvijanje svijesti da za rješavanje svakodnevnih matematičkih problema ne moramo biti vrhunski matematičari.</w:t>
            </w:r>
          </w:p>
        </w:tc>
        <w:tc>
          <w:tcPr>
            <w:tcW w:w="2290" w:type="dxa"/>
          </w:tcPr>
          <w:p w14:paraId="0C50B005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0E7D7833" w14:textId="77777777" w:rsidR="00FF7ECF" w:rsidRPr="006E7861" w:rsidRDefault="00FF7ECF" w:rsidP="0066534D">
            <w:pPr>
              <w:spacing w:line="360" w:lineRule="auto"/>
            </w:pPr>
            <w:r w:rsidRPr="006E7861">
              <w:t xml:space="preserve">Učiteljica matematike </w:t>
            </w:r>
            <w:r w:rsidR="007F728D" w:rsidRPr="006E7861">
              <w:t>Davorka Gal i zainteresirani učitelji te učenici 1. – 8. r.</w:t>
            </w:r>
          </w:p>
          <w:p w14:paraId="7E7901D5" w14:textId="77777777" w:rsidR="00FF7ECF" w:rsidRPr="006E7861" w:rsidRDefault="00FF7ECF" w:rsidP="002819D5"/>
        </w:tc>
        <w:tc>
          <w:tcPr>
            <w:tcW w:w="2311" w:type="dxa"/>
          </w:tcPr>
          <w:p w14:paraId="03484942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072F2CA4" w14:textId="77777777" w:rsidR="00FF7ECF" w:rsidRPr="006E7861" w:rsidRDefault="00FF7ECF" w:rsidP="0066534D">
            <w:pPr>
              <w:spacing w:line="360" w:lineRule="auto"/>
            </w:pPr>
            <w:r w:rsidRPr="006E7861">
              <w:t xml:space="preserve">Rješavanje zagonetki i zanimljivih matematičkih zadataka iz svakodnevnog života kroz igru, slagalice, zabavne interaktivne radionice i međusobnu komunikaciju učenika. </w:t>
            </w:r>
          </w:p>
        </w:tc>
        <w:tc>
          <w:tcPr>
            <w:tcW w:w="2301" w:type="dxa"/>
          </w:tcPr>
          <w:p w14:paraId="37D043E2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4BC8F754" w14:textId="77777777" w:rsidR="00FF7ECF" w:rsidRPr="006E7861" w:rsidRDefault="00FF7ECF" w:rsidP="0066534D">
            <w:pPr>
              <w:spacing w:line="360" w:lineRule="auto"/>
            </w:pPr>
            <w:r w:rsidRPr="006E7861">
              <w:t xml:space="preserve">Materijali potrebni za organizaciju: papir, karton, drveni štapići, </w:t>
            </w:r>
            <w:r w:rsidR="007F728D" w:rsidRPr="006E7861">
              <w:t xml:space="preserve">pribor za igre, </w:t>
            </w:r>
            <w:r w:rsidRPr="006E7861">
              <w:t>kartice, škare i ljepilo te drugi potrošni materijal</w:t>
            </w:r>
            <w:r w:rsidR="00DE2B26" w:rsidRPr="006E7861">
              <w:t>, slatkiši</w:t>
            </w:r>
            <w:r w:rsidRPr="006E7861">
              <w:t>.</w:t>
            </w:r>
          </w:p>
          <w:p w14:paraId="77C531F2" w14:textId="77777777" w:rsidR="00FF7ECF" w:rsidRPr="006E7861" w:rsidRDefault="00FF7ECF" w:rsidP="0066534D">
            <w:pPr>
              <w:spacing w:line="360" w:lineRule="auto"/>
            </w:pPr>
          </w:p>
          <w:p w14:paraId="631A0859" w14:textId="77777777" w:rsidR="00FF7ECF" w:rsidRPr="006E7861" w:rsidRDefault="00FF7ECF" w:rsidP="0066534D">
            <w:pPr>
              <w:spacing w:line="360" w:lineRule="auto"/>
            </w:pPr>
          </w:p>
        </w:tc>
        <w:tc>
          <w:tcPr>
            <w:tcW w:w="2285" w:type="dxa"/>
          </w:tcPr>
          <w:p w14:paraId="78BF2CD9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59287DF6" w14:textId="648667D6" w:rsidR="00FF7ECF" w:rsidRPr="006E7861" w:rsidRDefault="0FB6CC02" w:rsidP="00DB1676">
            <w:pPr>
              <w:spacing w:line="360" w:lineRule="auto"/>
            </w:pPr>
            <w:r>
              <w:t>Prosinac</w:t>
            </w:r>
            <w:r w:rsidR="32A36FC2">
              <w:t xml:space="preserve"> 202</w:t>
            </w:r>
            <w:r w:rsidR="00AC460F">
              <w:t>4</w:t>
            </w:r>
            <w:r w:rsidR="32A36FC2">
              <w:t>.</w:t>
            </w:r>
          </w:p>
        </w:tc>
        <w:tc>
          <w:tcPr>
            <w:tcW w:w="2304" w:type="dxa"/>
          </w:tcPr>
          <w:p w14:paraId="01752D66" w14:textId="77777777" w:rsidR="00FF7ECF" w:rsidRPr="006E7861" w:rsidRDefault="00FF7ECF" w:rsidP="0066534D">
            <w:pPr>
              <w:spacing w:line="360" w:lineRule="auto"/>
              <w:rPr>
                <w:b/>
              </w:rPr>
            </w:pPr>
          </w:p>
          <w:p w14:paraId="075B4C2B" w14:textId="77777777" w:rsidR="00FF7ECF" w:rsidRPr="006E7861" w:rsidRDefault="00FF7ECF" w:rsidP="0066534D">
            <w:pPr>
              <w:spacing w:line="360" w:lineRule="auto"/>
            </w:pPr>
            <w:r w:rsidRPr="006E7861">
              <w:t>Pohvale od strane učiteljice, zadovoljstvo učenika, zahvalnice za sudjelovanje te eventualne nagrade od strane organizatora, objavljivanje aktivnosti na web stranicama škole i u školskom listu.</w:t>
            </w:r>
          </w:p>
        </w:tc>
      </w:tr>
    </w:tbl>
    <w:p w14:paraId="7E2124F1" w14:textId="58931DF9" w:rsidR="009B1439" w:rsidRDefault="009B1439" w:rsidP="00901EC6">
      <w:pPr>
        <w:spacing w:line="360" w:lineRule="auto"/>
        <w:rPr>
          <w:color w:val="FF0000"/>
        </w:rPr>
      </w:pPr>
    </w:p>
    <w:tbl>
      <w:tblPr>
        <w:tblW w:w="138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1693"/>
        <w:gridCol w:w="3493"/>
        <w:gridCol w:w="1560"/>
        <w:gridCol w:w="1336"/>
        <w:gridCol w:w="1670"/>
      </w:tblGrid>
      <w:tr w:rsidR="009B1439" w:rsidRPr="00AF122A" w14:paraId="2592B0BB" w14:textId="77777777" w:rsidTr="1265C826">
        <w:tc>
          <w:tcPr>
            <w:tcW w:w="13802" w:type="dxa"/>
            <w:gridSpan w:val="6"/>
          </w:tcPr>
          <w:p w14:paraId="3886C725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 xml:space="preserve">Naziv aktivnosti: </w:t>
            </w:r>
            <w:r w:rsidRPr="00AF122A">
              <w:t xml:space="preserve"> </w:t>
            </w:r>
            <w:r w:rsidRPr="00AF122A">
              <w:rPr>
                <w:b/>
              </w:rPr>
              <w:t>Projekt Vrtim Zdravi Film</w:t>
            </w:r>
            <w:r w:rsidRPr="00AF122A">
              <w:t xml:space="preserve"> </w:t>
            </w:r>
          </w:p>
        </w:tc>
      </w:tr>
      <w:tr w:rsidR="009B1439" w:rsidRPr="00AF122A" w14:paraId="100352BF" w14:textId="77777777" w:rsidTr="1265C826">
        <w:tc>
          <w:tcPr>
            <w:tcW w:w="4050" w:type="dxa"/>
          </w:tcPr>
          <w:p w14:paraId="0792CB0E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Cilj aktivnosti</w:t>
            </w:r>
          </w:p>
        </w:tc>
        <w:tc>
          <w:tcPr>
            <w:tcW w:w="1693" w:type="dxa"/>
          </w:tcPr>
          <w:p w14:paraId="258498C0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Nositelji</w:t>
            </w:r>
          </w:p>
        </w:tc>
        <w:tc>
          <w:tcPr>
            <w:tcW w:w="3493" w:type="dxa"/>
          </w:tcPr>
          <w:p w14:paraId="6AE4CE38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Način realizacije</w:t>
            </w:r>
          </w:p>
        </w:tc>
        <w:tc>
          <w:tcPr>
            <w:tcW w:w="1560" w:type="dxa"/>
          </w:tcPr>
          <w:p w14:paraId="66C83DB1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Troškovnik</w:t>
            </w:r>
          </w:p>
        </w:tc>
        <w:tc>
          <w:tcPr>
            <w:tcW w:w="1336" w:type="dxa"/>
          </w:tcPr>
          <w:p w14:paraId="2AF3992D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Vrijeme realizacije</w:t>
            </w:r>
          </w:p>
        </w:tc>
        <w:tc>
          <w:tcPr>
            <w:tcW w:w="1670" w:type="dxa"/>
          </w:tcPr>
          <w:p w14:paraId="5E482013" w14:textId="77777777" w:rsidR="009B1439" w:rsidRPr="00AF122A" w:rsidRDefault="009B1439" w:rsidP="007D209E">
            <w:pPr>
              <w:spacing w:line="360" w:lineRule="auto"/>
              <w:rPr>
                <w:b/>
              </w:rPr>
            </w:pPr>
            <w:r w:rsidRPr="00AF122A">
              <w:rPr>
                <w:b/>
              </w:rPr>
              <w:t>Način vrednovanja</w:t>
            </w:r>
          </w:p>
        </w:tc>
      </w:tr>
      <w:tr w:rsidR="009B1439" w:rsidRPr="00AF122A" w14:paraId="0A36B383" w14:textId="77777777" w:rsidTr="1265C826">
        <w:tc>
          <w:tcPr>
            <w:tcW w:w="4050" w:type="dxa"/>
          </w:tcPr>
          <w:p w14:paraId="6A8A14B1" w14:textId="77777777" w:rsidR="009B1439" w:rsidRPr="00AF122A" w:rsidRDefault="009B1439" w:rsidP="007D209E">
            <w:pPr>
              <w:spacing w:line="276" w:lineRule="auto"/>
            </w:pPr>
            <w:r w:rsidRPr="00AF122A">
              <w:t xml:space="preserve"> GLAVNI CILJEVI PROJEKTA:</w:t>
            </w:r>
          </w:p>
          <w:p w14:paraId="4E48CA0E" w14:textId="77777777" w:rsidR="009B1439" w:rsidRPr="00AF122A" w:rsidRDefault="009B1439" w:rsidP="007D209E">
            <w:pPr>
              <w:spacing w:line="276" w:lineRule="auto"/>
            </w:pPr>
            <w:r w:rsidRPr="00AF122A">
              <w:t>- edukacija učenika o zdravim prehrambenim navikama</w:t>
            </w:r>
          </w:p>
          <w:p w14:paraId="597C494F" w14:textId="77777777" w:rsidR="009B1439" w:rsidRPr="00AF122A" w:rsidRDefault="009B1439" w:rsidP="007D209E">
            <w:pPr>
              <w:spacing w:line="276" w:lineRule="auto"/>
            </w:pPr>
            <w:r w:rsidRPr="00AF122A">
              <w:t>- poticanje učenika na povećanje tjelesne aktivnosti.</w:t>
            </w:r>
          </w:p>
          <w:p w14:paraId="10154DD1" w14:textId="77777777" w:rsidR="009B1439" w:rsidRPr="00AF122A" w:rsidRDefault="009B1439" w:rsidP="007D209E">
            <w:pPr>
              <w:spacing w:line="276" w:lineRule="auto"/>
            </w:pPr>
            <w:r w:rsidRPr="00AF122A">
              <w:t>SEKUNDARNI CILJEVI PROJEKTA:</w:t>
            </w:r>
          </w:p>
          <w:p w14:paraId="1C5716E8" w14:textId="77777777" w:rsidR="009B1439" w:rsidRPr="00AF122A" w:rsidRDefault="009B1439" w:rsidP="007D209E">
            <w:pPr>
              <w:spacing w:line="276" w:lineRule="auto"/>
            </w:pPr>
            <w:r w:rsidRPr="00AF122A">
              <w:t>- unaprjeđenje znanja učenika o poboljšanju kvalitete života putem prehrane i tjelesne aktivnosti senzibilizacijom kroz sportske vrijednosti</w:t>
            </w:r>
          </w:p>
          <w:p w14:paraId="54167CCD" w14:textId="77777777" w:rsidR="009B1439" w:rsidRPr="00AF122A" w:rsidRDefault="009B1439" w:rsidP="007D209E">
            <w:pPr>
              <w:spacing w:line="276" w:lineRule="auto"/>
            </w:pPr>
            <w:r w:rsidRPr="00AF122A">
              <w:t>- poticanje okoline (roditelja, učenika i učitelja) da bude spremna na prihvaćanje i podržavanje promjena prehrambenih navika.</w:t>
            </w:r>
          </w:p>
        </w:tc>
        <w:tc>
          <w:tcPr>
            <w:tcW w:w="1693" w:type="dxa"/>
          </w:tcPr>
          <w:p w14:paraId="7DBE98FD" w14:textId="48D5AC5C" w:rsidR="009B1439" w:rsidRPr="00AF122A" w:rsidRDefault="5C2AA10C" w:rsidP="007D209E">
            <w:pPr>
              <w:spacing w:line="276" w:lineRule="auto"/>
            </w:pPr>
            <w:r>
              <w:t xml:space="preserve">Učiteljica biologije, učiteljica TZK  i učenici 7. razreda. Projekt povodi: Hrvatski školski športski savez </w:t>
            </w:r>
          </w:p>
          <w:p w14:paraId="14001DEB" w14:textId="77777777" w:rsidR="009B1439" w:rsidRPr="00AF122A" w:rsidRDefault="009B1439" w:rsidP="007D209E">
            <w:pPr>
              <w:spacing w:line="276" w:lineRule="auto"/>
            </w:pPr>
            <w:r w:rsidRPr="00AF122A">
              <w:t xml:space="preserve">Projekt podržavaju: Ministarstvo zdravlja, Ministarstvo znanosti obrazovanja i sporta, Hrvatski zavod </w:t>
            </w:r>
          </w:p>
          <w:p w14:paraId="63888B86" w14:textId="77777777" w:rsidR="009B1439" w:rsidRPr="00AF122A" w:rsidRDefault="009B1439" w:rsidP="007D209E">
            <w:pPr>
              <w:spacing w:line="276" w:lineRule="auto"/>
            </w:pPr>
            <w:r w:rsidRPr="00AF122A">
              <w:t>za javno zdravstvo, Agencija za odgoj i obrazovanje</w:t>
            </w:r>
          </w:p>
        </w:tc>
        <w:tc>
          <w:tcPr>
            <w:tcW w:w="3493" w:type="dxa"/>
          </w:tcPr>
          <w:p w14:paraId="085D74A4" w14:textId="77777777" w:rsidR="009B1439" w:rsidRPr="00AF122A" w:rsidRDefault="009B1439" w:rsidP="007D209E">
            <w:pPr>
              <w:spacing w:line="276" w:lineRule="auto"/>
            </w:pPr>
            <w:r w:rsidRPr="00AF122A">
              <w:t>Edukacija učitelja/voditelja o načinu provedbe projekta Vrtim Zdravi Film na radionici u Zagrebu</w:t>
            </w:r>
            <w:r>
              <w:t xml:space="preserve"> ili u slučaju nepovoljne epidemiološke situacije online.</w:t>
            </w:r>
          </w:p>
          <w:p w14:paraId="04506CB5" w14:textId="77777777" w:rsidR="009B1439" w:rsidRPr="00AF122A" w:rsidRDefault="009B1439" w:rsidP="007D209E">
            <w:pPr>
              <w:spacing w:line="276" w:lineRule="auto"/>
            </w:pPr>
            <w:r w:rsidRPr="00AF122A">
              <w:t>Edukacija učenika  na predavanjima koje će održati učitelj ( svako</w:t>
            </w:r>
          </w:p>
          <w:p w14:paraId="1C6706EA" w14:textId="77777777" w:rsidR="009B1439" w:rsidRPr="00AF122A" w:rsidRDefault="009B1439" w:rsidP="007D209E">
            <w:pPr>
              <w:spacing w:line="276" w:lineRule="auto"/>
            </w:pPr>
            <w:r w:rsidRPr="00AF122A">
              <w:t xml:space="preserve">u trajanju od  jednog školskog  sata): </w:t>
            </w:r>
          </w:p>
          <w:p w14:paraId="37810A76" w14:textId="77777777" w:rsidR="009B1439" w:rsidRPr="00AF122A" w:rsidRDefault="009B1439" w:rsidP="007D209E">
            <w:pPr>
              <w:spacing w:line="276" w:lineRule="auto"/>
            </w:pPr>
            <w:r w:rsidRPr="00AF122A">
              <w:t>1. Osnovne postavke pravilne prehrane</w:t>
            </w:r>
          </w:p>
          <w:p w14:paraId="6C7B2755" w14:textId="77777777" w:rsidR="009B1439" w:rsidRPr="00AF122A" w:rsidRDefault="009B1439" w:rsidP="007D209E">
            <w:pPr>
              <w:spacing w:line="276" w:lineRule="auto"/>
            </w:pPr>
            <w:r w:rsidRPr="00AF122A">
              <w:t>2. Planiranje prehrane</w:t>
            </w:r>
          </w:p>
          <w:p w14:paraId="4BA0D93F" w14:textId="77777777" w:rsidR="009B1439" w:rsidRPr="00AF122A" w:rsidRDefault="009B1439" w:rsidP="007D209E">
            <w:pPr>
              <w:spacing w:line="276" w:lineRule="auto"/>
            </w:pPr>
            <w:r w:rsidRPr="00AF122A">
              <w:t xml:space="preserve">3. Kako poboljšati prehrambene navike </w:t>
            </w:r>
          </w:p>
          <w:p w14:paraId="74BB18FB" w14:textId="77777777" w:rsidR="009B1439" w:rsidRPr="00AF122A" w:rsidRDefault="009B1439" w:rsidP="007D209E">
            <w:pPr>
              <w:spacing w:line="276" w:lineRule="auto"/>
            </w:pPr>
            <w:r w:rsidRPr="00AF122A">
              <w:t xml:space="preserve">4. Moje tijelo i hrana. </w:t>
            </w:r>
          </w:p>
          <w:p w14:paraId="48BA3FE2" w14:textId="77777777" w:rsidR="009B1439" w:rsidRPr="00AF122A" w:rsidRDefault="009B1439" w:rsidP="007D209E">
            <w:pPr>
              <w:spacing w:line="276" w:lineRule="auto"/>
            </w:pPr>
            <w:r w:rsidRPr="00AF122A">
              <w:rPr>
                <w:bCs/>
                <w:shd w:val="clear" w:color="auto" w:fill="FFFFFF"/>
              </w:rPr>
              <w:t xml:space="preserve">Aktivacija učenika </w:t>
            </w:r>
            <w:r w:rsidRPr="00AF122A">
              <w:rPr>
                <w:shd w:val="clear" w:color="auto" w:fill="FFFFFF"/>
              </w:rPr>
              <w:t>postiže se kroz aktivno sudjelovanje u edukativnoj igri, te mogućnost natjecanja u jednoj od kategorija: najbolja škola u izradi video uratka, najbolja škola u znanju te najbolja škola u sportu.</w:t>
            </w:r>
          </w:p>
        </w:tc>
        <w:tc>
          <w:tcPr>
            <w:tcW w:w="1560" w:type="dxa"/>
          </w:tcPr>
          <w:p w14:paraId="2C318DC1" w14:textId="77777777" w:rsidR="009B1439" w:rsidRPr="00AF122A" w:rsidRDefault="009B1439" w:rsidP="007D209E">
            <w:r w:rsidRPr="00AF122A">
              <w:t>Troškovi puta voditelja na edukaciju u Zagreb</w:t>
            </w:r>
            <w:r>
              <w:t xml:space="preserve"> (u slučaju edukacije uživo).</w:t>
            </w:r>
          </w:p>
        </w:tc>
        <w:tc>
          <w:tcPr>
            <w:tcW w:w="1336" w:type="dxa"/>
          </w:tcPr>
          <w:p w14:paraId="0417F7FD" w14:textId="77777777" w:rsidR="009B1439" w:rsidRPr="00AF122A" w:rsidRDefault="009B1439" w:rsidP="007D209E">
            <w:pPr>
              <w:spacing w:line="360" w:lineRule="auto"/>
            </w:pPr>
            <w:r>
              <w:t>Tijekom školske godine</w:t>
            </w:r>
          </w:p>
        </w:tc>
        <w:tc>
          <w:tcPr>
            <w:tcW w:w="1670" w:type="dxa"/>
          </w:tcPr>
          <w:p w14:paraId="26915457" w14:textId="77777777" w:rsidR="009B1439" w:rsidRPr="00AF122A" w:rsidRDefault="009B1439" w:rsidP="007D209E">
            <w:pPr>
              <w:spacing w:line="276" w:lineRule="auto"/>
            </w:pPr>
            <w:r w:rsidRPr="00AF122A">
              <w:t>Evaluacija projekta provođenjem anketa među učenicima na početku i na kraju provođenja projekta.</w:t>
            </w:r>
          </w:p>
          <w:p w14:paraId="305D669F" w14:textId="77777777" w:rsidR="009B1439" w:rsidRPr="00AF122A" w:rsidRDefault="009B1439" w:rsidP="007D209E">
            <w:pPr>
              <w:spacing w:line="276" w:lineRule="auto"/>
            </w:pPr>
            <w:r w:rsidRPr="00AF122A">
              <w:t>Kroz razgovor s učenicima utvrditi razinu dobivenih spoznaja o zdravom načinu života i prihvaćanju primjene istih u svakodnevnom životu.</w:t>
            </w:r>
          </w:p>
        </w:tc>
      </w:tr>
    </w:tbl>
    <w:p w14:paraId="4B991D62" w14:textId="2150620C" w:rsidR="000A6CF8" w:rsidRDefault="000A6CF8" w:rsidP="7E4291DF">
      <w:pPr>
        <w:spacing w:line="360" w:lineRule="auto"/>
        <w:rPr>
          <w:color w:val="FF0000"/>
        </w:rPr>
      </w:pPr>
    </w:p>
    <w:p w14:paraId="6A515A1D" w14:textId="7532D74B" w:rsidR="000A6CF8" w:rsidRDefault="000A6CF8" w:rsidP="275066EA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985"/>
        <w:gridCol w:w="2006"/>
        <w:gridCol w:w="2252"/>
        <w:gridCol w:w="2236"/>
        <w:gridCol w:w="2267"/>
      </w:tblGrid>
      <w:tr w:rsidR="275066EA" w14:paraId="0459E189" w14:textId="77777777" w:rsidTr="1265C826">
        <w:trPr>
          <w:trHeight w:val="300"/>
        </w:trPr>
        <w:tc>
          <w:tcPr>
            <w:tcW w:w="1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CA9" w14:textId="26951569" w:rsidR="275066EA" w:rsidRDefault="77643B5E" w:rsidP="275066EA">
            <w:pPr>
              <w:spacing w:after="160" w:line="276" w:lineRule="auto"/>
              <w:rPr>
                <w:b/>
                <w:bCs/>
                <w:lang w:eastAsia="en-US"/>
              </w:rPr>
            </w:pPr>
            <w:r w:rsidRPr="1265C826">
              <w:rPr>
                <w:rFonts w:eastAsia="Calibri"/>
                <w:b/>
                <w:bCs/>
                <w:lang w:eastAsia="en-US"/>
              </w:rPr>
              <w:t>Naziv aktivnosti: Obilježavanje D</w:t>
            </w:r>
            <w:r w:rsidR="5A5FD1A4" w:rsidRPr="1265C826">
              <w:rPr>
                <w:rFonts w:eastAsia="Calibri"/>
                <w:b/>
                <w:bCs/>
                <w:lang w:eastAsia="en-US"/>
              </w:rPr>
              <w:t xml:space="preserve">ječjeg tjedna </w:t>
            </w:r>
            <w:r w:rsidR="100B1E70" w:rsidRPr="1265C826">
              <w:rPr>
                <w:rFonts w:eastAsia="Calibri"/>
                <w:b/>
                <w:bCs/>
                <w:lang w:eastAsia="en-US"/>
              </w:rPr>
              <w:t xml:space="preserve">EMPATIJA, od 1. do </w:t>
            </w:r>
            <w:r w:rsidR="765E3477" w:rsidRPr="1265C826">
              <w:rPr>
                <w:rFonts w:eastAsia="Calibri"/>
                <w:b/>
                <w:bCs/>
                <w:lang w:eastAsia="en-US"/>
              </w:rPr>
              <w:t>8</w:t>
            </w:r>
            <w:r w:rsidR="5A5FD1A4" w:rsidRPr="1265C826">
              <w:rPr>
                <w:rFonts w:eastAsia="Calibri"/>
                <w:b/>
                <w:bCs/>
                <w:lang w:eastAsia="en-US"/>
              </w:rPr>
              <w:t>. razreda</w:t>
            </w:r>
          </w:p>
        </w:tc>
      </w:tr>
      <w:tr w:rsidR="275066EA" w14:paraId="520A4801" w14:textId="77777777" w:rsidTr="1265C82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E7E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Cilj aktivnosti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46D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Nositelji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49E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Program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3E1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Troškovnik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30E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Vrijeme realizacije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C8B" w14:textId="77777777" w:rsidR="275066EA" w:rsidRDefault="275066EA" w:rsidP="275066EA">
            <w:pPr>
              <w:spacing w:after="160" w:line="360" w:lineRule="auto"/>
              <w:rPr>
                <w:b/>
                <w:bCs/>
                <w:lang w:eastAsia="en-US"/>
              </w:rPr>
            </w:pPr>
            <w:r w:rsidRPr="275066EA">
              <w:rPr>
                <w:rFonts w:eastAsia="Calibri"/>
                <w:b/>
                <w:bCs/>
                <w:lang w:eastAsia="en-US"/>
              </w:rPr>
              <w:t>Način vrednovanja</w:t>
            </w:r>
          </w:p>
        </w:tc>
      </w:tr>
      <w:tr w:rsidR="275066EA" w14:paraId="20D505E6" w14:textId="77777777" w:rsidTr="1265C826">
        <w:trPr>
          <w:trHeight w:val="30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9D5" w14:textId="01539FC6" w:rsidR="743BF4D7" w:rsidRDefault="6B14223C" w:rsidP="7E4291DF">
            <w:pPr>
              <w:spacing w:after="160" w:line="360" w:lineRule="auto"/>
            </w:pPr>
            <w:r w:rsidRPr="175B8F6A">
              <w:rPr>
                <w:sz w:val="22"/>
                <w:szCs w:val="22"/>
              </w:rPr>
              <w:t>DJEČJI TJEDAN 2025.</w:t>
            </w:r>
          </w:p>
          <w:p w14:paraId="2061D3CF" w14:textId="7CC9B2AE" w:rsidR="743BF4D7" w:rsidRDefault="6B14223C" w:rsidP="7E4291DF">
            <w:pPr>
              <w:spacing w:after="160" w:line="360" w:lineRule="auto"/>
            </w:pPr>
            <w:r w:rsidRPr="175B8F6A">
              <w:rPr>
                <w:sz w:val="22"/>
                <w:szCs w:val="22"/>
              </w:rPr>
              <w:t>EMPATIJA - KLJUČ MEĐULJUDSKIH ODNOSA</w:t>
            </w:r>
          </w:p>
          <w:p w14:paraId="340E6D54" w14:textId="2520235D" w:rsidR="743BF4D7" w:rsidRDefault="6B14223C" w:rsidP="7E4291DF">
            <w:pPr>
              <w:spacing w:after="160" w:line="360" w:lineRule="auto"/>
            </w:pPr>
            <w:r w:rsidRPr="175B8F6A">
              <w:rPr>
                <w:sz w:val="22"/>
                <w:szCs w:val="22"/>
              </w:rPr>
              <w:t>„EMPATIJA“ je sposobnost razumijevanja i dijeljenja osjećaja s drugim ljudima.</w:t>
            </w:r>
          </w:p>
          <w:p w14:paraId="045CEAFC" w14:textId="26C70B3A" w:rsidR="743BF4D7" w:rsidRDefault="0000408E" w:rsidP="175B8F6A">
            <w:pPr>
              <w:spacing w:after="160" w:line="360" w:lineRule="auto"/>
              <w:rPr>
                <w:sz w:val="22"/>
                <w:szCs w:val="22"/>
              </w:rPr>
            </w:pPr>
            <w:hyperlink r:id="rId13">
              <w:r w:rsidR="6B14223C" w:rsidRPr="175B8F6A">
                <w:rPr>
                  <w:rStyle w:val="Hiperveza"/>
                  <w:sz w:val="22"/>
                  <w:szCs w:val="22"/>
                </w:rPr>
                <w:t>FINAL_Djecji-tjedan-smjernice-2025.pdf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4F0" w14:textId="6B0D564D" w:rsidR="743BF4D7" w:rsidRDefault="153A76AA" w:rsidP="1265C826">
            <w:pPr>
              <w:spacing w:after="160" w:line="360" w:lineRule="auto"/>
              <w:rPr>
                <w:lang w:eastAsia="en-US"/>
              </w:rPr>
            </w:pPr>
            <w:r w:rsidRPr="1265C826">
              <w:rPr>
                <w:lang w:eastAsia="en-US"/>
              </w:rPr>
              <w:t>Pedagoginja, učiteljice razredne nastave</w:t>
            </w:r>
            <w:r w:rsidR="676CCBE6" w:rsidRPr="1265C826">
              <w:rPr>
                <w:lang w:eastAsia="en-US"/>
              </w:rPr>
              <w:t>,</w:t>
            </w:r>
          </w:p>
          <w:p w14:paraId="23A8118B" w14:textId="23473701" w:rsidR="743BF4D7" w:rsidRDefault="676CCBE6" w:rsidP="1265C826">
            <w:pPr>
              <w:spacing w:after="160" w:line="360" w:lineRule="auto"/>
              <w:rPr>
                <w:lang w:eastAsia="en-US"/>
              </w:rPr>
            </w:pPr>
            <w:r w:rsidRPr="1265C826">
              <w:rPr>
                <w:lang w:eastAsia="en-US"/>
              </w:rPr>
              <w:t>Učiteljice biologije i engleskog jezika</w:t>
            </w:r>
            <w:r w:rsidR="153A76AA" w:rsidRPr="1265C826">
              <w:rPr>
                <w:lang w:eastAsia="en-US"/>
              </w:rPr>
              <w:t xml:space="preserve">  učenici od 1. do 4. razreda.</w:t>
            </w:r>
          </w:p>
          <w:p w14:paraId="6B1912BE" w14:textId="75AACC65" w:rsidR="743BF4D7" w:rsidRDefault="4F2843C8" w:rsidP="275066EA">
            <w:pPr>
              <w:spacing w:after="160" w:line="360" w:lineRule="auto"/>
              <w:rPr>
                <w:lang w:eastAsia="en-US"/>
              </w:rPr>
            </w:pPr>
            <w:r w:rsidRPr="1265C826">
              <w:rPr>
                <w:lang w:eastAsia="en-US"/>
              </w:rPr>
              <w:t>Učenici 5-8. razreda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A08" w14:textId="1D178E78" w:rsidR="5C2E31AD" w:rsidRDefault="53DCF505" w:rsidP="175B8F6A">
            <w:pPr>
              <w:rPr>
                <w:sz w:val="22"/>
                <w:szCs w:val="22"/>
              </w:rPr>
            </w:pPr>
            <w:r w:rsidRPr="175B8F6A">
              <w:rPr>
                <w:sz w:val="22"/>
                <w:szCs w:val="22"/>
              </w:rPr>
              <w:t>Pedagoginja će na satima razrednika tijekom listopada s učenicima provesti temu EMPATIJA.</w:t>
            </w:r>
          </w:p>
          <w:p w14:paraId="2FE5C49A" w14:textId="0D316919" w:rsidR="175B8F6A" w:rsidRDefault="175B8F6A" w:rsidP="175B8F6A">
            <w:pPr>
              <w:rPr>
                <w:sz w:val="22"/>
                <w:szCs w:val="22"/>
              </w:rPr>
            </w:pPr>
          </w:p>
          <w:p w14:paraId="54F7E4A5" w14:textId="42B88256" w:rsidR="275066EA" w:rsidRDefault="25BF7D0A" w:rsidP="175B8F6A">
            <w:pPr>
              <w:spacing w:after="160" w:line="276" w:lineRule="auto"/>
              <w:contextualSpacing/>
              <w:rPr>
                <w:rFonts w:eastAsia="Calibri"/>
                <w:lang w:eastAsia="en-US"/>
              </w:rPr>
            </w:pPr>
            <w:r w:rsidRPr="175B8F6A">
              <w:rPr>
                <w:rFonts w:eastAsia="Calibri"/>
                <w:lang w:eastAsia="en-US"/>
              </w:rPr>
              <w:t>Radionice za razvoj i jačanje empatije:</w:t>
            </w:r>
            <w:r w:rsidR="0FD6AF20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Recept za prijateljstvo,</w:t>
            </w:r>
            <w:r w:rsidR="6C9B0F44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Oko sokolovo,</w:t>
            </w:r>
            <w:r w:rsidR="380BA708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Vreća puna riječi,</w:t>
            </w:r>
            <w:r w:rsidR="19BCBDAD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Kad sam...mogu,</w:t>
            </w:r>
            <w:r w:rsidR="6C10D121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Duga poslije kiše,</w:t>
            </w:r>
            <w:r w:rsidR="1C99EC66" w:rsidRPr="175B8F6A">
              <w:rPr>
                <w:rFonts w:eastAsia="Calibri"/>
                <w:lang w:eastAsia="en-US"/>
              </w:rPr>
              <w:t xml:space="preserve"> </w:t>
            </w:r>
            <w:r w:rsidRPr="175B8F6A">
              <w:rPr>
                <w:rFonts w:eastAsia="Calibri"/>
                <w:lang w:eastAsia="en-US"/>
              </w:rPr>
              <w:t>Emocionalni izrazi,</w:t>
            </w:r>
            <w:r w:rsidR="657C0A5A" w:rsidRPr="175B8F6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175B8F6A">
              <w:rPr>
                <w:rFonts w:eastAsia="Calibri"/>
                <w:lang w:eastAsia="en-US"/>
              </w:rPr>
              <w:t>Samosuosjećanje</w:t>
            </w:r>
            <w:proofErr w:type="spellEnd"/>
            <w:r w:rsidRPr="175B8F6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D03" w14:textId="06B73DD0" w:rsidR="5C2E31AD" w:rsidRDefault="5C2E31AD" w:rsidP="275066EA">
            <w:pPr>
              <w:spacing w:after="160" w:line="360" w:lineRule="auto"/>
              <w:rPr>
                <w:lang w:eastAsia="en-US"/>
              </w:rPr>
            </w:pPr>
            <w:r w:rsidRPr="275066EA">
              <w:rPr>
                <w:lang w:eastAsia="en-US"/>
              </w:rPr>
              <w:t>Troškovi papira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0A5" w14:textId="389D6F96" w:rsidR="275066EA" w:rsidRDefault="3EF18450" w:rsidP="275066EA">
            <w:pPr>
              <w:spacing w:after="160" w:line="276" w:lineRule="auto"/>
              <w:rPr>
                <w:lang w:eastAsia="en-US"/>
              </w:rPr>
            </w:pPr>
            <w:r w:rsidRPr="1AF7715D">
              <w:rPr>
                <w:lang w:eastAsia="en-US"/>
              </w:rPr>
              <w:t>Listopad 202</w:t>
            </w:r>
            <w:r w:rsidR="5D0DAB47" w:rsidRPr="1AF7715D">
              <w:rPr>
                <w:lang w:eastAsia="en-US"/>
              </w:rPr>
              <w:t>5</w:t>
            </w:r>
            <w:r w:rsidRPr="1AF7715D">
              <w:rPr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A97" w14:textId="77777777" w:rsidR="275066EA" w:rsidRDefault="275066EA" w:rsidP="275066E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275066EA">
              <w:rPr>
                <w:rFonts w:eastAsia="Calibri"/>
                <w:lang w:eastAsia="en-US"/>
              </w:rPr>
              <w:t>Fotografije i izvješća</w:t>
            </w:r>
          </w:p>
          <w:p w14:paraId="667E3BA2" w14:textId="77777777" w:rsidR="275066EA" w:rsidRDefault="275066EA" w:rsidP="275066EA">
            <w:pPr>
              <w:spacing w:after="160" w:line="276" w:lineRule="auto"/>
              <w:rPr>
                <w:lang w:eastAsia="en-US"/>
              </w:rPr>
            </w:pPr>
            <w:r w:rsidRPr="275066EA">
              <w:rPr>
                <w:rFonts w:eastAsia="Calibri"/>
                <w:lang w:eastAsia="en-US"/>
              </w:rPr>
              <w:t>Objavljivanje dokumenata na web stranici škole</w:t>
            </w:r>
          </w:p>
        </w:tc>
      </w:tr>
    </w:tbl>
    <w:p w14:paraId="3F9CD833" w14:textId="77777777" w:rsidR="00581102" w:rsidRDefault="00581102" w:rsidP="00901EC6">
      <w:pPr>
        <w:spacing w:line="360" w:lineRule="auto"/>
        <w:rPr>
          <w:color w:val="FF0000"/>
        </w:rPr>
      </w:pPr>
    </w:p>
    <w:p w14:paraId="7F1EE5E1" w14:textId="77777777" w:rsidR="00581102" w:rsidRDefault="00581102" w:rsidP="00901EC6">
      <w:pPr>
        <w:spacing w:line="360" w:lineRule="auto"/>
        <w:rPr>
          <w:color w:val="FF0000"/>
        </w:rPr>
      </w:pPr>
    </w:p>
    <w:p w14:paraId="17140D11" w14:textId="77777777" w:rsidR="00D33391" w:rsidRDefault="00D33391" w:rsidP="00901EC6">
      <w:pPr>
        <w:spacing w:line="360" w:lineRule="auto"/>
        <w:rPr>
          <w:color w:val="FF0000"/>
        </w:rPr>
      </w:pPr>
    </w:p>
    <w:p w14:paraId="44675A89" w14:textId="77777777" w:rsidR="00D33391" w:rsidRDefault="00D33391" w:rsidP="00901EC6">
      <w:pPr>
        <w:spacing w:line="360" w:lineRule="auto"/>
        <w:rPr>
          <w:color w:val="FF0000"/>
        </w:rPr>
      </w:pPr>
    </w:p>
    <w:p w14:paraId="123F64FC" w14:textId="77777777" w:rsidR="00D33391" w:rsidRPr="00E21BA8" w:rsidRDefault="00D33391" w:rsidP="00901EC6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11"/>
        <w:gridCol w:w="2350"/>
        <w:gridCol w:w="2252"/>
        <w:gridCol w:w="2236"/>
        <w:gridCol w:w="2267"/>
      </w:tblGrid>
      <w:tr w:rsidR="00ED121F" w:rsidRPr="001132DF" w14:paraId="62A662E1" w14:textId="77777777" w:rsidTr="1AF7715D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245" w14:textId="77777777" w:rsidR="00ED121F" w:rsidRPr="001132DF" w:rsidRDefault="00ED121F" w:rsidP="00ED121F">
            <w:pPr>
              <w:spacing w:after="160" w:line="276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lastRenderedPageBreak/>
              <w:t>Naziv aktivnosti: Obilježavanje Dana kravate</w:t>
            </w:r>
          </w:p>
        </w:tc>
      </w:tr>
      <w:tr w:rsidR="000313D5" w:rsidRPr="001132DF" w14:paraId="324FD193" w14:textId="77777777" w:rsidTr="1AF7715D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E92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Cilj aktivnosti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020B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Nositelji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3304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Program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42E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4FD9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0A7B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  <w:r w:rsidRPr="001132DF">
              <w:rPr>
                <w:rFonts w:eastAsia="Calibri"/>
                <w:b/>
                <w:lang w:eastAsia="en-US"/>
              </w:rPr>
              <w:t>Način vrednovanja</w:t>
            </w:r>
          </w:p>
        </w:tc>
      </w:tr>
      <w:tr w:rsidR="000313D5" w:rsidRPr="001132DF" w14:paraId="0CD83C12" w14:textId="77777777" w:rsidTr="1AF7715D">
        <w:trPr>
          <w:trHeight w:val="307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36B" w14:textId="77777777" w:rsidR="00ED121F" w:rsidRPr="001132DF" w:rsidRDefault="00ED121F" w:rsidP="00ED12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Obilježiti  datum 18.10. kojeg je Hrvatski Sabor proglasio kao Dan kravate.</w:t>
            </w:r>
          </w:p>
          <w:p w14:paraId="7D1AE07E" w14:textId="77777777" w:rsidR="00ED121F" w:rsidRPr="001132DF" w:rsidRDefault="00ED121F" w:rsidP="00ED121F">
            <w:pPr>
              <w:spacing w:after="160" w:line="360" w:lineRule="auto"/>
              <w:rPr>
                <w:rFonts w:eastAsia="Calibri"/>
                <w:b/>
                <w:lang w:eastAsia="en-US"/>
              </w:rPr>
            </w:pPr>
          </w:p>
          <w:p w14:paraId="0B232CB3" w14:textId="77777777" w:rsidR="00ED121F" w:rsidRPr="001132DF" w:rsidRDefault="00ED121F" w:rsidP="00ED121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 xml:space="preserve">Kravata je izvorni hrvatski proizvod, </w:t>
            </w:r>
          </w:p>
          <w:p w14:paraId="5F768A4B" w14:textId="77777777" w:rsidR="00ED121F" w:rsidRPr="001132DF" w:rsidRDefault="00ED121F" w:rsidP="00ED121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Kravata je univerzalni simbol otmjenosti, dio je kulture odijevanja i poslovnog duha, ali njezin moćni simbolički potencijal izražava i druge temeljne ljudske i civilizacijske vrijednosti.</w:t>
            </w:r>
          </w:p>
          <w:p w14:paraId="61A45315" w14:textId="77777777" w:rsidR="00ED121F" w:rsidRPr="001132DF" w:rsidRDefault="00ED121F" w:rsidP="00ED121F">
            <w:pPr>
              <w:spacing w:after="160" w:line="360" w:lineRule="auto"/>
              <w:rPr>
                <w:b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5C9" w14:textId="77777777" w:rsidR="00ED121F" w:rsidRPr="001132DF" w:rsidRDefault="00ED121F" w:rsidP="00ED121F">
            <w:pPr>
              <w:spacing w:after="160" w:line="360" w:lineRule="auto"/>
              <w:rPr>
                <w:lang w:eastAsia="en-US"/>
              </w:rPr>
            </w:pPr>
            <w:r w:rsidRPr="001132DF">
              <w:rPr>
                <w:lang w:eastAsia="en-US"/>
              </w:rPr>
              <w:t>Vijeće učenika, učenici i učitelji koji se žele uključiti.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535" w14:textId="77777777" w:rsidR="00ED121F" w:rsidRPr="001132DF" w:rsidRDefault="00ED121F" w:rsidP="00297F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Upoznavanje učitelja na UV</w:t>
            </w:r>
          </w:p>
          <w:p w14:paraId="188E3F64" w14:textId="77777777" w:rsidR="00ED121F" w:rsidRPr="001132DF" w:rsidRDefault="00ED121F" w:rsidP="00297F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Upoznavanje učenika na Vijeću učenika</w:t>
            </w:r>
          </w:p>
          <w:p w14:paraId="2422B0B4" w14:textId="77777777" w:rsidR="00ED121F" w:rsidRPr="001132DF" w:rsidRDefault="00ED121F" w:rsidP="00297F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Dogovor u svezi provođenja aktivnosti (istraživanje o kravati, anketa, razgovor o kravati, izrada plakata, izrada kravate)</w:t>
            </w:r>
          </w:p>
          <w:p w14:paraId="61E1A6E8" w14:textId="77777777" w:rsidR="00ED121F" w:rsidRPr="001132DF" w:rsidRDefault="00ED121F" w:rsidP="00ED121F">
            <w:pPr>
              <w:spacing w:after="160" w:line="276" w:lineRule="auto"/>
              <w:contextualSpacing/>
              <w:rPr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Obilježavanje Dana kravate, 18. listopada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0FE" w14:textId="77777777" w:rsidR="00ED121F" w:rsidRPr="001132DF" w:rsidRDefault="00ED121F" w:rsidP="00ED121F">
            <w:pPr>
              <w:spacing w:after="160" w:line="360" w:lineRule="auto"/>
              <w:rPr>
                <w:lang w:eastAsia="en-US"/>
              </w:rPr>
            </w:pPr>
            <w:r w:rsidRPr="001132DF">
              <w:rPr>
                <w:lang w:eastAsia="en-US"/>
              </w:rP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0A87" w14:textId="457DD553" w:rsidR="00ED121F" w:rsidRPr="001132DF" w:rsidRDefault="76BD1B5B" w:rsidP="00DB1676">
            <w:pPr>
              <w:spacing w:after="160" w:line="276" w:lineRule="auto"/>
              <w:rPr>
                <w:lang w:eastAsia="en-US"/>
              </w:rPr>
            </w:pPr>
            <w:r w:rsidRPr="1AF7715D">
              <w:rPr>
                <w:lang w:eastAsia="en-US"/>
              </w:rPr>
              <w:t>Listopad</w:t>
            </w:r>
            <w:r w:rsidR="328C1A53" w:rsidRPr="1AF7715D">
              <w:rPr>
                <w:lang w:eastAsia="en-US"/>
              </w:rPr>
              <w:t xml:space="preserve"> 20</w:t>
            </w:r>
            <w:r w:rsidR="2B118BAA" w:rsidRPr="1AF7715D">
              <w:rPr>
                <w:lang w:eastAsia="en-US"/>
              </w:rPr>
              <w:t>2</w:t>
            </w:r>
            <w:r w:rsidR="22ADD1C5" w:rsidRPr="1AF7715D">
              <w:rPr>
                <w:lang w:eastAsia="en-US"/>
              </w:rPr>
              <w:t>5</w:t>
            </w:r>
            <w:r w:rsidR="328C1A53" w:rsidRPr="1AF7715D">
              <w:rPr>
                <w:lang w:eastAsia="en-US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B71B" w14:textId="77777777" w:rsidR="00ED121F" w:rsidRPr="001132DF" w:rsidRDefault="00ED121F" w:rsidP="00ED121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Fotografije i izvješća</w:t>
            </w:r>
          </w:p>
          <w:p w14:paraId="22936D63" w14:textId="77777777" w:rsidR="00ED121F" w:rsidRPr="001132DF" w:rsidRDefault="00ED121F" w:rsidP="00ED121F">
            <w:pPr>
              <w:spacing w:after="160" w:line="276" w:lineRule="auto"/>
              <w:rPr>
                <w:lang w:eastAsia="en-US"/>
              </w:rPr>
            </w:pPr>
            <w:r w:rsidRPr="001132DF">
              <w:rPr>
                <w:rFonts w:eastAsia="Calibri"/>
                <w:lang w:eastAsia="en-US"/>
              </w:rPr>
              <w:t>Objavljivanje dokumenata na web stranici škole</w:t>
            </w:r>
          </w:p>
        </w:tc>
      </w:tr>
    </w:tbl>
    <w:p w14:paraId="5E852E7E" w14:textId="77777777" w:rsidR="00ED121F" w:rsidRPr="00E21BA8" w:rsidRDefault="00ED121F" w:rsidP="00901EC6">
      <w:pPr>
        <w:spacing w:line="360" w:lineRule="auto"/>
        <w:rPr>
          <w:color w:val="FF0000"/>
        </w:rPr>
      </w:pPr>
    </w:p>
    <w:p w14:paraId="78BF4E64" w14:textId="2B787753" w:rsidR="008D164F" w:rsidRDefault="00ED121F" w:rsidP="00901EC6">
      <w:pPr>
        <w:spacing w:line="360" w:lineRule="auto"/>
        <w:rPr>
          <w:color w:val="FF0000"/>
        </w:rPr>
      </w:pPr>
      <w:r w:rsidRPr="00E21BA8">
        <w:rPr>
          <w:color w:val="FF0000"/>
        </w:rPr>
        <w:t xml:space="preserve">                  </w:t>
      </w:r>
    </w:p>
    <w:p w14:paraId="08645528" w14:textId="12F5593D" w:rsidR="00581102" w:rsidRDefault="00581102" w:rsidP="00901EC6">
      <w:pPr>
        <w:spacing w:line="360" w:lineRule="auto"/>
        <w:rPr>
          <w:color w:val="FF0000"/>
        </w:rPr>
      </w:pPr>
    </w:p>
    <w:tbl>
      <w:tblPr>
        <w:tblW w:w="144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1149"/>
        <w:gridCol w:w="4249"/>
        <w:gridCol w:w="2149"/>
        <w:gridCol w:w="1350"/>
        <w:gridCol w:w="1572"/>
      </w:tblGrid>
      <w:tr w:rsidR="006C165C" w:rsidRPr="006C165C" w14:paraId="4B90840B" w14:textId="77777777" w:rsidTr="1265C826">
        <w:tc>
          <w:tcPr>
            <w:tcW w:w="14462" w:type="dxa"/>
            <w:gridSpan w:val="6"/>
          </w:tcPr>
          <w:p w14:paraId="09D500E8" w14:textId="5220F2EE" w:rsidR="006C165C" w:rsidRPr="006C165C" w:rsidRDefault="6FC2295B" w:rsidP="1265C826">
            <w:pPr>
              <w:pStyle w:val="Naslov1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 w:eastAsia="hr-HR"/>
              </w:rPr>
            </w:pP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lastRenderedPageBreak/>
              <w:t>Naziv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aktivnosti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:  Oxford Reading Club- </w:t>
            </w: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Čitalački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klub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modernog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doba</w:t>
            </w:r>
            <w:proofErr w:type="spellEnd"/>
            <w:r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 xml:space="preserve"> </w:t>
            </w:r>
            <w:r w:rsidR="0E355B5E" w:rsidRPr="1265C826">
              <w:rPr>
                <w:rFonts w:ascii="Times New Roman" w:hAnsi="Times New Roman"/>
                <w:sz w:val="24"/>
                <w:szCs w:val="24"/>
                <w:lang w:val="en-US" w:eastAsia="hr-HR"/>
              </w:rPr>
              <w:t>(Read your way to better English)</w:t>
            </w:r>
          </w:p>
        </w:tc>
      </w:tr>
      <w:tr w:rsidR="006C165C" w:rsidRPr="002D1FE4" w14:paraId="1F4DD3F6" w14:textId="77777777" w:rsidTr="1265C826">
        <w:tc>
          <w:tcPr>
            <w:tcW w:w="3993" w:type="dxa"/>
          </w:tcPr>
          <w:p w14:paraId="022689F1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Cilj aktivnosti</w:t>
            </w:r>
          </w:p>
        </w:tc>
        <w:tc>
          <w:tcPr>
            <w:tcW w:w="1149" w:type="dxa"/>
          </w:tcPr>
          <w:p w14:paraId="1B86A444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Nositelji</w:t>
            </w:r>
          </w:p>
        </w:tc>
        <w:tc>
          <w:tcPr>
            <w:tcW w:w="4249" w:type="dxa"/>
          </w:tcPr>
          <w:p w14:paraId="175883A6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Način realizacije</w:t>
            </w:r>
          </w:p>
        </w:tc>
        <w:tc>
          <w:tcPr>
            <w:tcW w:w="2149" w:type="dxa"/>
          </w:tcPr>
          <w:p w14:paraId="39BF319A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Troškovnik</w:t>
            </w:r>
          </w:p>
        </w:tc>
        <w:tc>
          <w:tcPr>
            <w:tcW w:w="1350" w:type="dxa"/>
          </w:tcPr>
          <w:p w14:paraId="76DEA08E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Vrijeme realizacije</w:t>
            </w:r>
          </w:p>
        </w:tc>
        <w:tc>
          <w:tcPr>
            <w:tcW w:w="1572" w:type="dxa"/>
          </w:tcPr>
          <w:p w14:paraId="55C26FF4" w14:textId="77777777" w:rsidR="006C165C" w:rsidRPr="002D1FE4" w:rsidRDefault="006C165C" w:rsidP="007D209E">
            <w:pPr>
              <w:spacing w:line="360" w:lineRule="auto"/>
              <w:rPr>
                <w:b/>
              </w:rPr>
            </w:pPr>
            <w:r w:rsidRPr="002D1FE4">
              <w:rPr>
                <w:b/>
              </w:rPr>
              <w:t>Način vrednovanja</w:t>
            </w:r>
          </w:p>
        </w:tc>
      </w:tr>
      <w:tr w:rsidR="006C165C" w:rsidRPr="002D1FE4" w14:paraId="1D1AAB03" w14:textId="77777777" w:rsidTr="1265C826">
        <w:trPr>
          <w:trHeight w:val="6936"/>
        </w:trPr>
        <w:tc>
          <w:tcPr>
            <w:tcW w:w="3993" w:type="dxa"/>
          </w:tcPr>
          <w:p w14:paraId="07C94290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Razviti naviku i ljubav prema ekstenzivnom čitanja na engleskom jeziku.</w:t>
            </w:r>
          </w:p>
          <w:p w14:paraId="4F0B38A5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Samostalno koristiti digitalnu knjižnicu i sve njezine funkcionalnosti (integrirani rječnik, opcije slušanja i biranja dijalekta, snimanja i pisanja bilješki, izrade vlastite liste nepoznatih riječi, rješavanja zadataka razumijevanja, gramatike i vokabulara)</w:t>
            </w:r>
          </w:p>
          <w:p w14:paraId="7C8903D4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Razlikovati i opisivati književne žanrove</w:t>
            </w:r>
          </w:p>
          <w:p w14:paraId="2F64DFD1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Sudjelovati u uvodnim diskusijama u kojima daje svoje mišljenje i osvrt na različitu tematiku</w:t>
            </w:r>
          </w:p>
          <w:p w14:paraId="4BEB1BE2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Koristiti različite tehnike prilikom čitanja, poput </w:t>
            </w:r>
            <w:proofErr w:type="spellStart"/>
            <w:r w:rsidRPr="00193F78">
              <w:t>skimming</w:t>
            </w:r>
            <w:proofErr w:type="spellEnd"/>
            <w:r w:rsidRPr="00193F78">
              <w:t xml:space="preserve"> </w:t>
            </w:r>
            <w:proofErr w:type="spellStart"/>
            <w:r w:rsidRPr="00193F78">
              <w:t>and</w:t>
            </w:r>
            <w:proofErr w:type="spellEnd"/>
            <w:r w:rsidRPr="00193F78">
              <w:t xml:space="preserve"> </w:t>
            </w:r>
            <w:proofErr w:type="spellStart"/>
            <w:r w:rsidRPr="00193F78">
              <w:t>scanning</w:t>
            </w:r>
            <w:proofErr w:type="spellEnd"/>
          </w:p>
          <w:p w14:paraId="15998778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Globalno i selektivno čitati i/ili slušati te </w:t>
            </w:r>
            <w:proofErr w:type="spellStart"/>
            <w:r w:rsidRPr="00193F78">
              <w:t>razumijeti</w:t>
            </w:r>
            <w:proofErr w:type="spellEnd"/>
            <w:r w:rsidRPr="00193F78">
              <w:t xml:space="preserve"> e-knjige različitog žanra i tematike</w:t>
            </w:r>
          </w:p>
          <w:p w14:paraId="3DEEBC51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Pokazati razumijevanje pročitanog/</w:t>
            </w:r>
            <w:proofErr w:type="spellStart"/>
            <w:r w:rsidRPr="00193F78">
              <w:t>poslušanog</w:t>
            </w:r>
            <w:proofErr w:type="spellEnd"/>
            <w:r w:rsidRPr="00193F78">
              <w:t xml:space="preserve"> kroz rješavanje zadataka razumijevanja</w:t>
            </w:r>
          </w:p>
          <w:p w14:paraId="0ABB5256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Pokazati usvojenost vokabulara i gramatičke struktura kroz rješavanje zadataka </w:t>
            </w:r>
          </w:p>
          <w:p w14:paraId="4F5257BA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lastRenderedPageBreak/>
              <w:t xml:space="preserve">- Uvježbavati izgovor kroz čitanje naglas, snimanje ili kroz zadatke </w:t>
            </w:r>
            <w:proofErr w:type="spellStart"/>
            <w:r w:rsidRPr="00193F78">
              <w:rPr>
                <w:i/>
                <w:iCs/>
              </w:rPr>
              <w:t>speak-up</w:t>
            </w:r>
            <w:proofErr w:type="spellEnd"/>
            <w:r w:rsidRPr="00193F78">
              <w:t xml:space="preserve"> i </w:t>
            </w:r>
            <w:proofErr w:type="spellStart"/>
            <w:r w:rsidRPr="00193F78">
              <w:rPr>
                <w:i/>
                <w:iCs/>
              </w:rPr>
              <w:t>wrap</w:t>
            </w:r>
            <w:proofErr w:type="spellEnd"/>
            <w:r w:rsidRPr="00193F78">
              <w:rPr>
                <w:i/>
                <w:iCs/>
              </w:rPr>
              <w:t xml:space="preserve"> </w:t>
            </w:r>
            <w:proofErr w:type="spellStart"/>
            <w:r w:rsidRPr="00193F78">
              <w:rPr>
                <w:i/>
                <w:iCs/>
              </w:rPr>
              <w:t>up</w:t>
            </w:r>
            <w:proofErr w:type="spellEnd"/>
            <w:r w:rsidRPr="00193F78">
              <w:t xml:space="preserve"> </w:t>
            </w:r>
          </w:p>
          <w:p w14:paraId="24FC5409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Provoditi online istraživanja</w:t>
            </w:r>
          </w:p>
          <w:p w14:paraId="7F30B276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Sudjelovati u radionicama u kojima će analizirati i interpretirati pročitano kroz kreativan rad ( izrada </w:t>
            </w:r>
            <w:proofErr w:type="spellStart"/>
            <w:r w:rsidRPr="00193F78">
              <w:t>postera</w:t>
            </w:r>
            <w:proofErr w:type="spellEnd"/>
            <w:r w:rsidRPr="00193F78">
              <w:t>, kviza, društvenih igara, glumljenje predstave, vođenje diskusije, pisanje različitih pisanih uratka i sl.)</w:t>
            </w:r>
          </w:p>
          <w:p w14:paraId="0A3B46DE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Odabrati e-naslov prema svom interesu</w:t>
            </w:r>
          </w:p>
          <w:p w14:paraId="1F1A58A4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Uspoređivati različite naslove </w:t>
            </w:r>
          </w:p>
          <w:p w14:paraId="50C74293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Primjenjivati znanja iz drugih predmetnih područja u izradi materijala na radionicama </w:t>
            </w:r>
          </w:p>
          <w:p w14:paraId="0751E7AF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- Vrednovati vlastiti i rad svojih kolega kroz vođene aktivnosti</w:t>
            </w:r>
          </w:p>
          <w:p w14:paraId="6C31D5BA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- Pratiti svoj napredak skupljanjem znački </w:t>
            </w:r>
          </w:p>
          <w:p w14:paraId="2C6CC571" w14:textId="77777777" w:rsidR="006C165C" w:rsidRPr="00193F78" w:rsidRDefault="006C165C" w:rsidP="007D209E">
            <w:pPr>
              <w:spacing w:line="360" w:lineRule="auto"/>
            </w:pPr>
          </w:p>
        </w:tc>
        <w:tc>
          <w:tcPr>
            <w:tcW w:w="1149" w:type="dxa"/>
          </w:tcPr>
          <w:p w14:paraId="63DF41C3" w14:textId="77777777" w:rsidR="006C165C" w:rsidRPr="00193F78" w:rsidRDefault="006C165C" w:rsidP="007D209E">
            <w:pPr>
              <w:spacing w:line="360" w:lineRule="auto"/>
            </w:pPr>
            <w:r w:rsidRPr="00193F78">
              <w:lastRenderedPageBreak/>
              <w:t>Učenici 5-8. razreda</w:t>
            </w:r>
          </w:p>
          <w:p w14:paraId="06EABB26" w14:textId="77777777" w:rsidR="006C165C" w:rsidRPr="00193F78" w:rsidRDefault="006C165C" w:rsidP="007D209E">
            <w:pPr>
              <w:spacing w:line="360" w:lineRule="auto"/>
            </w:pPr>
            <w:r w:rsidRPr="00193F78">
              <w:t xml:space="preserve">Učiteljica Anita </w:t>
            </w:r>
            <w:proofErr w:type="spellStart"/>
            <w:r w:rsidRPr="00193F78">
              <w:t>Husnjak</w:t>
            </w:r>
            <w:proofErr w:type="spellEnd"/>
            <w:r w:rsidRPr="00193F78">
              <w:t xml:space="preserve"> </w:t>
            </w:r>
          </w:p>
        </w:tc>
        <w:tc>
          <w:tcPr>
            <w:tcW w:w="4249" w:type="dxa"/>
          </w:tcPr>
          <w:p w14:paraId="761A4418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Samostalno čitaju i/ili slušaju e-naslove na nastavi i u sklopu istraživačke aktivnosti doma koristeći se svim funkcionalnosti digitalne knjižnice </w:t>
            </w:r>
          </w:p>
          <w:p w14:paraId="68B33BC3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Aktivno sudjeluju u uvodnim i kreativnim radionicama u kojima kroz grupni rad na različite načine interpretiraju pročitane naslove</w:t>
            </w:r>
          </w:p>
          <w:p w14:paraId="3F08892C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Sudjeluju u razrednim i grupnim raspravama različite tematike</w:t>
            </w:r>
          </w:p>
          <w:p w14:paraId="458334F3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Izrađuju online kviz koristeći se vokabularom iz knjiga koje čitaju</w:t>
            </w:r>
          </w:p>
          <w:p w14:paraId="5593318E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Osmišljavaju i glume predstavu na temelju djela kojeg čitaju</w:t>
            </w:r>
          </w:p>
          <w:p w14:paraId="0AE10847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Osmišljavaju i izrađuju vlastite </w:t>
            </w:r>
            <w:proofErr w:type="spellStart"/>
            <w:r w:rsidRPr="00193F78">
              <w:t>drušvene</w:t>
            </w:r>
            <w:proofErr w:type="spellEnd"/>
            <w:r w:rsidRPr="00193F78">
              <w:t xml:space="preserve"> igre na temelju pročitanih naslova</w:t>
            </w:r>
          </w:p>
          <w:p w14:paraId="760750A6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 xml:space="preserve">Osmišljavaju i izrađuju </w:t>
            </w:r>
            <w:proofErr w:type="spellStart"/>
            <w:r w:rsidRPr="00193F78">
              <w:t>postere</w:t>
            </w:r>
            <w:proofErr w:type="spellEnd"/>
            <w:r w:rsidRPr="00193F78">
              <w:t xml:space="preserve"> o djelima koja su pročitali</w:t>
            </w:r>
          </w:p>
          <w:p w14:paraId="11ADEDBD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Pišu različite pisane uratke na temelju pročitanog (recenzije, sažetke, pjesme i sl.)</w:t>
            </w:r>
          </w:p>
          <w:p w14:paraId="588621D5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Vode diskusije o onom što su pročitali po prethodno dodijeljenim ulogama</w:t>
            </w:r>
          </w:p>
          <w:p w14:paraId="2CCCCEBC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Sami biraju knjigu koju čitaju i način na koju ju interpretiraju</w:t>
            </w:r>
          </w:p>
          <w:p w14:paraId="4823BA6B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Rješavaju zadatke razumijevanja, vokabulara i gramatike</w:t>
            </w:r>
          </w:p>
          <w:p w14:paraId="1DB37696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lastRenderedPageBreak/>
              <w:t>Vrednuju svoj rad i rad svojih kolega kroz ispunjavanje listića, ankete i/ili komentiranjem</w:t>
            </w:r>
          </w:p>
          <w:p w14:paraId="08D9188F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Prate svoj napredak skupljajući značke</w:t>
            </w:r>
          </w:p>
          <w:p w14:paraId="0B8FE50B" w14:textId="77777777" w:rsidR="006C165C" w:rsidRPr="00193F78" w:rsidRDefault="006C165C" w:rsidP="007D209E">
            <w:pPr>
              <w:pStyle w:val="Odlomakpopisa"/>
            </w:pPr>
          </w:p>
          <w:p w14:paraId="2A52883A" w14:textId="77777777" w:rsidR="006C165C" w:rsidRPr="00193F78" w:rsidRDefault="006C165C" w:rsidP="007D209E">
            <w:pPr>
              <w:spacing w:line="360" w:lineRule="auto"/>
            </w:pPr>
          </w:p>
        </w:tc>
        <w:tc>
          <w:tcPr>
            <w:tcW w:w="2149" w:type="dxa"/>
          </w:tcPr>
          <w:p w14:paraId="3B40D982" w14:textId="5E729081" w:rsidR="006C165C" w:rsidRPr="00193F78" w:rsidRDefault="0F48DF80" w:rsidP="007D209E">
            <w:pPr>
              <w:pStyle w:val="Odlomakpopisa"/>
              <w:ind w:left="0"/>
            </w:pPr>
            <w:r>
              <w:lastRenderedPageBreak/>
              <w:t xml:space="preserve">Učionice, uredski materijal, potrošni repromaterijal, računala za učitelje i učenike, projektor, internetska veza, digitalni kodovi za pristup </w:t>
            </w:r>
            <w:proofErr w:type="spellStart"/>
            <w:r>
              <w:t>Oxford</w:t>
            </w:r>
            <w:proofErr w:type="spellEnd"/>
            <w:r>
              <w:t xml:space="preserve"> online knjižnici/nedostatak prostora za izvođenje projekta, kvar računa/projektora, onemogućen pristup  internetu ili slaba internetska veza</w:t>
            </w:r>
          </w:p>
          <w:p w14:paraId="41E53228" w14:textId="77777777" w:rsidR="006C165C" w:rsidRPr="00193F78" w:rsidRDefault="006C165C" w:rsidP="007D209E">
            <w:pPr>
              <w:pStyle w:val="Odlomakpopisa"/>
            </w:pPr>
          </w:p>
          <w:p w14:paraId="10C211E2" w14:textId="77777777" w:rsidR="006C165C" w:rsidRPr="00193F78" w:rsidRDefault="006C165C" w:rsidP="007D209E">
            <w:pPr>
              <w:spacing w:line="360" w:lineRule="auto"/>
            </w:pPr>
          </w:p>
        </w:tc>
        <w:tc>
          <w:tcPr>
            <w:tcW w:w="1350" w:type="dxa"/>
          </w:tcPr>
          <w:p w14:paraId="0034CD6B" w14:textId="77777777" w:rsidR="006C165C" w:rsidRPr="00193F78" w:rsidRDefault="006C165C" w:rsidP="007D209E">
            <w:pPr>
              <w:spacing w:line="360" w:lineRule="auto"/>
            </w:pPr>
            <w:r w:rsidRPr="00193F78">
              <w:t>Tijekom cijele godine na satu dodatne nastave engleskog jezika</w:t>
            </w:r>
          </w:p>
        </w:tc>
        <w:tc>
          <w:tcPr>
            <w:tcW w:w="1572" w:type="dxa"/>
          </w:tcPr>
          <w:p w14:paraId="04B92BD6" w14:textId="77777777" w:rsidR="006C165C" w:rsidRPr="00193F78" w:rsidRDefault="006C165C" w:rsidP="007D209E">
            <w:pPr>
              <w:pStyle w:val="Odlomakpopisa"/>
              <w:ind w:left="0"/>
            </w:pPr>
            <w:r w:rsidRPr="00193F78">
              <w:t>Provođenje inicijalnog testiranja na početku i kraju projekta, provođenje inicijalne i finalne ankete o navikama čitanja, mjesečni izvještaji čitanja, sudjelovanje u grupnim diskusijama i kreativnim radionicama</w:t>
            </w:r>
          </w:p>
          <w:p w14:paraId="4ED3596E" w14:textId="77777777" w:rsidR="006C165C" w:rsidRPr="00193F78" w:rsidRDefault="006C165C" w:rsidP="007D209E">
            <w:pPr>
              <w:spacing w:line="360" w:lineRule="auto"/>
            </w:pPr>
          </w:p>
        </w:tc>
      </w:tr>
    </w:tbl>
    <w:p w14:paraId="696D43DD" w14:textId="1FD152CC" w:rsidR="006C165C" w:rsidRDefault="006C165C" w:rsidP="00901EC6">
      <w:pPr>
        <w:spacing w:line="360" w:lineRule="auto"/>
        <w:rPr>
          <w:color w:val="FF0000"/>
        </w:rPr>
      </w:pPr>
    </w:p>
    <w:p w14:paraId="54102129" w14:textId="3A20F294" w:rsidR="006C165C" w:rsidRDefault="00E425E3" w:rsidP="00E425E3">
      <w:pPr>
        <w:tabs>
          <w:tab w:val="left" w:pos="2508"/>
        </w:tabs>
        <w:spacing w:line="360" w:lineRule="auto"/>
        <w:rPr>
          <w:color w:val="FF0000"/>
        </w:rPr>
      </w:pPr>
      <w:r>
        <w:rPr>
          <w:color w:val="FF0000"/>
        </w:rPr>
        <w:tab/>
      </w:r>
    </w:p>
    <w:p w14:paraId="2D9259F1" w14:textId="77777777" w:rsidR="00E425E3" w:rsidRDefault="00E425E3" w:rsidP="00E425E3">
      <w:pPr>
        <w:tabs>
          <w:tab w:val="left" w:pos="2508"/>
        </w:tabs>
        <w:spacing w:line="360" w:lineRule="auto"/>
        <w:rPr>
          <w:color w:val="FF0000"/>
        </w:rPr>
      </w:pPr>
    </w:p>
    <w:p w14:paraId="29066B24" w14:textId="77777777" w:rsidR="00C6390B" w:rsidRDefault="00C6390B" w:rsidP="00901EC6">
      <w:pPr>
        <w:spacing w:line="360" w:lineRule="auto"/>
        <w:rPr>
          <w:color w:val="FF0000"/>
        </w:rPr>
      </w:pPr>
    </w:p>
    <w:p w14:paraId="6A6D1BD0" w14:textId="77777777" w:rsidR="00C6390B" w:rsidRPr="00E21BA8" w:rsidRDefault="00C6390B" w:rsidP="00901EC6">
      <w:pPr>
        <w:spacing w:line="360" w:lineRule="auto"/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59"/>
        <w:gridCol w:w="1676"/>
        <w:gridCol w:w="2898"/>
        <w:gridCol w:w="1588"/>
        <w:gridCol w:w="1269"/>
        <w:gridCol w:w="2160"/>
      </w:tblGrid>
      <w:tr w:rsidR="175B8F6A" w14:paraId="032CB225" w14:textId="77777777" w:rsidTr="56510971">
        <w:trPr>
          <w:trHeight w:val="300"/>
        </w:trPr>
        <w:tc>
          <w:tcPr>
            <w:tcW w:w="12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241FD" w14:textId="7E1E844A" w:rsidR="175B8F6A" w:rsidRDefault="235F1622" w:rsidP="56510971">
            <w:pPr>
              <w:spacing w:line="360" w:lineRule="auto"/>
              <w:rPr>
                <w:b/>
                <w:bCs/>
              </w:rPr>
            </w:pPr>
            <w:r w:rsidRPr="56510971">
              <w:rPr>
                <w:b/>
                <w:bCs/>
              </w:rPr>
              <w:lastRenderedPageBreak/>
              <w:t>Naziv aktivnosti: LQ Vještine za ado</w:t>
            </w:r>
            <w:r w:rsidR="73A9E141" w:rsidRPr="56510971">
              <w:rPr>
                <w:b/>
                <w:bCs/>
              </w:rPr>
              <w:t>lescenciju</w:t>
            </w:r>
          </w:p>
        </w:tc>
      </w:tr>
      <w:tr w:rsidR="175B8F6A" w14:paraId="014D4033" w14:textId="77777777" w:rsidTr="56510971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D56CB" w14:textId="263E6848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Cilj aktivnosti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E2E8A" w14:textId="0D8DFD5C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Nositelji</w:t>
            </w:r>
          </w:p>
        </w:tc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59AF0" w14:textId="428BC226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Način realizacije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12218" w14:textId="27194538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Troškovnik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C2ADE" w14:textId="2B4F1EF9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Vrijeme realizacije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936DF" w14:textId="55F48621" w:rsidR="175B8F6A" w:rsidRDefault="175B8F6A" w:rsidP="175B8F6A">
            <w:pPr>
              <w:spacing w:line="360" w:lineRule="auto"/>
            </w:pPr>
            <w:r w:rsidRPr="175B8F6A">
              <w:rPr>
                <w:b/>
                <w:bCs/>
              </w:rPr>
              <w:t>Način vrednovanja</w:t>
            </w:r>
          </w:p>
        </w:tc>
      </w:tr>
      <w:tr w:rsidR="175B8F6A" w14:paraId="78470DF4" w14:textId="77777777" w:rsidTr="56510971">
        <w:trPr>
          <w:trHeight w:val="300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412E7" w14:textId="30DE0E95" w:rsidR="175B8F6A" w:rsidRDefault="175B8F6A" w:rsidP="175B8F6A">
            <w:pPr>
              <w:spacing w:before="240" w:after="240" w:line="276" w:lineRule="auto"/>
            </w:pPr>
            <w:r w:rsidRPr="175B8F6A">
              <w:rPr>
                <w:color w:val="222222"/>
              </w:rPr>
              <w:t>LQ je program kojemu je temelj poticanje socijalno-emocionalnih kompetencija kod djece i mladih. Samopouzdanje, odgovornost, upravljanje emocijama, rješavanje konflikata, djelotvorna komunikacija, bolje promišljanje i postavljanje ciljeva, odupiranje negativnim pritiscima vršnjaka i donošenje dobrih odluka su potrebne vještine  za suočavanje sa izazovima u društvu. Ovim se programom daju potrebne kompetencije djeci i mladima.</w:t>
            </w:r>
          </w:p>
          <w:p w14:paraId="59CB4C9D" w14:textId="7D75BE14" w:rsidR="175B8F6A" w:rsidRDefault="0000408E" w:rsidP="175B8F6A">
            <w:pPr>
              <w:spacing w:before="240" w:after="240"/>
            </w:pPr>
            <w:hyperlink r:id="rId14">
              <w:r w:rsidR="175B8F6A" w:rsidRPr="175B8F6A">
                <w:rPr>
                  <w:rStyle w:val="Hiperveza"/>
                </w:rPr>
                <w:t xml:space="preserve">LIONS QUEST-VJEŠTINE ZA ADOLESCENCIJU U VARAŽDINSKOJ ŽUPANIJI | </w:t>
              </w:r>
              <w:proofErr w:type="spellStart"/>
              <w:r w:rsidR="175B8F6A" w:rsidRPr="175B8F6A">
                <w:rPr>
                  <w:rStyle w:val="Hiperveza"/>
                </w:rPr>
                <w:t>Lions</w:t>
              </w:r>
              <w:proofErr w:type="spellEnd"/>
              <w:r w:rsidR="175B8F6A" w:rsidRPr="175B8F6A">
                <w:rPr>
                  <w:rStyle w:val="Hiperveza"/>
                </w:rPr>
                <w:t xml:space="preserve"> Hrvatska</w:t>
              </w:r>
            </w:hyperlink>
          </w:p>
          <w:p w14:paraId="6493849D" w14:textId="37B78027" w:rsidR="175B8F6A" w:rsidRDefault="175B8F6A" w:rsidP="175B8F6A">
            <w:pPr>
              <w:spacing w:before="240" w:after="240"/>
            </w:pPr>
            <w:r w:rsidRPr="175B8F6A">
              <w:rPr>
                <w:sz w:val="28"/>
                <w:szCs w:val="28"/>
              </w:rPr>
              <w:t xml:space="preserve"> </w:t>
            </w:r>
          </w:p>
          <w:p w14:paraId="13F6AFBB" w14:textId="3E8E3955" w:rsidR="175B8F6A" w:rsidRDefault="175B8F6A" w:rsidP="175B8F6A">
            <w:pPr>
              <w:spacing w:before="240" w:after="240"/>
            </w:pPr>
            <w:r w:rsidRPr="175B8F6A"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BADF1" w14:textId="459B40DB" w:rsidR="175B8F6A" w:rsidRDefault="175B8F6A" w:rsidP="175B8F6A">
            <w:pPr>
              <w:spacing w:line="360" w:lineRule="auto"/>
            </w:pPr>
            <w:r w:rsidRPr="175B8F6A">
              <w:t xml:space="preserve">Pedagoginja Ankica </w:t>
            </w:r>
            <w:proofErr w:type="spellStart"/>
            <w:r w:rsidRPr="175B8F6A">
              <w:t>Gotić</w:t>
            </w:r>
            <w:proofErr w:type="spellEnd"/>
            <w:r w:rsidRPr="175B8F6A">
              <w:t xml:space="preserve">, učenici 6. razreda i razrednica Josipa </w:t>
            </w:r>
            <w:proofErr w:type="spellStart"/>
            <w:r w:rsidRPr="175B8F6A">
              <w:t>Polančec</w:t>
            </w:r>
            <w:proofErr w:type="spellEnd"/>
            <w:r w:rsidRPr="175B8F6A">
              <w:t xml:space="preserve"> </w:t>
            </w:r>
            <w:proofErr w:type="spellStart"/>
            <w:r w:rsidRPr="175B8F6A">
              <w:t>Štimec</w:t>
            </w:r>
            <w:proofErr w:type="spellEnd"/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53261" w14:textId="79D692AD" w:rsidR="175B8F6A" w:rsidRDefault="175B8F6A" w:rsidP="175B8F6A">
            <w:pPr>
              <w:spacing w:line="276" w:lineRule="auto"/>
            </w:pPr>
            <w:r w:rsidRPr="175B8F6A">
              <w:t xml:space="preserve">Na satu razrednika učenici će: </w:t>
            </w:r>
          </w:p>
          <w:p w14:paraId="0824C0AA" w14:textId="2013540D" w:rsidR="175B8F6A" w:rsidRDefault="175B8F6A" w:rsidP="175B8F6A">
            <w:pPr>
              <w:spacing w:line="276" w:lineRule="auto"/>
            </w:pPr>
            <w:r w:rsidRPr="175B8F6A">
              <w:t>- ojačati samopouzdanje,</w:t>
            </w:r>
          </w:p>
          <w:p w14:paraId="289E32F6" w14:textId="1310C6B5" w:rsidR="175B8F6A" w:rsidRDefault="175B8F6A" w:rsidP="175B8F6A">
            <w:pPr>
              <w:spacing w:line="276" w:lineRule="auto"/>
            </w:pPr>
            <w:r w:rsidRPr="175B8F6A">
              <w:t xml:space="preserve"> - razviti komunikacijske, vještine/ vještine slušanja,</w:t>
            </w:r>
          </w:p>
          <w:p w14:paraId="7C8CD2A2" w14:textId="2AC1A54C" w:rsidR="175B8F6A" w:rsidRDefault="175B8F6A" w:rsidP="175B8F6A">
            <w:pPr>
              <w:spacing w:line="276" w:lineRule="auto"/>
            </w:pPr>
            <w:r w:rsidRPr="175B8F6A">
              <w:t xml:space="preserve"> - pozitivno upravljati emocijama,</w:t>
            </w:r>
          </w:p>
          <w:p w14:paraId="6F12E566" w14:textId="0A225BFB" w:rsidR="175B8F6A" w:rsidRDefault="175B8F6A" w:rsidP="175B8F6A">
            <w:pPr>
              <w:spacing w:line="276" w:lineRule="auto"/>
            </w:pPr>
            <w:r w:rsidRPr="175B8F6A">
              <w:t>- odgovorno ponašanje,</w:t>
            </w:r>
          </w:p>
          <w:p w14:paraId="0CD0E575" w14:textId="72CFB690" w:rsidR="175B8F6A" w:rsidRDefault="175B8F6A" w:rsidP="175B8F6A">
            <w:pPr>
              <w:spacing w:line="276" w:lineRule="auto"/>
            </w:pPr>
            <w:r w:rsidRPr="175B8F6A">
              <w:t xml:space="preserve"> - donositi bolje odluke,</w:t>
            </w:r>
          </w:p>
          <w:p w14:paraId="40A7C5B1" w14:textId="69E84418" w:rsidR="175B8F6A" w:rsidRDefault="175B8F6A" w:rsidP="175B8F6A">
            <w:pPr>
              <w:spacing w:line="276" w:lineRule="auto"/>
            </w:pPr>
            <w:r w:rsidRPr="175B8F6A">
              <w:t xml:space="preserve"> - postavljati svoje ciljeve zdravog života,</w:t>
            </w:r>
          </w:p>
          <w:p w14:paraId="4C0BA6D5" w14:textId="28CD88D7" w:rsidR="175B8F6A" w:rsidRDefault="175B8F6A" w:rsidP="175B8F6A">
            <w:pPr>
              <w:spacing w:line="276" w:lineRule="auto"/>
            </w:pPr>
            <w:r w:rsidRPr="175B8F6A">
              <w:t xml:space="preserve"> - unaprijediti odnose s vršnjacima,</w:t>
            </w:r>
          </w:p>
          <w:p w14:paraId="1B6AC0AC" w14:textId="2967E560" w:rsidR="175B8F6A" w:rsidRDefault="175B8F6A" w:rsidP="175B8F6A">
            <w:pPr>
              <w:spacing w:line="276" w:lineRule="auto"/>
            </w:pPr>
            <w:r w:rsidRPr="175B8F6A">
              <w:t>- osnažiti obiteljske odnose.</w:t>
            </w:r>
          </w:p>
          <w:p w14:paraId="6C15AC6B" w14:textId="668B731B" w:rsidR="175B8F6A" w:rsidRDefault="175B8F6A" w:rsidP="175B8F6A">
            <w:pPr>
              <w:spacing w:line="276" w:lineRule="auto"/>
            </w:pPr>
            <w:r w:rsidRPr="175B8F6A">
              <w:t xml:space="preserve"> </w:t>
            </w:r>
          </w:p>
          <w:p w14:paraId="45C84DC3" w14:textId="632F6EBF" w:rsidR="175B8F6A" w:rsidRDefault="175B8F6A" w:rsidP="175B8F6A">
            <w:pPr>
              <w:spacing w:line="276" w:lineRule="auto"/>
            </w:pPr>
            <w:r w:rsidRPr="175B8F6A">
              <w:t xml:space="preserve">Program je prijavljen MOZM u vidu projekta. Sukladno rezultatima natječaja, uredit će se dio šk. </w:t>
            </w:r>
            <w:proofErr w:type="spellStart"/>
            <w:r w:rsidRPr="175B8F6A">
              <w:t>hodika</w:t>
            </w:r>
            <w:proofErr w:type="spellEnd"/>
            <w:r w:rsidRPr="175B8F6A">
              <w:t xml:space="preserve"> za potrebe provođenja slobodnog vremena učenika.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649EE" w14:textId="3AC98C62" w:rsidR="175B8F6A" w:rsidRDefault="175B8F6A" w:rsidP="175B8F6A">
            <w:pPr>
              <w:spacing w:line="360" w:lineRule="auto"/>
            </w:pPr>
            <w:r w:rsidRPr="175B8F6A">
              <w:t>Potrošni materijal i troškovnik prema projektu MZOM za preventivne programe.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A6688" w14:textId="50761869" w:rsidR="175B8F6A" w:rsidRDefault="175B8F6A" w:rsidP="175B8F6A">
            <w:pPr>
              <w:spacing w:line="360" w:lineRule="auto"/>
            </w:pPr>
            <w:r w:rsidRPr="175B8F6A">
              <w:t>Tijekom školske godine 2025./2026.</w:t>
            </w:r>
          </w:p>
          <w:p w14:paraId="5B49CC8A" w14:textId="2FF36F28" w:rsidR="175B8F6A" w:rsidRDefault="175B8F6A" w:rsidP="175B8F6A">
            <w:pPr>
              <w:spacing w:line="360" w:lineRule="auto"/>
            </w:pPr>
            <w:r w:rsidRPr="175B8F6A"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D4870" w14:textId="1C9862DA" w:rsidR="175B8F6A" w:rsidRDefault="175B8F6A" w:rsidP="175B8F6A">
            <w:pPr>
              <w:spacing w:line="276" w:lineRule="auto"/>
            </w:pPr>
            <w:r w:rsidRPr="175B8F6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Evaluirat će se metode rada, ishodi učenja, zainteresiranost učenika, povezivanje teme/aktivnosti sa svakodnevnim aktivnostima iz života</w:t>
            </w:r>
          </w:p>
        </w:tc>
      </w:tr>
    </w:tbl>
    <w:p w14:paraId="0C239C27" w14:textId="51199CCB" w:rsidR="00063981" w:rsidRPr="00E21BA8" w:rsidRDefault="00ED121F" w:rsidP="1265C826">
      <w:pPr>
        <w:spacing w:line="360" w:lineRule="auto"/>
        <w:rPr>
          <w:color w:val="FF0000"/>
        </w:rPr>
      </w:pPr>
      <w:r w:rsidRPr="1265C826">
        <w:rPr>
          <w:color w:val="FF0000"/>
        </w:rPr>
        <w:lastRenderedPageBreak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898"/>
        <w:gridCol w:w="2304"/>
        <w:gridCol w:w="2258"/>
        <w:gridCol w:w="2242"/>
        <w:gridCol w:w="2276"/>
      </w:tblGrid>
      <w:tr w:rsidR="00A8672B" w14:paraId="6757EA1A" w14:textId="77777777" w:rsidTr="175B8F6A">
        <w:tc>
          <w:tcPr>
            <w:tcW w:w="1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359F" w14:textId="77777777" w:rsidR="00A8672B" w:rsidRDefault="00A8672B" w:rsidP="004C3BFA">
            <w:pPr>
              <w:spacing w:after="160"/>
              <w:rPr>
                <w:b/>
              </w:rPr>
            </w:pPr>
            <w:r>
              <w:rPr>
                <w:b/>
              </w:rPr>
              <w:t>Naziv aktivnosti: Dan ružičastih majica</w:t>
            </w:r>
          </w:p>
        </w:tc>
      </w:tr>
      <w:tr w:rsidR="00A8672B" w14:paraId="561BBEBA" w14:textId="77777777" w:rsidTr="175B8F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E361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Cilj aktivnosti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C45A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Nositelji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872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9648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4330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Vrijeme realizacije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6C05" w14:textId="77777777" w:rsidR="00A8672B" w:rsidRDefault="00A8672B" w:rsidP="004C3BFA">
            <w:pPr>
              <w:spacing w:after="160"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</w:tr>
      <w:tr w:rsidR="00A8672B" w14:paraId="6D1B835C" w14:textId="77777777" w:rsidTr="175B8F6A">
        <w:trPr>
          <w:trHeight w:val="30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748" w14:textId="77777777" w:rsidR="00A8672B" w:rsidRPr="00FB60BC" w:rsidRDefault="00A8672B" w:rsidP="004C3BF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B60BC">
              <w:rPr>
                <w:color w:val="000000"/>
              </w:rPr>
              <w:t>Obilježiti dan kao oblik prevencije nasilja.  </w:t>
            </w:r>
          </w:p>
          <w:p w14:paraId="5E99C33C" w14:textId="77777777" w:rsidR="00A8672B" w:rsidRDefault="00A8672B" w:rsidP="004C3BFA">
            <w:pPr>
              <w:rPr>
                <w:color w:val="000000"/>
              </w:rPr>
            </w:pPr>
            <w:r w:rsidRPr="00FB60BC">
              <w:rPr>
                <w:color w:val="000000"/>
              </w:rPr>
              <w:t xml:space="preserve">Dan ružičastih majica, poznatiji kao Pink </w:t>
            </w:r>
            <w:proofErr w:type="spellStart"/>
            <w:r w:rsidRPr="00FB60BC">
              <w:rPr>
                <w:color w:val="000000"/>
              </w:rPr>
              <w:t>Shirt</w:t>
            </w:r>
            <w:proofErr w:type="spellEnd"/>
            <w:r w:rsidRPr="00FB60BC">
              <w:rPr>
                <w:color w:val="000000"/>
              </w:rPr>
              <w:t xml:space="preserve"> </w:t>
            </w:r>
            <w:proofErr w:type="spellStart"/>
            <w:r w:rsidRPr="00FB60BC">
              <w:rPr>
                <w:color w:val="000000"/>
              </w:rPr>
              <w:t>Day</w:t>
            </w:r>
            <w:proofErr w:type="spellEnd"/>
            <w:r w:rsidRPr="00FB60BC">
              <w:rPr>
                <w:color w:val="000000"/>
              </w:rPr>
              <w:t>, program je prevencije vršnjačkog nasilja, a obilježava se zadnje srijede u mjesecu veljači.  </w:t>
            </w:r>
          </w:p>
          <w:p w14:paraId="4BE3C9D6" w14:textId="77777777" w:rsidR="00A8672B" w:rsidRDefault="00A8672B" w:rsidP="004C3BFA">
            <w:pPr>
              <w:rPr>
                <w:sz w:val="18"/>
                <w:szCs w:val="18"/>
                <w:shd w:val="clear" w:color="auto" w:fill="FFFFFF"/>
              </w:rPr>
            </w:pPr>
            <w:r w:rsidRPr="0051434A">
              <w:rPr>
                <w:color w:val="333333"/>
              </w:rPr>
              <w:t>Hrvatski Sabor je 2017. godine izglasao Dan ružičastih majica kao Nacionalni dan borbe protiv vršnjačkog nasilja koji će se održavati svake zadnje srijede u veljači. Dan ružičastih majica, odnosno Dan borbe protiv vršnjačkog nasilja obilježava se diljem svijeta.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F167" w14:textId="77777777" w:rsidR="00A8672B" w:rsidRDefault="00A8672B" w:rsidP="004C3BFA">
            <w:pPr>
              <w:spacing w:after="160" w:line="360" w:lineRule="auto"/>
            </w:pPr>
            <w:r w:rsidRPr="0051434A">
              <w:rPr>
                <w:color w:val="000000"/>
              </w:rPr>
              <w:t>Učenici, učitelji i stručni suradnici 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FFBC" w14:textId="0567E299" w:rsidR="00A8672B" w:rsidRPr="00FB60BC" w:rsidRDefault="00A8672B" w:rsidP="4839C278">
            <w:pPr>
              <w:textAlignment w:val="baseline"/>
            </w:pPr>
            <w:r>
              <w:t xml:space="preserve">Dan ružičastih majica obilježit će se </w:t>
            </w:r>
            <w:r w:rsidR="1D3C19C8">
              <w:t>u</w:t>
            </w:r>
            <w:r>
              <w:t xml:space="preserve"> okviru nastave i sata razrednika učenike će se razgovorom, debatom i pedagoškim radionicama poticati na toleranciju, poštivanje različitosti i miroljubivo rješavanje sukoba. </w:t>
            </w:r>
          </w:p>
          <w:p w14:paraId="7D09A89C" w14:textId="77777777" w:rsidR="00A8672B" w:rsidRPr="00FB60BC" w:rsidRDefault="00A8672B" w:rsidP="004C3BF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B60BC">
              <w:t>Pisat će se prigodne poruke kao i izrađivanje plakata.  </w:t>
            </w:r>
          </w:p>
          <w:p w14:paraId="7696564A" w14:textId="77777777" w:rsidR="00A8672B" w:rsidRDefault="00A8672B" w:rsidP="004C3BFA">
            <w:pPr>
              <w:pStyle w:val="Odlomakpopisa"/>
              <w:ind w:left="0"/>
            </w:pPr>
            <w:r w:rsidRPr="00FB60BC">
              <w:rPr>
                <w:lang w:eastAsia="hr-HR"/>
              </w:rPr>
              <w:t>Učenici i učitelji jedan dan nosit će ružičaste majice kako bi njihova poruka bila još jasnija.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4B33" w14:textId="77777777" w:rsidR="00A8672B" w:rsidRDefault="00A8672B" w:rsidP="004C3BFA">
            <w:pPr>
              <w:spacing w:after="160" w:line="360" w:lineRule="auto"/>
            </w:pPr>
            <w:r w:rsidRPr="0051434A">
              <w:rPr>
                <w:color w:val="000000"/>
              </w:rPr>
              <w:t xml:space="preserve">Troškovi papira, </w:t>
            </w:r>
            <w:proofErr w:type="spellStart"/>
            <w:r w:rsidRPr="0051434A">
              <w:rPr>
                <w:color w:val="000000"/>
              </w:rPr>
              <w:t>hamera</w:t>
            </w:r>
            <w:proofErr w:type="spellEnd"/>
            <w:r w:rsidRPr="0051434A">
              <w:rPr>
                <w:color w:val="000000"/>
              </w:rPr>
              <w:t>, pribora.  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FCF" w14:textId="7DDDAF37" w:rsidR="00A8672B" w:rsidRDefault="20ACEB67" w:rsidP="004C3BFA">
            <w:pPr>
              <w:spacing w:after="160"/>
            </w:pPr>
            <w:r>
              <w:t>Veljača 202</w:t>
            </w:r>
            <w:r w:rsidR="713D1C56">
              <w:t>6</w:t>
            </w:r>
            <w: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F73" w14:textId="77777777" w:rsidR="00A8672B" w:rsidRPr="00FB60BC" w:rsidRDefault="00A8672B" w:rsidP="004C3BF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B60BC">
              <w:rPr>
                <w:color w:val="000000"/>
              </w:rPr>
              <w:t>Provest će se evaluacija aktivnosti (pripremit će se anketa o sudjelovanju učenika i učitelja). </w:t>
            </w:r>
          </w:p>
          <w:p w14:paraId="07142FA0" w14:textId="77777777" w:rsidR="00A8672B" w:rsidRPr="00FB60BC" w:rsidRDefault="00A8672B" w:rsidP="004C3BF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B60BC">
              <w:t>Fotografirat će se radovi učenika te će se uz članak ili izvješće objaviti na web stranici škole. </w:t>
            </w:r>
          </w:p>
          <w:p w14:paraId="2C73AF5E" w14:textId="77777777" w:rsidR="00A8672B" w:rsidRDefault="00A8672B" w:rsidP="004C3BFA">
            <w:pPr>
              <w:spacing w:after="160"/>
            </w:pPr>
            <w:r w:rsidRPr="00FB60BC">
              <w:t>Pratit će se pojava vršnjačkog sukoba ili nasilja u školi te će se o tome voditi evidencija i poduzimati druge aktivnosti. </w:t>
            </w:r>
          </w:p>
        </w:tc>
      </w:tr>
    </w:tbl>
    <w:p w14:paraId="7138B428" w14:textId="0644ED71" w:rsidR="00C6390B" w:rsidRDefault="00C6390B" w:rsidP="1265C826">
      <w:pPr>
        <w:spacing w:line="360" w:lineRule="auto"/>
        <w:rPr>
          <w:color w:val="FF0000"/>
        </w:rPr>
      </w:pPr>
    </w:p>
    <w:p w14:paraId="200693AE" w14:textId="3D40F69F" w:rsidR="1265C826" w:rsidRDefault="1265C826" w:rsidP="1265C826">
      <w:pPr>
        <w:spacing w:line="360" w:lineRule="auto"/>
        <w:rPr>
          <w:color w:val="FF0000"/>
        </w:rPr>
      </w:pPr>
    </w:p>
    <w:p w14:paraId="69532919" w14:textId="1727FBEB" w:rsidR="1265C826" w:rsidRDefault="1265C826" w:rsidP="1265C826">
      <w:pPr>
        <w:spacing w:line="360" w:lineRule="auto"/>
        <w:rPr>
          <w:color w:val="FF0000"/>
        </w:rPr>
      </w:pPr>
    </w:p>
    <w:p w14:paraId="0A328CFC" w14:textId="580A8C3A" w:rsidR="1265C826" w:rsidRDefault="1265C826" w:rsidP="1265C826">
      <w:pPr>
        <w:spacing w:line="360" w:lineRule="auto"/>
        <w:rPr>
          <w:color w:val="FF0000"/>
        </w:rPr>
      </w:pPr>
    </w:p>
    <w:p w14:paraId="1713C37B" w14:textId="73DC7E26" w:rsidR="1265C826" w:rsidRDefault="1265C826" w:rsidP="1265C826">
      <w:pPr>
        <w:spacing w:line="360" w:lineRule="auto"/>
        <w:rPr>
          <w:color w:val="FF0000"/>
        </w:rPr>
      </w:pPr>
    </w:p>
    <w:tbl>
      <w:tblPr>
        <w:tblW w:w="13576" w:type="dxa"/>
        <w:tblLayout w:type="fixed"/>
        <w:tblLook w:val="01E0" w:firstRow="1" w:lastRow="1" w:firstColumn="1" w:lastColumn="1" w:noHBand="0" w:noVBand="0"/>
      </w:tblPr>
      <w:tblGrid>
        <w:gridCol w:w="3109"/>
        <w:gridCol w:w="1415"/>
        <w:gridCol w:w="4255"/>
        <w:gridCol w:w="1843"/>
        <w:gridCol w:w="1065"/>
        <w:gridCol w:w="345"/>
        <w:gridCol w:w="1544"/>
      </w:tblGrid>
      <w:tr w:rsidR="7E4291DF" w14:paraId="7CEA37CA" w14:textId="77777777" w:rsidTr="1265C826">
        <w:trPr>
          <w:trHeight w:val="300"/>
        </w:trPr>
        <w:tc>
          <w:tcPr>
            <w:tcW w:w="13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78D69" w14:textId="1FE0C617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lastRenderedPageBreak/>
              <w:t>Naziv aktivnosti: READING IS FUN - projekt</w:t>
            </w:r>
          </w:p>
        </w:tc>
      </w:tr>
      <w:tr w:rsidR="7E4291DF" w14:paraId="240AE772" w14:textId="77777777" w:rsidTr="1265C826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93B27" w14:textId="09EF69BB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Cilj aktivnosti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501D7" w14:textId="6B7BF3E6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Nositelji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00FE5" w14:textId="18EAD331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Način realizacije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6EFB0" w14:textId="2F46146C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Troškovnik</w:t>
            </w: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F05C4" w14:textId="7C24C264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Vrijeme realizacije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40590" w14:textId="02D4E6C6" w:rsidR="7E4291DF" w:rsidRDefault="7E4291DF" w:rsidP="7E4291DF">
            <w:pPr>
              <w:spacing w:line="360" w:lineRule="auto"/>
            </w:pPr>
            <w:r w:rsidRPr="7E4291DF">
              <w:rPr>
                <w:b/>
                <w:bCs/>
              </w:rPr>
              <w:t>Način vrednovanja</w:t>
            </w:r>
          </w:p>
        </w:tc>
      </w:tr>
      <w:tr w:rsidR="00C6390B" w:rsidRPr="00C6390B" w14:paraId="660B5078" w14:textId="77777777" w:rsidTr="1265C826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1D041" w14:textId="77777777" w:rsidR="00C6390B" w:rsidRPr="00C6390B" w:rsidRDefault="00C6390B" w:rsidP="00C6390B">
            <w:r w:rsidRPr="00C6390B">
              <w:t xml:space="preserve">Kroz projekt učenici će poboljšavati vještine čitanja i razumijevanja, fluentnost i pismenost. </w:t>
            </w:r>
          </w:p>
          <w:p w14:paraId="56EF371C" w14:textId="77777777" w:rsidR="00C6390B" w:rsidRPr="00C6390B" w:rsidRDefault="00C6390B" w:rsidP="00C6390B">
            <w:r w:rsidRPr="00C6390B">
              <w:t xml:space="preserve">Pokušat će se potaknuti učenike da više čitaju na engleskom jeziku knjige koje su im dostupne u školskoj knjižnici i/ili po vlastitom izboru. </w:t>
            </w:r>
          </w:p>
          <w:p w14:paraId="322223C9" w14:textId="77777777" w:rsidR="00C6390B" w:rsidRPr="00C6390B" w:rsidRDefault="00C6390B" w:rsidP="00C6390B">
            <w:r w:rsidRPr="00C6390B">
              <w:t xml:space="preserve">Kroz različite zabavne zadatke provjerit će se razumijevanje pročitanog.  </w:t>
            </w:r>
          </w:p>
          <w:p w14:paraId="62C39E19" w14:textId="77777777" w:rsidR="00C6390B" w:rsidRPr="00C6390B" w:rsidRDefault="00C6390B" w:rsidP="00C6390B">
            <w:r w:rsidRPr="00C6390B">
              <w:t xml:space="preserve">Potiče se druženje s učenicima iz druge škole te komunikacija na stranom jeziku. </w:t>
            </w:r>
          </w:p>
          <w:p w14:paraId="05951B3F" w14:textId="77777777" w:rsidR="00C6390B" w:rsidRPr="00C6390B" w:rsidRDefault="00C6390B" w:rsidP="00C6390B">
            <w:r w:rsidRPr="00C6390B">
              <w:t xml:space="preserve">Ovakvim aktivnostima dodatno motivirati učenike na učenje stranog jezika te povećati njihovo samopouzdanje u izražavanju. </w:t>
            </w:r>
          </w:p>
          <w:p w14:paraId="44430485" w14:textId="77777777" w:rsidR="00C6390B" w:rsidRPr="00C6390B" w:rsidRDefault="00C6390B" w:rsidP="00C6390B">
            <w:r w:rsidRPr="00C6390B">
              <w:t xml:space="preserve">Poticat će se učenike na druženje i suradnju s vršnjacima iz drugih sredina. Poticati međunarodnu suradnju. 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14AD7" w14:textId="77777777" w:rsidR="00C6390B" w:rsidRPr="00C6390B" w:rsidRDefault="00C6390B" w:rsidP="00C6390B">
            <w:r w:rsidRPr="00C6390B">
              <w:t>Učenici 5-8. razreda koji se dobrovoljno uključe u rad aktivnosti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102DA" w14:textId="77777777" w:rsidR="00C6390B" w:rsidRPr="00C6390B" w:rsidRDefault="00C6390B" w:rsidP="00C6390B">
            <w:r w:rsidRPr="00C6390B">
              <w:t xml:space="preserve">Aktivnosti projekta odvijat će se unutar redovnog rasporeda te će individualno svaki učenik biti uključen u projekt za sebe (čitanjem strane literature kod kuće). </w:t>
            </w:r>
          </w:p>
          <w:p w14:paraId="5E8762D9" w14:textId="77777777" w:rsidR="00C6390B" w:rsidRPr="00C6390B" w:rsidRDefault="00C6390B" w:rsidP="00C6390B">
            <w:r w:rsidRPr="00C6390B">
              <w:t xml:space="preserve">Učenici će pronaći zanimljivu literaturu na stranom jeziku koja će se po potrebi nabaviti za potrebe knjižnice i samog projekta. </w:t>
            </w:r>
            <w:r w:rsidRPr="00C6390B">
              <w:br/>
              <w:t xml:space="preserve"> Nakon što se pročitaju odabrana djela organiziraju se druženja učenika na kojima će se raspravljati o pročitanom.  </w:t>
            </w:r>
          </w:p>
          <w:p w14:paraId="0AE81021" w14:textId="77777777" w:rsidR="00C6390B" w:rsidRPr="00C6390B" w:rsidRDefault="00C6390B" w:rsidP="00C6390B">
            <w:r w:rsidRPr="00C6390B">
              <w:t xml:space="preserve">Tri puta godišnje organizira se druženje s učenicima iz OŠ Grofa Janka Draškovića </w:t>
            </w:r>
            <w:proofErr w:type="spellStart"/>
            <w:r w:rsidRPr="00C6390B">
              <w:t>Klenovnik</w:t>
            </w:r>
            <w:proofErr w:type="spellEnd"/>
            <w:r w:rsidRPr="00C6390B">
              <w:t xml:space="preserve">, OŠ </w:t>
            </w:r>
            <w:proofErr w:type="spellStart"/>
            <w:r w:rsidRPr="00C6390B">
              <w:t>Kneginec</w:t>
            </w:r>
            <w:proofErr w:type="spellEnd"/>
            <w:r w:rsidRPr="00C6390B">
              <w:t xml:space="preserve"> Gornji i učenicima naše škole. Uključivanje učenika i učitelja engleskoga jezika iz OŠ </w:t>
            </w:r>
            <w:proofErr w:type="spellStart"/>
            <w:r w:rsidRPr="00C6390B">
              <w:t>Lenart</w:t>
            </w:r>
            <w:proofErr w:type="spellEnd"/>
            <w:r w:rsidRPr="00C6390B">
              <w:t xml:space="preserve">. </w:t>
            </w:r>
          </w:p>
          <w:p w14:paraId="03BF67AE" w14:textId="77777777" w:rsidR="00C6390B" w:rsidRPr="00C6390B" w:rsidRDefault="00C6390B" w:rsidP="00C6390B">
            <w:r w:rsidRPr="00C6390B">
              <w:t xml:space="preserve">Na druženju učenici čitaju odabrane odlomke, raspravljaju i razmjenjuju iskustva. </w:t>
            </w:r>
          </w:p>
          <w:p w14:paraId="60F93FB2" w14:textId="77777777" w:rsidR="00C6390B" w:rsidRPr="00C6390B" w:rsidRDefault="00C6390B" w:rsidP="00C6390B">
            <w:r w:rsidRPr="00C6390B">
              <w:t xml:space="preserve">Kroz zabavne aktivnosti potiče se komunikacija na stranom jeziku.  </w:t>
            </w:r>
          </w:p>
          <w:p w14:paraId="550D866D" w14:textId="77777777" w:rsidR="00C6390B" w:rsidRPr="00C6390B" w:rsidRDefault="00C6390B" w:rsidP="00C6390B">
            <w:r w:rsidRPr="00C6390B">
              <w:t xml:space="preserve">Na kraju projekta učenici bi trebali poboljšati svoje čitalačke sposobnosti, razvijati komunikacije vještine na engleskom jeziku, razviti socijalne vještine i toleranciju prema različitostima.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AD99F" w14:textId="77777777" w:rsidR="00C6390B" w:rsidRPr="00C6390B" w:rsidRDefault="00C6390B" w:rsidP="00C6390B">
            <w:r w:rsidRPr="00C6390B">
              <w:t xml:space="preserve">Troškovi materijala koji će se koristiti tijekom projekta. Troškovi za organizaciju druženja u vrijeme trajanja posjeta te putnih troškova.   </w:t>
            </w:r>
          </w:p>
          <w:p w14:paraId="06AB49F5" w14:textId="77777777" w:rsidR="00C6390B" w:rsidRPr="00C6390B" w:rsidRDefault="00C6390B" w:rsidP="00C6390B">
            <w:r w:rsidRPr="00C6390B"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10163" w14:textId="77777777" w:rsidR="00C6390B" w:rsidRPr="00C6390B" w:rsidRDefault="00C6390B" w:rsidP="00C6390B">
            <w:r w:rsidRPr="00C6390B">
              <w:t>Tijekom cijele godine</w:t>
            </w:r>
          </w:p>
          <w:p w14:paraId="7CDF2B70" w14:textId="77777777" w:rsidR="00C6390B" w:rsidRPr="00C6390B" w:rsidRDefault="00C6390B" w:rsidP="00C6390B">
            <w:r w:rsidRPr="00C6390B">
              <w:t>35 sati godišnje</w:t>
            </w:r>
          </w:p>
        </w:tc>
        <w:tc>
          <w:tcPr>
            <w:tcW w:w="1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25BC1" w14:textId="77777777" w:rsidR="00C6390B" w:rsidRPr="00C6390B" w:rsidRDefault="00C6390B" w:rsidP="00C6390B">
            <w:r w:rsidRPr="00C6390B">
              <w:t xml:space="preserve">Razgovori i rasprave vezane uz projekt. Objava tijeka i ishoda projekta na mrežnim stranicama škole, FB stranici te moguće u medijima. </w:t>
            </w:r>
          </w:p>
          <w:p w14:paraId="41D6BC87" w14:textId="77777777" w:rsidR="00C6390B" w:rsidRPr="00C6390B" w:rsidRDefault="00C6390B" w:rsidP="00C6390B">
            <w:r w:rsidRPr="00C6390B">
              <w:t xml:space="preserve">Konačan uspjeh učenika poslužit će motivaciji i zadovoljstvu učenika za rad i daljnje učenje engleskog jezika te boljim rezultatima na redovnoj nastavi engleskog jezika. </w:t>
            </w:r>
          </w:p>
        </w:tc>
      </w:tr>
    </w:tbl>
    <w:p w14:paraId="25ACBA9E" w14:textId="77777777" w:rsidR="00431306" w:rsidRPr="00E21BA8" w:rsidRDefault="00431306" w:rsidP="00901EC6">
      <w:pPr>
        <w:spacing w:line="360" w:lineRule="auto"/>
        <w:rPr>
          <w:color w:val="FF0000"/>
        </w:rPr>
      </w:pPr>
    </w:p>
    <w:p w14:paraId="544601C2" w14:textId="32C4FC22" w:rsidR="1265C826" w:rsidRDefault="1265C826" w:rsidP="1265C826">
      <w:pPr>
        <w:spacing w:line="36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1473"/>
        <w:gridCol w:w="2441"/>
        <w:gridCol w:w="2087"/>
        <w:gridCol w:w="2251"/>
        <w:gridCol w:w="2278"/>
      </w:tblGrid>
      <w:tr w:rsidR="00BC6D73" w14:paraId="3E58C441" w14:textId="77777777" w:rsidTr="004C3BFA">
        <w:tc>
          <w:tcPr>
            <w:tcW w:w="1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F7F7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Naziv aktivnosti: Zasadi drvo, ne budi panj – projekt </w:t>
            </w:r>
          </w:p>
        </w:tc>
      </w:tr>
      <w:tr w:rsidR="00BC6D73" w14:paraId="6D67BC99" w14:textId="77777777" w:rsidTr="004C3B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F76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Cilj aktivnosti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0782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Nositelji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C099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42A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4D25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Vrijeme realizacije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4EC5" w14:textId="77777777" w:rsidR="00BC6D73" w:rsidRDefault="00BC6D73" w:rsidP="004C3BFA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</w:tr>
      <w:tr w:rsidR="00BC6D73" w14:paraId="3A54BAF0" w14:textId="77777777" w:rsidTr="004C3B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C0A" w14:textId="77777777" w:rsidR="00BC6D73" w:rsidRPr="00EC5541" w:rsidRDefault="00BC6D73" w:rsidP="004C3BFA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5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EC5541">
              <w:rPr>
                <w:rFonts w:ascii="Times New Roman" w:hAnsi="Times New Roman"/>
                <w:sz w:val="24"/>
                <w:szCs w:val="24"/>
              </w:rPr>
              <w:t xml:space="preserve">potaknuti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učenike da samostalno i </w:t>
            </w:r>
            <w:r w:rsidRPr="00EC5541">
              <w:rPr>
                <w:rFonts w:ascii="Times New Roman" w:hAnsi="Times New Roman"/>
                <w:sz w:val="24"/>
                <w:szCs w:val="24"/>
              </w:rPr>
              <w:t xml:space="preserve">u suradnji 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Školom te jedinicama lokalne samouprave </w:t>
            </w:r>
            <w:r w:rsidRPr="00EC5541">
              <w:rPr>
                <w:rFonts w:ascii="Times New Roman" w:hAnsi="Times New Roman"/>
                <w:sz w:val="24"/>
                <w:szCs w:val="24"/>
              </w:rPr>
              <w:t>diljem Hrvatske na privatnim i javnim površinama zasade što više stabala kako bi doprinijeli ozelenjivanju svojih životnih sredina i time istaknuli važnosti i brojne dobrobiti drveća i zelenila, osobito u urbaniziranim sredinama.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930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učiteljica Marija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Konjević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učenici od 5. do 8. razreda te ostali učitelji koji se žele uključiti</w:t>
            </w:r>
          </w:p>
          <w:p w14:paraId="2048D9D7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7D0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sadnja stabala na odabranim lokacijama školskog okoliša te uz odobrenje jedinica lokalne samouprave i na ostalim javnim površinama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Klenovnika</w:t>
            </w:r>
            <w:proofErr w:type="spellEnd"/>
          </w:p>
          <w:p w14:paraId="3138FDB6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CF7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kupnja stabala (ovisno o broju uključenih sudionika) i odobrenih sredstava Škole</w:t>
            </w:r>
          </w:p>
          <w:p w14:paraId="671A855E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7E1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tijekom školske godine (datumi su određeni prema uputama udruge koja projekt pokreće)</w:t>
            </w:r>
          </w:p>
          <w:p w14:paraId="37816FAF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A9B" w14:textId="77777777" w:rsidR="00BC6D73" w:rsidRDefault="00BC6D73" w:rsidP="004C3BFA">
            <w:pPr>
              <w:pStyle w:val="Bezprored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postizanje ekološke osviještenosti svakog pojedinca uključenog u projekt; zajednička borba protiv globalnog zagrijavanja; uživanje u prirodi i slobodnoj sadnji, te poticanje na stvaranje vrtova, voćnjaka, parkova i šuma.</w:t>
            </w:r>
          </w:p>
        </w:tc>
      </w:tr>
    </w:tbl>
    <w:p w14:paraId="5F946220" w14:textId="77777777" w:rsidR="00431306" w:rsidRPr="00E21BA8" w:rsidRDefault="00431306" w:rsidP="00901EC6">
      <w:pPr>
        <w:spacing w:line="360" w:lineRule="auto"/>
        <w:rPr>
          <w:color w:val="FF0000"/>
        </w:rPr>
      </w:pPr>
    </w:p>
    <w:p w14:paraId="54771BA8" w14:textId="1579F873" w:rsidR="0016536A" w:rsidRDefault="0016536A" w:rsidP="1265C826">
      <w:pPr>
        <w:spacing w:line="360" w:lineRule="auto"/>
        <w:rPr>
          <w:color w:val="FF0000"/>
        </w:rPr>
      </w:pPr>
    </w:p>
    <w:p w14:paraId="09AE8190" w14:textId="64050454" w:rsidR="00E425E3" w:rsidRDefault="00E425E3" w:rsidP="1265C826">
      <w:pPr>
        <w:spacing w:line="360" w:lineRule="auto"/>
        <w:rPr>
          <w:color w:val="FF0000"/>
        </w:rPr>
      </w:pPr>
    </w:p>
    <w:p w14:paraId="2F83EFE5" w14:textId="7396F4D0" w:rsidR="00B64944" w:rsidRDefault="00B64944" w:rsidP="1265C826">
      <w:pPr>
        <w:spacing w:line="360" w:lineRule="auto"/>
        <w:rPr>
          <w:color w:val="FF0000"/>
        </w:rPr>
      </w:pPr>
    </w:p>
    <w:p w14:paraId="013ABA7D" w14:textId="77777777" w:rsidR="00B64944" w:rsidRDefault="00B64944" w:rsidP="1265C826">
      <w:pPr>
        <w:spacing w:line="360" w:lineRule="auto"/>
        <w:rPr>
          <w:color w:val="FF0000"/>
        </w:rPr>
      </w:pPr>
    </w:p>
    <w:p w14:paraId="3BF5A8BC" w14:textId="77777777" w:rsidR="00E425E3" w:rsidRDefault="00E425E3" w:rsidP="1265C826">
      <w:pPr>
        <w:spacing w:line="360" w:lineRule="auto"/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70"/>
        <w:gridCol w:w="2370"/>
        <w:gridCol w:w="2370"/>
        <w:gridCol w:w="2480"/>
      </w:tblGrid>
      <w:tr w:rsidR="1265C826" w14:paraId="157F77FE" w14:textId="77777777" w:rsidTr="1265C826">
        <w:trPr>
          <w:trHeight w:val="300"/>
        </w:trPr>
        <w:tc>
          <w:tcPr>
            <w:tcW w:w="14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F96B8" w14:textId="0E85236D" w:rsidR="1265C826" w:rsidRDefault="1265C826" w:rsidP="1265C826">
            <w:pPr>
              <w:shd w:val="clear" w:color="auto" w:fill="FFFFFF" w:themeFill="background1"/>
            </w:pPr>
            <w:r w:rsidRPr="1265C826">
              <w:rPr>
                <w:color w:val="000000" w:themeColor="text1"/>
              </w:rPr>
              <w:lastRenderedPageBreak/>
              <w:t>NAZIV AKTIVNOSTI: ESF+ PROJEKT “STEP for STEM“ (Sistematiziraj. Teoretiziraj. Eksperimentiraj. Prakticiraj.)</w:t>
            </w:r>
          </w:p>
        </w:tc>
      </w:tr>
      <w:tr w:rsidR="1265C826" w14:paraId="4BC1D5B2" w14:textId="77777777" w:rsidTr="1265C826">
        <w:trPr>
          <w:trHeight w:val="300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6DAA9" w14:textId="304F0400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Cilj aktivnosti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7D46A" w14:textId="77286961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Nositelji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C1C64" w14:textId="52B54AAE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realizacije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6E267" w14:textId="59A1AAA8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Troškovnik</w:t>
            </w:r>
          </w:p>
        </w:tc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67B35" w14:textId="25246E88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Vrijeme realizacije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860E6" w14:textId="4A1CDC22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vrednovanja</w:t>
            </w:r>
          </w:p>
        </w:tc>
      </w:tr>
      <w:tr w:rsidR="1265C826" w14:paraId="63E8387A" w14:textId="77777777" w:rsidTr="1265C826">
        <w:trPr>
          <w:trHeight w:val="8220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76BA1" w14:textId="556A60A8" w:rsidR="1265C826" w:rsidRDefault="1265C826" w:rsidP="1265C826">
            <w:r w:rsidRPr="1265C826">
              <w:t>Jačanje kapaciteta Hrvatskog društva inženjera geotehnike i četiri partnerske udruge za provedbu aktivnosti popularizacije STEM-a među djecom i mladima.</w:t>
            </w:r>
          </w:p>
          <w:p w14:paraId="7929D971" w14:textId="3DEEDFC1" w:rsidR="1265C826" w:rsidRDefault="1265C826" w:rsidP="1265C826">
            <w:pPr>
              <w:spacing w:after="240"/>
            </w:pPr>
            <w:r w:rsidRPr="1265C826">
              <w:t xml:space="preserve"> Jačanje kapaciteta voditelja projekta i projektnih partnera za provedbu aktivnosti promocije STEM-a među učenicima osnovnih škola. To će se postići kroz partnersku suradnju udruga s Geotehničkim fakultetom, IV. osnovnom školom Varaždin i osnovnim školama u </w:t>
            </w:r>
            <w:proofErr w:type="spellStart"/>
            <w:r w:rsidRPr="1265C826">
              <w:t>Klenovniku</w:t>
            </w:r>
            <w:proofErr w:type="spellEnd"/>
            <w:r w:rsidRPr="1265C826">
              <w:t xml:space="preserve">, Donjoj </w:t>
            </w:r>
            <w:proofErr w:type="spellStart"/>
            <w:r w:rsidRPr="1265C826">
              <w:t>Voći</w:t>
            </w:r>
            <w:proofErr w:type="spellEnd"/>
            <w:r w:rsidRPr="1265C826">
              <w:t xml:space="preserve"> i </w:t>
            </w:r>
            <w:proofErr w:type="spellStart"/>
            <w:r w:rsidRPr="1265C826">
              <w:t>Maruševcu</w:t>
            </w:r>
            <w:proofErr w:type="spellEnd"/>
            <w:r w:rsidRPr="1265C826">
              <w:t xml:space="preserve">. Kao rezultat ojačanih kapaciteta, volonteri i zaposlenici projektnih partnera OCD-a izradit će programe </w:t>
            </w:r>
            <w:r w:rsidRPr="1265C826">
              <w:lastRenderedPageBreak/>
              <w:t>šest “Malih STEM škola” i tijekom projekta ih provesti u STEM centru za djecu i mlade u Varaždinu, kroz najmanje 90 ciklusa i s najmanje 900 učenika. Na taj će se način učenike nastojati potaknuti i usmjeriti na osobni životni i karijerni put u STEM području.</w:t>
            </w:r>
          </w:p>
          <w:p w14:paraId="36DAF955" w14:textId="7A06A61A" w:rsidR="1265C826" w:rsidRDefault="1265C826" w:rsidP="1265C826">
            <w:pPr>
              <w:pStyle w:val="Bezproreda"/>
              <w:spacing w:line="276" w:lineRule="auto"/>
            </w:pPr>
            <w:r w:rsidRPr="1265C8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090A6" w14:textId="2BF3627B" w:rsidR="1265C826" w:rsidRDefault="1265C826" w:rsidP="1265C826">
            <w:pPr>
              <w:spacing w:line="360" w:lineRule="auto"/>
            </w:pPr>
            <w:r w:rsidRPr="1265C826">
              <w:lastRenderedPageBreak/>
              <w:t xml:space="preserve"> Učenici 1.–8. razreda koji se dobrovoljno uključe u rad planiranih radionica.</w:t>
            </w:r>
          </w:p>
          <w:p w14:paraId="67F914E4" w14:textId="7D0705DF" w:rsidR="1265C826" w:rsidRDefault="1265C826" w:rsidP="1265C826">
            <w:pPr>
              <w:spacing w:line="360" w:lineRule="auto"/>
            </w:pPr>
            <w:r w:rsidRPr="1265C826">
              <w:t xml:space="preserve">Voditelj projekta: učiteljica Anita </w:t>
            </w:r>
            <w:proofErr w:type="spellStart"/>
            <w:r w:rsidRPr="1265C826">
              <w:t>Husnjak</w:t>
            </w:r>
            <w:proofErr w:type="spellEnd"/>
            <w:r w:rsidRPr="1265C826">
              <w:t>.</w:t>
            </w:r>
          </w:p>
          <w:p w14:paraId="5CA9E9E9" w14:textId="2A081C4F" w:rsidR="1265C826" w:rsidRDefault="1265C826" w:rsidP="1265C826">
            <w:pPr>
              <w:spacing w:line="360" w:lineRule="auto"/>
            </w:pPr>
            <w:r w:rsidRPr="1265C826"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B0746" w14:textId="5E82098C" w:rsidR="1265C826" w:rsidRDefault="1265C826" w:rsidP="1265C826">
            <w:pPr>
              <w:shd w:val="clear" w:color="auto" w:fill="FFFFFF" w:themeFill="background1"/>
              <w:spacing w:after="150"/>
            </w:pPr>
            <w:r w:rsidRPr="1265C826">
              <w:rPr>
                <w:b/>
                <w:bCs/>
                <w:color w:val="000000" w:themeColor="text1"/>
              </w:rPr>
              <w:t xml:space="preserve">Provesti  5 Programa suradnje OCD-a i obrazovnih institucija </w:t>
            </w:r>
            <w:r w:rsidRPr="1265C826">
              <w:rPr>
                <w:color w:val="000000" w:themeColor="text1"/>
              </w:rPr>
              <w:t>–  s ciljem promocije STEM-a među djecom i učenicima</w:t>
            </w:r>
          </w:p>
          <w:p w14:paraId="63E25B3D" w14:textId="21C859DF" w:rsidR="1265C826" w:rsidRDefault="1265C826" w:rsidP="1265C826">
            <w:pPr>
              <w:shd w:val="clear" w:color="auto" w:fill="FFFFFF" w:themeFill="background1"/>
              <w:spacing w:after="150"/>
            </w:pPr>
            <w:r w:rsidRPr="1265C826">
              <w:rPr>
                <w:color w:val="000000" w:themeColor="text1"/>
              </w:rPr>
              <w:t xml:space="preserve">Sudjelovati u recenziji i pripremi </w:t>
            </w:r>
            <w:r w:rsidRPr="1265C826">
              <w:rPr>
                <w:b/>
                <w:bCs/>
                <w:color w:val="000000" w:themeColor="text1"/>
              </w:rPr>
              <w:t>6 cjelovitih programa Malih STEM škola</w:t>
            </w:r>
            <w:r w:rsidRPr="1265C826">
              <w:rPr>
                <w:color w:val="000000" w:themeColor="text1"/>
              </w:rPr>
              <w:t>: okoliš (zrak, voda i tlo), astronomija, 3D modeliranje i Lego robotika</w:t>
            </w:r>
          </w:p>
          <w:p w14:paraId="0E0F8C64" w14:textId="1856256F" w:rsidR="1265C826" w:rsidRDefault="1265C826" w:rsidP="1265C826">
            <w:pPr>
              <w:shd w:val="clear" w:color="auto" w:fill="FFFFFF" w:themeFill="background1"/>
              <w:spacing w:after="150"/>
            </w:pPr>
            <w:r w:rsidRPr="1265C826">
              <w:rPr>
                <w:color w:val="000000" w:themeColor="text1"/>
              </w:rPr>
              <w:t xml:space="preserve">Provesti aktivnosti Malih STEM u </w:t>
            </w:r>
            <w:hyperlink r:id="rId15">
              <w:r w:rsidRPr="1265C826">
                <w:rPr>
                  <w:rStyle w:val="Hiperveza"/>
                  <w:color w:val="000000" w:themeColor="text1"/>
                </w:rPr>
                <w:t>STEM centru za djecu i mlade</w:t>
              </w:r>
            </w:hyperlink>
            <w:r w:rsidRPr="1265C826">
              <w:rPr>
                <w:color w:val="000000" w:themeColor="text1"/>
              </w:rPr>
              <w:t xml:space="preserve"> u Varaždinu</w:t>
            </w:r>
          </w:p>
          <w:p w14:paraId="5B02A459" w14:textId="51E8F844" w:rsidR="1265C826" w:rsidRDefault="1265C826" w:rsidP="1265C826">
            <w:pPr>
              <w:shd w:val="clear" w:color="auto" w:fill="FFFFFF" w:themeFill="background1"/>
              <w:spacing w:after="240"/>
            </w:pPr>
            <w:r w:rsidRPr="1265C826">
              <w:rPr>
                <w:color w:val="000000" w:themeColor="text1"/>
              </w:rPr>
              <w:t xml:space="preserve">Prisustvovati radionicama za  </w:t>
            </w:r>
            <w:r w:rsidRPr="1265C826">
              <w:rPr>
                <w:b/>
                <w:bCs/>
                <w:color w:val="000000" w:themeColor="text1"/>
              </w:rPr>
              <w:t>učenike osnovnih škola</w:t>
            </w:r>
            <w:r w:rsidRPr="1265C826">
              <w:rPr>
                <w:color w:val="000000" w:themeColor="text1"/>
              </w:rPr>
              <w:t xml:space="preserve"> u svakoj godini Prisustvovati </w:t>
            </w:r>
            <w:r w:rsidRPr="1265C826">
              <w:rPr>
                <w:b/>
                <w:bCs/>
                <w:color w:val="000000" w:themeColor="text1"/>
              </w:rPr>
              <w:t xml:space="preserve">aktivnostima promocije STEM-a na javnim mjestima u našoj općini </w:t>
            </w:r>
            <w:r w:rsidRPr="1265C826">
              <w:rPr>
                <w:b/>
                <w:bCs/>
                <w:color w:val="000000" w:themeColor="text1"/>
              </w:rPr>
              <w:lastRenderedPageBreak/>
              <w:t>tijekom provedbe projekta</w:t>
            </w:r>
          </w:p>
          <w:p w14:paraId="4F9D1961" w14:textId="0F6F4026" w:rsidR="1265C826" w:rsidRDefault="1265C826" w:rsidP="1265C826">
            <w:pPr>
              <w:spacing w:line="360" w:lineRule="auto"/>
            </w:pPr>
            <w:r w:rsidRPr="1265C826"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26AF" w14:textId="670B8BAF" w:rsidR="1265C826" w:rsidRDefault="1265C826" w:rsidP="1265C826">
            <w:pPr>
              <w:spacing w:line="360" w:lineRule="auto"/>
            </w:pPr>
            <w:r w:rsidRPr="1265C826">
              <w:lastRenderedPageBreak/>
              <w:t xml:space="preserve"> Troškove projekta u cijelosti su pokriveni od strane nositelja projekta po troškovniku prijavljenog projekta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2E103" w14:textId="3BF72903" w:rsidR="1265C826" w:rsidRDefault="1265C826" w:rsidP="1265C826">
            <w:pPr>
              <w:spacing w:line="360" w:lineRule="auto"/>
            </w:pPr>
            <w:r w:rsidRPr="1265C826">
              <w:t>Tijekom tri  godine</w:t>
            </w:r>
          </w:p>
          <w:p w14:paraId="568A77E7" w14:textId="231795B4" w:rsidR="1265C826" w:rsidRDefault="1265C826" w:rsidP="1265C826">
            <w:pPr>
              <w:spacing w:line="360" w:lineRule="auto"/>
            </w:pPr>
            <w:r w:rsidRPr="1265C826">
              <w:t xml:space="preserve">(od ožujka 2025. do ožujka 2028. 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B824F" w14:textId="71E644AE" w:rsidR="1265C826" w:rsidRDefault="1265C826" w:rsidP="1265C826">
            <w:r w:rsidRPr="1265C826">
              <w:t xml:space="preserve">Evaluacija radionice kroz razgovor, listiće, izlazne kartice.  </w:t>
            </w:r>
          </w:p>
          <w:p w14:paraId="11397984" w14:textId="167FFD29" w:rsidR="1265C826" w:rsidRDefault="1265C826" w:rsidP="1265C826">
            <w:r w:rsidRPr="1265C826">
              <w:t xml:space="preserve">Komentari na objavljene video uratke održanih radionica </w:t>
            </w:r>
          </w:p>
          <w:p w14:paraId="79810FEB" w14:textId="26151CE8" w:rsidR="1265C826" w:rsidRDefault="1265C826" w:rsidP="1265C826">
            <w:r w:rsidRPr="1265C826">
              <w:t xml:space="preserve">Uspješnost prodaje izrađenih predmeta </w:t>
            </w:r>
          </w:p>
          <w:p w14:paraId="54C001E9" w14:textId="5520C864" w:rsidR="1265C826" w:rsidRDefault="1265C826" w:rsidP="1265C826">
            <w:r w:rsidRPr="1265C826">
              <w:t>Komentari i povratne informacije roditelja</w:t>
            </w:r>
          </w:p>
          <w:p w14:paraId="11E7F5F5" w14:textId="0063A460" w:rsidR="1265C826" w:rsidRDefault="1265C826" w:rsidP="1265C826">
            <w:r w:rsidRPr="1265C826">
              <w:t xml:space="preserve">Prezentacije i e materijali vezani uz plan svakog projekta. </w:t>
            </w:r>
          </w:p>
          <w:p w14:paraId="1C886D81" w14:textId="317F75D8" w:rsidR="1265C826" w:rsidRDefault="1265C826" w:rsidP="1265C826">
            <w:r w:rsidRPr="1265C826">
              <w:t xml:space="preserve"> </w:t>
            </w:r>
          </w:p>
          <w:p w14:paraId="52A10F6C" w14:textId="734805D2" w:rsidR="1265C826" w:rsidRDefault="0000408E" w:rsidP="1265C826">
            <w:hyperlink r:id="rId16">
              <w:r w:rsidR="1265C826" w:rsidRPr="1265C826">
                <w:rPr>
                  <w:rStyle w:val="Hiperveza"/>
                </w:rPr>
                <w:t>https://stepforstem.uig.hr/</w:t>
              </w:r>
            </w:hyperlink>
          </w:p>
        </w:tc>
      </w:tr>
    </w:tbl>
    <w:p w14:paraId="053E798A" w14:textId="7F2A65AF" w:rsidR="0016536A" w:rsidRDefault="0016536A" w:rsidP="00901EC6">
      <w:pPr>
        <w:spacing w:line="360" w:lineRule="auto"/>
        <w:rPr>
          <w:color w:val="FF0000"/>
        </w:rPr>
      </w:pPr>
    </w:p>
    <w:p w14:paraId="485E81AF" w14:textId="79579515" w:rsidR="00890FF1" w:rsidRPr="00E21BA8" w:rsidRDefault="00890FF1" w:rsidP="1265C826">
      <w:pPr>
        <w:spacing w:line="360" w:lineRule="auto"/>
        <w:rPr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44"/>
        <w:gridCol w:w="2330"/>
        <w:gridCol w:w="2346"/>
        <w:gridCol w:w="2533"/>
        <w:gridCol w:w="2319"/>
        <w:gridCol w:w="2330"/>
      </w:tblGrid>
      <w:tr w:rsidR="1265C826" w14:paraId="5F2CFDC9" w14:textId="77777777" w:rsidTr="1265C826">
        <w:trPr>
          <w:trHeight w:val="300"/>
        </w:trPr>
        <w:tc>
          <w:tcPr>
            <w:tcW w:w="142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9E62E" w14:textId="6DABEAA9" w:rsidR="1265C826" w:rsidRDefault="1265C826" w:rsidP="1265C826">
            <w:pPr>
              <w:spacing w:line="288" w:lineRule="auto"/>
            </w:pPr>
            <w:r w:rsidRPr="1265C826">
              <w:rPr>
                <w:rFonts w:ascii="Liberation Serif" w:eastAsia="Liberation Serif" w:hAnsi="Liberation Serif" w:cs="Liberation Serif"/>
                <w:b/>
                <w:bCs/>
              </w:rPr>
              <w:lastRenderedPageBreak/>
              <w:t>Naziv aktivnosti:</w:t>
            </w:r>
            <w:r w:rsidRPr="1265C826">
              <w:rPr>
                <w:rFonts w:ascii="Arial Black" w:eastAsia="Arial Black" w:hAnsi="Arial Black" w:cs="Arial Black"/>
                <w:color w:val="000000" w:themeColor="text1"/>
              </w:rPr>
              <w:t xml:space="preserve"> </w:t>
            </w:r>
            <w:proofErr w:type="spellStart"/>
            <w:r w:rsidRPr="1265C826">
              <w:rPr>
                <w:rFonts w:ascii="Arial Black" w:eastAsia="Arial Black" w:hAnsi="Arial Black" w:cs="Arial Black"/>
                <w:color w:val="000000" w:themeColor="text1"/>
              </w:rPr>
              <w:t>eTwinning</w:t>
            </w:r>
            <w:proofErr w:type="spellEnd"/>
            <w:r w:rsidRPr="1265C826">
              <w:rPr>
                <w:rFonts w:ascii="Arial Black" w:eastAsia="Arial Black" w:hAnsi="Arial Black" w:cs="Arial Black"/>
                <w:color w:val="000000" w:themeColor="text1"/>
              </w:rPr>
              <w:t xml:space="preserve"> projekti</w:t>
            </w:r>
          </w:p>
        </w:tc>
      </w:tr>
      <w:tr w:rsidR="1265C826" w14:paraId="4EBB2200" w14:textId="77777777" w:rsidTr="1265C826">
        <w:trPr>
          <w:trHeight w:val="30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7129C" w14:textId="31994DAE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Cilj aktivnosti</w:t>
            </w:r>
          </w:p>
        </w:tc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01DD8" w14:textId="3542EA8B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Nositelji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83FEB" w14:textId="23FCE88F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realizacije</w:t>
            </w:r>
          </w:p>
        </w:tc>
        <w:tc>
          <w:tcPr>
            <w:tcW w:w="2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DF274" w14:textId="1B491A6D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Troškovnik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07018" w14:textId="4E2137BD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Vrijeme realizacije</w:t>
            </w:r>
          </w:p>
        </w:tc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575D6" w14:textId="39D1DEC1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Način vrednovanja</w:t>
            </w:r>
          </w:p>
        </w:tc>
      </w:tr>
      <w:tr w:rsidR="1265C826" w14:paraId="03183E26" w14:textId="77777777" w:rsidTr="1265C826">
        <w:trPr>
          <w:trHeight w:val="822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CEAFC" w14:textId="48272424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>Učenici će :</w:t>
            </w:r>
          </w:p>
          <w:p w14:paraId="6B0173DD" w14:textId="5D63B103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 razvijati ekološku svijest i odgovorno ponašanje prema okolišu.</w:t>
            </w:r>
          </w:p>
          <w:p w14:paraId="68F6568C" w14:textId="537E10DD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 Poticati komunikaciju i suradnju s vršnjacima iz drugih zemalja.</w:t>
            </w:r>
          </w:p>
          <w:p w14:paraId="0E5C162E" w14:textId="189525CB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 Osnažiti empatiju i razumijevanje različitih kultura.</w:t>
            </w:r>
          </w:p>
          <w:p w14:paraId="3DC396BE" w14:textId="025B15FB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 Razvijati socijalne vještine i sposobnost timskog rada.</w:t>
            </w:r>
          </w:p>
          <w:p w14:paraId="7B871BD3" w14:textId="0F5C6B24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 Učiti vrednovati i cijeniti različitosti kroz zajedničke aktivnosti i projekte.</w:t>
            </w:r>
          </w:p>
          <w:p w14:paraId="21936979" w14:textId="03B6CFA2" w:rsidR="1265C826" w:rsidRDefault="1265C826" w:rsidP="1265C826">
            <w:pPr>
              <w:shd w:val="clear" w:color="auto" w:fill="FFFFFF" w:themeFill="background1"/>
              <w:spacing w:before="240" w:after="240"/>
            </w:pPr>
            <w:r w:rsidRPr="1265C826">
              <w:rPr>
                <w:color w:val="000000" w:themeColor="text1"/>
              </w:rPr>
              <w:t> Učenici će razvijati digitalne kompetencije i kritičko mišljenje</w:t>
            </w:r>
          </w:p>
          <w:p w14:paraId="3A6A53B0" w14:textId="03D63AF9" w:rsidR="1265C826" w:rsidRDefault="1265C826" w:rsidP="1265C826">
            <w:pPr>
              <w:shd w:val="clear" w:color="auto" w:fill="FFFFFF" w:themeFill="background1"/>
              <w:spacing w:line="360" w:lineRule="auto"/>
            </w:pPr>
            <w:r w:rsidRPr="1265C826">
              <w:rPr>
                <w:color w:val="000000" w:themeColor="text1"/>
              </w:rPr>
              <w:t xml:space="preserve"> 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CF2BF" w14:textId="200534BD" w:rsidR="1265C826" w:rsidRDefault="1265C826" w:rsidP="1265C826">
            <w:pPr>
              <w:shd w:val="clear" w:color="auto" w:fill="FFFFFF" w:themeFill="background1"/>
              <w:spacing w:line="360" w:lineRule="auto"/>
            </w:pPr>
            <w:r w:rsidRPr="1265C826">
              <w:rPr>
                <w:color w:val="000000" w:themeColor="text1"/>
              </w:rPr>
              <w:t xml:space="preserve">Učenici 5. razreda </w:t>
            </w:r>
          </w:p>
          <w:p w14:paraId="2A4B6DE8" w14:textId="73EB501C" w:rsidR="1265C826" w:rsidRDefault="1265C826" w:rsidP="1265C826">
            <w:pPr>
              <w:shd w:val="clear" w:color="auto" w:fill="FFFFFF" w:themeFill="background1"/>
              <w:spacing w:line="360" w:lineRule="auto"/>
            </w:pPr>
            <w:r w:rsidRPr="1265C826">
              <w:rPr>
                <w:color w:val="000000" w:themeColor="text1"/>
              </w:rPr>
              <w:t xml:space="preserve">Učiteljice: Anita </w:t>
            </w:r>
            <w:proofErr w:type="spellStart"/>
            <w:r w:rsidRPr="1265C826">
              <w:rPr>
                <w:color w:val="000000" w:themeColor="text1"/>
              </w:rPr>
              <w:t>Husnjak</w:t>
            </w:r>
            <w:proofErr w:type="spellEnd"/>
            <w:r w:rsidRPr="1265C826">
              <w:rPr>
                <w:color w:val="000000" w:themeColor="text1"/>
              </w:rPr>
              <w:t xml:space="preserve">, Mateja </w:t>
            </w:r>
            <w:proofErr w:type="spellStart"/>
            <w:r w:rsidRPr="1265C826">
              <w:rPr>
                <w:color w:val="000000" w:themeColor="text1"/>
              </w:rPr>
              <w:t>Smiljanec</w:t>
            </w:r>
            <w:proofErr w:type="spellEnd"/>
          </w:p>
          <w:p w14:paraId="64CA8C41" w14:textId="1C316A1D" w:rsidR="1265C826" w:rsidRDefault="1265C826" w:rsidP="1265C826">
            <w:pPr>
              <w:shd w:val="clear" w:color="auto" w:fill="FFFFFF" w:themeFill="background1"/>
              <w:spacing w:line="360" w:lineRule="auto"/>
            </w:pPr>
            <w:r w:rsidRPr="1265C826">
              <w:rPr>
                <w:color w:val="000000" w:themeColor="text1"/>
              </w:rPr>
              <w:t xml:space="preserve"> </w:t>
            </w:r>
          </w:p>
        </w:tc>
        <w:tc>
          <w:tcPr>
            <w:tcW w:w="2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5937C" w14:textId="0022F786" w:rsidR="254C0DE7" w:rsidRDefault="254C0DE7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 xml:space="preserve">- </w:t>
            </w:r>
            <w:r w:rsidR="1265C826" w:rsidRPr="1265C826">
              <w:rPr>
                <w:color w:val="000000" w:themeColor="text1"/>
              </w:rPr>
              <w:t xml:space="preserve"> predstavljanje učenika, učitelja, škole i države školama partnerima</w:t>
            </w:r>
          </w:p>
          <w:p w14:paraId="2909E492" w14:textId="299AA7EC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>-učenje o sigurnosti na internetu</w:t>
            </w:r>
          </w:p>
          <w:p w14:paraId="6A30FE19" w14:textId="33F2135A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 xml:space="preserve">listopad – </w:t>
            </w:r>
          </w:p>
          <w:p w14:paraId="38108F09" w14:textId="67DE9631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>- predstavljanje školama partnerima</w:t>
            </w:r>
          </w:p>
          <w:p w14:paraId="27F14DA6" w14:textId="02D6F72D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>- izrada i slanje Novogodišnjih čestitki školama partnerima</w:t>
            </w:r>
          </w:p>
          <w:p w14:paraId="641339B9" w14:textId="32E2FEAA" w:rsidR="1265C826" w:rsidRDefault="1265C826" w:rsidP="1265C826">
            <w:pPr>
              <w:shd w:val="clear" w:color="auto" w:fill="FFFFFF" w:themeFill="background1"/>
              <w:spacing w:line="288" w:lineRule="auto"/>
            </w:pPr>
            <w:r w:rsidRPr="1265C826">
              <w:rPr>
                <w:color w:val="000000" w:themeColor="text1"/>
              </w:rPr>
              <w:t>predstavljanje božićnih običaja kroz video i online sastanak s drugim sudionicima</w:t>
            </w:r>
          </w:p>
          <w:p w14:paraId="7DDFDC17" w14:textId="294D0EB4" w:rsidR="1265C826" w:rsidRDefault="1265C826" w:rsidP="1265C826">
            <w:pPr>
              <w:spacing w:before="240" w:after="240"/>
            </w:pPr>
            <w:r w:rsidRPr="1265C826">
              <w:t xml:space="preserve">- Online komunikacija s vršnjacima iz </w:t>
            </w:r>
            <w:proofErr w:type="spellStart"/>
            <w:r w:rsidRPr="1265C826">
              <w:t>eTwinning</w:t>
            </w:r>
            <w:proofErr w:type="spellEnd"/>
            <w:r w:rsidRPr="1265C826">
              <w:t xml:space="preserve"> partnera (e-mail, video pozivi, </w:t>
            </w:r>
            <w:proofErr w:type="spellStart"/>
            <w:r w:rsidRPr="1265C826">
              <w:t>TwinSpace</w:t>
            </w:r>
            <w:proofErr w:type="spellEnd"/>
            <w:r w:rsidRPr="1265C826">
              <w:t>).</w:t>
            </w:r>
          </w:p>
          <w:p w14:paraId="1913AE50" w14:textId="3CF837E7" w:rsidR="331189EC" w:rsidRDefault="331189EC" w:rsidP="1265C826">
            <w:pPr>
              <w:spacing w:before="240" w:after="240"/>
            </w:pPr>
            <w:r w:rsidRPr="1265C826">
              <w:lastRenderedPageBreak/>
              <w:t xml:space="preserve">- </w:t>
            </w:r>
            <w:r w:rsidR="1265C826" w:rsidRPr="1265C826">
              <w:t>Rad u grupama na projektima vezanim uz ekologiju (recikliranje, šumske inicijative, lokalni ekološki problemi).</w:t>
            </w:r>
          </w:p>
          <w:p w14:paraId="4ACF70E9" w14:textId="5A817407" w:rsidR="331189EC" w:rsidRDefault="331189EC" w:rsidP="1265C826">
            <w:pPr>
              <w:spacing w:before="240" w:after="240"/>
            </w:pPr>
            <w:r w:rsidRPr="1265C826">
              <w:t xml:space="preserve">- </w:t>
            </w:r>
            <w:r w:rsidR="1265C826" w:rsidRPr="1265C826">
              <w:t>Kreativne aktivnosti: izrada plakata, digitalnih prezentacija, video uradaka.</w:t>
            </w:r>
          </w:p>
          <w:p w14:paraId="4BDD93A2" w14:textId="12EF84CD" w:rsidR="331189EC" w:rsidRDefault="331189EC" w:rsidP="1265C826">
            <w:pPr>
              <w:spacing w:before="240" w:after="240"/>
            </w:pPr>
            <w:r w:rsidRPr="1265C826">
              <w:t xml:space="preserve">- </w:t>
            </w:r>
            <w:r w:rsidR="1265C826" w:rsidRPr="1265C826">
              <w:t>Diskusije i refleksije o iskustvima i kulturnim razlikama.</w:t>
            </w:r>
          </w:p>
          <w:p w14:paraId="1708A5F8" w14:textId="6D2E9676" w:rsidR="331189EC" w:rsidRDefault="331189EC" w:rsidP="1265C826">
            <w:pPr>
              <w:spacing w:before="240" w:after="240"/>
            </w:pPr>
            <w:r w:rsidRPr="1265C826">
              <w:t xml:space="preserve">- </w:t>
            </w:r>
            <w:r w:rsidR="1265C826" w:rsidRPr="1265C826">
              <w:t>Organizacija virtualnih susreta, kvizova, mini natjecanja i razmjena ideja.</w:t>
            </w:r>
          </w:p>
          <w:p w14:paraId="3FDC1F5F" w14:textId="44F464D6" w:rsidR="331189EC" w:rsidRDefault="331189EC" w:rsidP="1265C826">
            <w:pPr>
              <w:spacing w:before="240" w:after="240"/>
              <w:rPr>
                <w:b/>
                <w:bCs/>
              </w:rPr>
            </w:pPr>
            <w:r w:rsidRPr="1265C826">
              <w:t xml:space="preserve">- </w:t>
            </w:r>
            <w:r w:rsidR="1265C826" w:rsidRPr="1265C826">
              <w:t xml:space="preserve">Vođenje </w:t>
            </w:r>
            <w:proofErr w:type="spellStart"/>
            <w:r w:rsidR="1265C826" w:rsidRPr="1265C826">
              <w:t>portfolija</w:t>
            </w:r>
            <w:proofErr w:type="spellEnd"/>
            <w:r w:rsidR="1265C826" w:rsidRPr="1265C826">
              <w:t xml:space="preserve"> projekta i bilježenje učeničkog doprinosa.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08C82" w14:textId="5916987A" w:rsidR="1265C826" w:rsidRDefault="1265C826" w:rsidP="1265C826">
            <w:pPr>
              <w:spacing w:before="240" w:after="240"/>
            </w:pPr>
            <w:r w:rsidRPr="1265C826">
              <w:rPr>
                <w:rFonts w:ascii="Symbol" w:eastAsia="Symbol" w:hAnsi="Symbol" w:cs="Symbol"/>
              </w:rPr>
              <w:lastRenderedPageBreak/>
              <w:t></w:t>
            </w:r>
            <w:r w:rsidRPr="1265C826">
              <w:t xml:space="preserve">  - Materijali za kreativni rad (papir, flomasteri, bojice, reciklirani materijali.</w:t>
            </w:r>
          </w:p>
          <w:p w14:paraId="2BC3738F" w14:textId="70243DFF" w:rsidR="1265C826" w:rsidRDefault="1265C826" w:rsidP="1265C826">
            <w:pPr>
              <w:spacing w:before="240" w:after="240"/>
            </w:pPr>
            <w:r w:rsidRPr="1265C826">
              <w:rPr>
                <w:rFonts w:ascii="Symbol" w:eastAsia="Symbol" w:hAnsi="Symbol" w:cs="Symbol"/>
              </w:rPr>
              <w:t></w:t>
            </w:r>
            <w:r w:rsidRPr="1265C826">
              <w:t xml:space="preserve">  Pristup digitalnim alatima i softverima (ako je potrebno) </w:t>
            </w:r>
          </w:p>
          <w:p w14:paraId="351F8969" w14:textId="1E5B1432" w:rsidR="1265C826" w:rsidRDefault="1265C826" w:rsidP="1265C826">
            <w:pPr>
              <w:spacing w:before="240" w:after="240"/>
            </w:pPr>
            <w:r w:rsidRPr="1265C826">
              <w:rPr>
                <w:rFonts w:ascii="Symbol" w:eastAsia="Symbol" w:hAnsi="Symbol" w:cs="Symbol"/>
              </w:rPr>
              <w:t></w:t>
            </w:r>
            <w:r w:rsidRPr="1265C826">
              <w:t xml:space="preserve">  Organizacija virtualnih susreta i komunikacija (besplatni alati poput </w:t>
            </w:r>
            <w:proofErr w:type="spellStart"/>
            <w:r w:rsidRPr="1265C826">
              <w:t>Zoom</w:t>
            </w:r>
            <w:proofErr w:type="spellEnd"/>
            <w:r w:rsidRPr="1265C826">
              <w:t>/</w:t>
            </w:r>
            <w:proofErr w:type="spellStart"/>
            <w:r w:rsidRPr="1265C826">
              <w:t>Teams</w:t>
            </w:r>
            <w:proofErr w:type="spellEnd"/>
            <w:r w:rsidRPr="1265C826">
              <w:t>/</w:t>
            </w:r>
            <w:proofErr w:type="spellStart"/>
            <w:r w:rsidRPr="1265C826">
              <w:t>TwinSpace</w:t>
            </w:r>
            <w:proofErr w:type="spellEnd"/>
            <w:r w:rsidRPr="1265C826">
              <w:t>).</w:t>
            </w:r>
          </w:p>
          <w:p w14:paraId="3CE52BAC" w14:textId="242CEE1E" w:rsidR="1265C826" w:rsidRDefault="1265C826" w:rsidP="1265C826">
            <w:pPr>
              <w:spacing w:before="240" w:after="240"/>
            </w:pPr>
            <w:r w:rsidRPr="1265C826">
              <w:rPr>
                <w:rFonts w:ascii="Symbol" w:eastAsia="Symbol" w:hAnsi="Symbol" w:cs="Symbol"/>
              </w:rPr>
              <w:t></w:t>
            </w:r>
            <w:r w:rsidRPr="1265C826">
              <w:t xml:space="preserve">  Eventualni pokloni ili zahvalnice za partnere – </w:t>
            </w:r>
          </w:p>
          <w:p w14:paraId="3BFB6A73" w14:textId="6CB85B08" w:rsidR="1265C826" w:rsidRDefault="1265C826" w:rsidP="1265C826">
            <w:pPr>
              <w:spacing w:before="240" w:after="240"/>
            </w:pPr>
            <w:r w:rsidRPr="1265C826">
              <w:t>Troškovi slanja pisama i razglednica škola partnera (troškovi ovise o zemlji u koju se pošta šalje)</w:t>
            </w:r>
          </w:p>
          <w:p w14:paraId="75874562" w14:textId="5588EDE6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 xml:space="preserve"> 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10001" w14:textId="56E9843C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>Tijekom cijele godine na izvannastavnim aktivnostima</w:t>
            </w:r>
          </w:p>
          <w:p w14:paraId="53A619F9" w14:textId="567AEB7A" w:rsidR="1265C826" w:rsidRDefault="1265C826" w:rsidP="1265C826">
            <w:pPr>
              <w:spacing w:line="360" w:lineRule="auto"/>
            </w:pPr>
            <w:r w:rsidRPr="1265C826">
              <w:rPr>
                <w:b/>
                <w:bCs/>
              </w:rPr>
              <w:t xml:space="preserve"> 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FDFE4" w14:textId="5E9EB65A" w:rsidR="1265C826" w:rsidRDefault="1265C826" w:rsidP="1265C826">
            <w:pPr>
              <w:spacing w:line="288" w:lineRule="auto"/>
            </w:pPr>
            <w:r w:rsidRPr="1265C826">
              <w:rPr>
                <w:rFonts w:ascii="Liberation Serif" w:eastAsia="Liberation Serif" w:hAnsi="Liberation Serif" w:cs="Liberation Serif"/>
                <w:b/>
                <w:bCs/>
              </w:rPr>
              <w:t xml:space="preserve"> </w:t>
            </w:r>
            <w:r w:rsidRPr="1265C826">
              <w:rPr>
                <w:color w:val="000000" w:themeColor="text1"/>
              </w:rPr>
              <w:t xml:space="preserve">Preko </w:t>
            </w:r>
            <w:proofErr w:type="spellStart"/>
            <w:r w:rsidRPr="1265C826">
              <w:rPr>
                <w:color w:val="000000" w:themeColor="text1"/>
              </w:rPr>
              <w:t>eTwining</w:t>
            </w:r>
            <w:proofErr w:type="spellEnd"/>
            <w:r w:rsidRPr="1265C826">
              <w:rPr>
                <w:color w:val="000000" w:themeColor="text1"/>
              </w:rPr>
              <w:t xml:space="preserve"> platforme</w:t>
            </w:r>
          </w:p>
          <w:p w14:paraId="5E98DBA8" w14:textId="652F98CF" w:rsidR="1265C826" w:rsidRDefault="1265C826" w:rsidP="1265C826">
            <w:pPr>
              <w:spacing w:line="288" w:lineRule="auto"/>
            </w:pPr>
            <w:r w:rsidRPr="1265C826">
              <w:rPr>
                <w:color w:val="000000" w:themeColor="text1"/>
              </w:rPr>
              <w:t>Videokonferencije tijekom izvođenja projekta – po dogovoru.</w:t>
            </w:r>
          </w:p>
          <w:p w14:paraId="476FF76D" w14:textId="1D78A0EB" w:rsidR="1265C826" w:rsidRDefault="1265C826" w:rsidP="1265C826">
            <w:pPr>
              <w:spacing w:line="360" w:lineRule="auto"/>
            </w:pPr>
            <w:r w:rsidRPr="1265C826">
              <w:rPr>
                <w:color w:val="000000" w:themeColor="text1"/>
              </w:rPr>
              <w:t xml:space="preserve">Fotografiranje procesa izrade i predstavljanje na </w:t>
            </w:r>
            <w:proofErr w:type="spellStart"/>
            <w:r w:rsidRPr="1265C826">
              <w:rPr>
                <w:color w:val="000000" w:themeColor="text1"/>
              </w:rPr>
              <w:t>twinspaceu</w:t>
            </w:r>
            <w:proofErr w:type="spellEnd"/>
            <w:r w:rsidRPr="1265C826">
              <w:rPr>
                <w:color w:val="000000" w:themeColor="text1"/>
              </w:rPr>
              <w:t xml:space="preserve"> i web stranici škole. Izrada kvizova i grafikona pomoću digitalnih alata. Vrednovanje na početku i na kraju izvođenja projekta. Izrada završnog plakata na razini cijelog projekta. Te izrada video uratka o provedenim </w:t>
            </w:r>
            <w:r w:rsidRPr="1265C826">
              <w:rPr>
                <w:color w:val="000000" w:themeColor="text1"/>
              </w:rPr>
              <w:lastRenderedPageBreak/>
              <w:t xml:space="preserve">aktivnostima tijekom cijelog projekta i stavljanje na školski </w:t>
            </w:r>
            <w:proofErr w:type="spellStart"/>
            <w:r w:rsidRPr="1265C826">
              <w:rPr>
                <w:color w:val="000000" w:themeColor="text1"/>
              </w:rPr>
              <w:t>Youtube</w:t>
            </w:r>
            <w:proofErr w:type="spellEnd"/>
            <w:r w:rsidRPr="1265C826">
              <w:rPr>
                <w:color w:val="000000" w:themeColor="text1"/>
              </w:rPr>
              <w:t xml:space="preserve"> kanal i web stranicu škole. </w:t>
            </w:r>
          </w:p>
        </w:tc>
      </w:tr>
    </w:tbl>
    <w:p w14:paraId="5177ABBC" w14:textId="7CCD2E48" w:rsidR="1265C826" w:rsidRDefault="1265C826" w:rsidP="1265C826"/>
    <w:p w14:paraId="0F59E171" w14:textId="77777777" w:rsidR="1265C826" w:rsidRDefault="1265C826" w:rsidP="1265C826">
      <w:pPr>
        <w:spacing w:line="360" w:lineRule="auto"/>
        <w:rPr>
          <w:color w:val="FF0000"/>
        </w:rPr>
      </w:pPr>
    </w:p>
    <w:p w14:paraId="069A9FC2" w14:textId="77777777" w:rsidR="00B10F79" w:rsidRDefault="00B10F79" w:rsidP="1265C826">
      <w:pPr>
        <w:spacing w:line="360" w:lineRule="auto"/>
        <w:rPr>
          <w:color w:val="FF0000"/>
        </w:rPr>
      </w:pPr>
    </w:p>
    <w:tbl>
      <w:tblPr>
        <w:tblStyle w:val="Reetkatablice"/>
        <w:tblW w:w="14131" w:type="dxa"/>
        <w:tblLook w:val="04A0" w:firstRow="1" w:lastRow="0" w:firstColumn="1" w:lastColumn="0" w:noHBand="0" w:noVBand="1"/>
      </w:tblPr>
      <w:tblGrid>
        <w:gridCol w:w="2547"/>
        <w:gridCol w:w="2161"/>
        <w:gridCol w:w="2354"/>
        <w:gridCol w:w="2354"/>
        <w:gridCol w:w="2356"/>
        <w:gridCol w:w="2359"/>
      </w:tblGrid>
      <w:tr w:rsidR="00B10F79" w:rsidRPr="00493FAE" w14:paraId="263D351B" w14:textId="77777777" w:rsidTr="000633C8">
        <w:trPr>
          <w:trHeight w:val="558"/>
        </w:trPr>
        <w:tc>
          <w:tcPr>
            <w:tcW w:w="14131" w:type="dxa"/>
            <w:gridSpan w:val="6"/>
          </w:tcPr>
          <w:p w14:paraId="74EF953D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lastRenderedPageBreak/>
              <w:t>Naziv aktivnosti: Produženi boravak</w:t>
            </w:r>
          </w:p>
        </w:tc>
      </w:tr>
      <w:tr w:rsidR="00B10F79" w:rsidRPr="00493FAE" w14:paraId="4EC15CE6" w14:textId="77777777" w:rsidTr="000633C8">
        <w:trPr>
          <w:trHeight w:val="561"/>
        </w:trPr>
        <w:tc>
          <w:tcPr>
            <w:tcW w:w="2547" w:type="dxa"/>
          </w:tcPr>
          <w:p w14:paraId="152B0EAC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Cilj aktivnosti</w:t>
            </w:r>
          </w:p>
        </w:tc>
        <w:tc>
          <w:tcPr>
            <w:tcW w:w="2161" w:type="dxa"/>
          </w:tcPr>
          <w:p w14:paraId="2FDEA95D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Nositelji</w:t>
            </w:r>
          </w:p>
        </w:tc>
        <w:tc>
          <w:tcPr>
            <w:tcW w:w="2354" w:type="dxa"/>
          </w:tcPr>
          <w:p w14:paraId="0C141633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Način realizacije</w:t>
            </w:r>
          </w:p>
        </w:tc>
        <w:tc>
          <w:tcPr>
            <w:tcW w:w="2354" w:type="dxa"/>
          </w:tcPr>
          <w:p w14:paraId="79A46BF4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Troškovnik</w:t>
            </w:r>
          </w:p>
        </w:tc>
        <w:tc>
          <w:tcPr>
            <w:tcW w:w="2356" w:type="dxa"/>
          </w:tcPr>
          <w:p w14:paraId="33CE7025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Vrijeme realizacije</w:t>
            </w:r>
          </w:p>
        </w:tc>
        <w:tc>
          <w:tcPr>
            <w:tcW w:w="2359" w:type="dxa"/>
          </w:tcPr>
          <w:p w14:paraId="11B102B4" w14:textId="77777777" w:rsidR="00B10F79" w:rsidRPr="00B10F79" w:rsidRDefault="00B10F79" w:rsidP="000633C8">
            <w:pPr>
              <w:rPr>
                <w:b/>
                <w:bCs/>
              </w:rPr>
            </w:pPr>
            <w:r w:rsidRPr="00B10F79">
              <w:rPr>
                <w:b/>
                <w:bCs/>
              </w:rPr>
              <w:t>Način vrednovanja</w:t>
            </w:r>
          </w:p>
        </w:tc>
      </w:tr>
      <w:tr w:rsidR="00B10F79" w:rsidRPr="00493FAE" w14:paraId="2CF7840F" w14:textId="77777777" w:rsidTr="000633C8">
        <w:trPr>
          <w:trHeight w:val="7075"/>
        </w:trPr>
        <w:tc>
          <w:tcPr>
            <w:tcW w:w="2547" w:type="dxa"/>
          </w:tcPr>
          <w:p w14:paraId="6B15D585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pružanje sigurnog i poticajnog okruženja nakon redovne nastave</w:t>
            </w:r>
          </w:p>
          <w:p w14:paraId="3FAD33B8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pomoć u učenju i pisanju zadaća</w:t>
            </w:r>
          </w:p>
          <w:p w14:paraId="72A602F7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razvijanje radnih navika i odgovornosti</w:t>
            </w:r>
          </w:p>
          <w:p w14:paraId="65CCB7DD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poticanje socijalizacije i međusobne suradnje</w:t>
            </w:r>
          </w:p>
          <w:p w14:paraId="79B6761E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organizirano i kvalitetno provođenje slobodnog vremena</w:t>
            </w:r>
          </w:p>
          <w:p w14:paraId="67DE5F1F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razvijanje kreativnosti i motorike kroz igru i radionice</w:t>
            </w:r>
          </w:p>
        </w:tc>
        <w:tc>
          <w:tcPr>
            <w:tcW w:w="2161" w:type="dxa"/>
          </w:tcPr>
          <w:p w14:paraId="58F41CC6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 xml:space="preserve">učiteljica produženog boravka i učenici od 1. – 4. razreda </w:t>
            </w:r>
          </w:p>
        </w:tc>
        <w:tc>
          <w:tcPr>
            <w:tcW w:w="2354" w:type="dxa"/>
          </w:tcPr>
          <w:p w14:paraId="2800C314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pisanje zadaća uz pomoć učiteljice</w:t>
            </w:r>
          </w:p>
          <w:p w14:paraId="4048A65D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organizirane aktivnosti i igre</w:t>
            </w:r>
          </w:p>
          <w:p w14:paraId="3E231E4B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kreativne radionice (likovne, glazbene, dramske)</w:t>
            </w:r>
          </w:p>
          <w:p w14:paraId="644DFB49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društvene igre i sportske aktivnosti</w:t>
            </w:r>
          </w:p>
          <w:p w14:paraId="1EAE09C5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odmor i slobodna igra</w:t>
            </w:r>
          </w:p>
        </w:tc>
        <w:tc>
          <w:tcPr>
            <w:tcW w:w="2354" w:type="dxa"/>
          </w:tcPr>
          <w:p w14:paraId="15B993C6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 xml:space="preserve">potrošni materijal za radionice, didaktičke igre, </w:t>
            </w:r>
          </w:p>
          <w:p w14:paraId="0B66D82B" w14:textId="77777777" w:rsidR="00B10F79" w:rsidRPr="00493FAE" w:rsidRDefault="00B10F79" w:rsidP="000633C8">
            <w:pPr>
              <w:pStyle w:val="Odlomakpopisa"/>
            </w:pPr>
            <w:r w:rsidRPr="00493FAE">
              <w:t>sportski rekviziti, uredski materijal</w:t>
            </w:r>
          </w:p>
        </w:tc>
        <w:tc>
          <w:tcPr>
            <w:tcW w:w="2356" w:type="dxa"/>
          </w:tcPr>
          <w:p w14:paraId="037F96CF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svakodnevno, od 12:00 – 17:00 h tijekom cijele školske godine</w:t>
            </w:r>
          </w:p>
          <w:p w14:paraId="50C9249E" w14:textId="77777777" w:rsidR="00B10F79" w:rsidRPr="00493FAE" w:rsidRDefault="00B10F79" w:rsidP="000633C8">
            <w:pPr>
              <w:ind w:left="360"/>
            </w:pPr>
          </w:p>
        </w:tc>
        <w:tc>
          <w:tcPr>
            <w:tcW w:w="2359" w:type="dxa"/>
          </w:tcPr>
          <w:p w14:paraId="4F8E9BB0" w14:textId="77777777" w:rsidR="00B10F79" w:rsidRPr="00493FAE" w:rsidRDefault="00B10F79" w:rsidP="00297FEF">
            <w:pPr>
              <w:pStyle w:val="Odlomakpopisa"/>
              <w:numPr>
                <w:ilvl w:val="0"/>
                <w:numId w:val="11"/>
              </w:numPr>
            </w:pPr>
            <w:r w:rsidRPr="00493FAE">
              <w:t>objave na mrežnoj stranici škole, na službenoj Facebook stranici škole i u školskom listu Klen</w:t>
            </w:r>
          </w:p>
        </w:tc>
      </w:tr>
    </w:tbl>
    <w:p w14:paraId="20043764" w14:textId="77777777" w:rsidR="00B10F79" w:rsidRDefault="00B10F79" w:rsidP="1265C826">
      <w:pPr>
        <w:spacing w:line="360" w:lineRule="auto"/>
        <w:rPr>
          <w:color w:val="FF0000"/>
        </w:rPr>
      </w:pPr>
    </w:p>
    <w:p w14:paraId="5CFE25E4" w14:textId="77777777" w:rsidR="004A131C" w:rsidRDefault="004A131C" w:rsidP="1265C826">
      <w:pPr>
        <w:spacing w:line="360" w:lineRule="auto"/>
        <w:rPr>
          <w:color w:val="FF0000"/>
        </w:rPr>
      </w:pPr>
    </w:p>
    <w:p w14:paraId="35449794" w14:textId="77777777" w:rsidR="004A131C" w:rsidRDefault="004A131C" w:rsidP="1265C826">
      <w:pPr>
        <w:spacing w:line="360" w:lineRule="auto"/>
        <w:rPr>
          <w:color w:val="FF0000"/>
        </w:rPr>
      </w:pPr>
    </w:p>
    <w:p w14:paraId="49068870" w14:textId="77777777" w:rsidR="004A131C" w:rsidRDefault="004A131C" w:rsidP="1265C826">
      <w:pPr>
        <w:spacing w:line="360" w:lineRule="auto"/>
        <w:rPr>
          <w:color w:val="FF0000"/>
        </w:rPr>
      </w:pPr>
    </w:p>
    <w:tbl>
      <w:tblPr>
        <w:tblW w:w="13994" w:type="dxa"/>
        <w:tblLook w:val="0000" w:firstRow="0" w:lastRow="0" w:firstColumn="0" w:lastColumn="0" w:noHBand="0" w:noVBand="0"/>
      </w:tblPr>
      <w:tblGrid>
        <w:gridCol w:w="2333"/>
        <w:gridCol w:w="2326"/>
        <w:gridCol w:w="2330"/>
        <w:gridCol w:w="2333"/>
        <w:gridCol w:w="2330"/>
        <w:gridCol w:w="2342"/>
      </w:tblGrid>
      <w:tr w:rsidR="004A131C" w14:paraId="3E859B47" w14:textId="77777777" w:rsidTr="000633C8">
        <w:tc>
          <w:tcPr>
            <w:tcW w:w="139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D0BA7" w14:textId="77777777" w:rsidR="004A131C" w:rsidRPr="00147CD0" w:rsidRDefault="004A131C" w:rsidP="000633C8">
            <w:pPr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</w:rPr>
              <w:t xml:space="preserve">Naziv aktivnosti:  Županijski projekt „I ti možeš“, </w:t>
            </w:r>
            <w:r w:rsidRPr="00147CD0">
              <w:rPr>
                <w:bCs/>
              </w:rPr>
              <w:t xml:space="preserve">pružanje </w:t>
            </w:r>
            <w:r w:rsidRPr="00147CD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 xml:space="preserve">podrške obrazovanju učenika s teškoćama u razvoju </w:t>
            </w:r>
          </w:p>
          <w:p w14:paraId="7BA4CCC6" w14:textId="77777777" w:rsidR="004A131C" w:rsidRPr="00147CD0" w:rsidRDefault="004A131C" w:rsidP="000633C8">
            <w:pPr>
              <w:spacing w:after="160" w:line="259" w:lineRule="auto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147CD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 xml:space="preserve">kroz rad pomoćnika u nastavi </w:t>
            </w:r>
          </w:p>
          <w:p w14:paraId="7C50B03A" w14:textId="77777777" w:rsidR="004A131C" w:rsidRDefault="004A131C" w:rsidP="000633C8">
            <w:pPr>
              <w:rPr>
                <w:b/>
              </w:rPr>
            </w:pPr>
          </w:p>
        </w:tc>
      </w:tr>
      <w:tr w:rsidR="004A131C" w14:paraId="16D9B875" w14:textId="77777777" w:rsidTr="000633C8"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2D686" w14:textId="77777777" w:rsidR="004A131C" w:rsidRPr="00147CD0" w:rsidRDefault="004A131C" w:rsidP="000633C8">
            <w:pPr>
              <w:rPr>
                <w:b/>
                <w:bCs/>
              </w:rPr>
            </w:pPr>
            <w:r w:rsidRPr="00147CD0">
              <w:rPr>
                <w:b/>
                <w:bCs/>
              </w:rPr>
              <w:t>Cilj aktivnosti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CA374" w14:textId="77777777" w:rsidR="004A131C" w:rsidRDefault="004A131C" w:rsidP="000633C8">
            <w:pPr>
              <w:spacing w:line="360" w:lineRule="auto"/>
            </w:pPr>
            <w:r>
              <w:rPr>
                <w:b/>
              </w:rPr>
              <w:t>Nositelji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76BA4" w14:textId="77777777" w:rsidR="004A131C" w:rsidRDefault="004A131C" w:rsidP="000633C8">
            <w:pPr>
              <w:spacing w:line="36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92588" w14:textId="77777777" w:rsidR="004A131C" w:rsidRDefault="004A131C" w:rsidP="000633C8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199AA" w14:textId="77777777" w:rsidR="004A131C" w:rsidRDefault="004A131C" w:rsidP="000633C8">
            <w:pPr>
              <w:spacing w:line="360" w:lineRule="auto"/>
            </w:pPr>
            <w:r>
              <w:rPr>
                <w:b/>
              </w:rPr>
              <w:t>Vrijeme realizacije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0DEA2" w14:textId="77777777" w:rsidR="004A131C" w:rsidRDefault="004A131C" w:rsidP="000633C8">
            <w:pPr>
              <w:spacing w:line="360" w:lineRule="auto"/>
            </w:pPr>
            <w:r>
              <w:rPr>
                <w:b/>
              </w:rPr>
              <w:t>Način vrednovanja</w:t>
            </w:r>
          </w:p>
        </w:tc>
      </w:tr>
      <w:tr w:rsidR="004A131C" w14:paraId="5D9460F6" w14:textId="77777777" w:rsidTr="000633C8"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61E8C" w14:textId="77777777" w:rsidR="004A131C" w:rsidRDefault="004A131C" w:rsidP="000633C8">
            <w:pPr>
              <w:pStyle w:val="Bezproreda"/>
              <w:rPr>
                <w:rFonts w:ascii="Times New Roman" w:hAnsi="Times New Roman"/>
              </w:rPr>
            </w:pPr>
          </w:p>
          <w:p w14:paraId="08E7DE89" w14:textId="78B4A8F3" w:rsidR="004A131C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47CD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Učenicima s teškoćama u razvoju pružiti potporu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u odgojno – obrazovnom radu.</w:t>
            </w:r>
          </w:p>
          <w:p w14:paraId="4250E418" w14:textId="77777777" w:rsidR="004A131C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B411E">
              <w:rPr>
                <w:rFonts w:eastAsiaTheme="minorHAnsi"/>
                <w:kern w:val="2"/>
                <w:lang w:eastAsia="en-US"/>
                <w14:ligatures w14:val="standardContextual"/>
              </w:rPr>
              <w:t>Projekt je namijenjen učenicima s teškoćama u razvoju koji imaju  Odluku o priznavanju prva na potporu pomoćnika u nastavi.</w:t>
            </w:r>
          </w:p>
          <w:p w14:paraId="344B3AA5" w14:textId="77777777" w:rsidR="004A131C" w:rsidRPr="00147CD0" w:rsidRDefault="004A131C" w:rsidP="000633C8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  <w:p w14:paraId="4515A22F" w14:textId="77777777" w:rsidR="004A131C" w:rsidRDefault="004A131C" w:rsidP="000633C8">
            <w:pPr>
              <w:pStyle w:val="Bezproreda"/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BC189" w14:textId="77777777" w:rsidR="004A131C" w:rsidRPr="00147CD0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47CD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Varaždinska županija, škola: ravnatelj, koordinator, stručna služba, pomoćnici u nastavi, učitelji  </w:t>
            </w:r>
          </w:p>
          <w:p w14:paraId="7A3C8426" w14:textId="77777777" w:rsidR="004A131C" w:rsidRDefault="004A131C" w:rsidP="000633C8">
            <w:pPr>
              <w:spacing w:line="360" w:lineRule="auto"/>
            </w:pPr>
          </w:p>
          <w:p w14:paraId="7EA6AEC5" w14:textId="77777777" w:rsidR="004A131C" w:rsidRDefault="004A131C" w:rsidP="000633C8">
            <w:pPr>
              <w:spacing w:line="360" w:lineRule="auto"/>
            </w:pP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BBD44" w14:textId="77777777" w:rsidR="004A131C" w:rsidRPr="003B411E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B411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Provedba postupka odabira kandidata za pomoćnike u nastavi. Uvođenje u rad </w:t>
            </w:r>
            <w:r w:rsidRPr="003B411E">
              <w:rPr>
                <w:rFonts w:eastAsiaTheme="minorHAnsi"/>
                <w:kern w:val="2"/>
                <w14:ligatures w14:val="standardContextual"/>
              </w:rPr>
              <w:t>pomoćnika u nastavi. Rad pomoćnika u nastavi.</w:t>
            </w:r>
          </w:p>
          <w:p w14:paraId="1AE8C3BB" w14:textId="77777777" w:rsidR="004A131C" w:rsidRDefault="004A131C" w:rsidP="000633C8">
            <w:pPr>
              <w:pStyle w:val="Bezproreda"/>
              <w:spacing w:line="360" w:lineRule="auto"/>
              <w:rPr>
                <w:rFonts w:ascii="Times New Roman" w:hAnsi="Times New Roman"/>
              </w:rPr>
            </w:pPr>
          </w:p>
          <w:p w14:paraId="6EA9913B" w14:textId="77777777" w:rsidR="004A131C" w:rsidRDefault="004A131C" w:rsidP="000633C8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57C64" w14:textId="77777777" w:rsidR="004A131C" w:rsidRPr="00147CD0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47CD0">
              <w:rPr>
                <w:rFonts w:eastAsiaTheme="minorHAnsi"/>
                <w:kern w:val="2"/>
                <w:lang w:eastAsia="en-US"/>
                <w14:ligatures w14:val="standardContextual"/>
              </w:rPr>
              <w:t>Troškovi projekta se financiraju preko Europskog socijalnog fonda  uz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Pr="00147CD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sufinanciranje Varaždinske županije kao korisnika projekta. </w:t>
            </w:r>
          </w:p>
          <w:p w14:paraId="70F2012F" w14:textId="77777777" w:rsidR="004A131C" w:rsidRDefault="004A131C" w:rsidP="000633C8">
            <w:pPr>
              <w:spacing w:line="360" w:lineRule="auto"/>
            </w:pPr>
          </w:p>
          <w:p w14:paraId="0F2467D5" w14:textId="77777777" w:rsidR="004A131C" w:rsidRDefault="004A131C" w:rsidP="000633C8">
            <w:pPr>
              <w:spacing w:line="360" w:lineRule="auto"/>
            </w:pP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FFE52" w14:textId="77777777" w:rsidR="004A131C" w:rsidRDefault="004A131C" w:rsidP="000633C8">
            <w:pPr>
              <w:spacing w:line="360" w:lineRule="auto"/>
            </w:pPr>
          </w:p>
          <w:p w14:paraId="34BC3C26" w14:textId="77777777" w:rsidR="004A131C" w:rsidRDefault="004A131C" w:rsidP="000633C8">
            <w:pPr>
              <w:spacing w:line="360" w:lineRule="auto"/>
            </w:pPr>
            <w:r>
              <w:t xml:space="preserve"> Tijekom šk. god. 2025./2026.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C45AA" w14:textId="77777777" w:rsidR="004A131C" w:rsidRPr="00147CD0" w:rsidRDefault="004A131C" w:rsidP="000633C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47CD0">
              <w:rPr>
                <w:rFonts w:eastAsiaTheme="minorHAnsi"/>
                <w:kern w:val="2"/>
                <w:lang w:eastAsia="en-US"/>
                <w14:ligatures w14:val="standardContextual"/>
              </w:rPr>
              <w:t>Upravljanje projektom i administracija propisani su i vidljivi u  strukturi i elementima projekta. Pomoćnici vode dnevnik rada koji se  s dokazom o mjesečnoj realizaciji aktivnosti dostavlja Varaždinskoj  županiji.</w:t>
            </w:r>
          </w:p>
          <w:p w14:paraId="52E95CA7" w14:textId="77777777" w:rsidR="004A131C" w:rsidRDefault="004A131C" w:rsidP="000633C8">
            <w:pPr>
              <w:spacing w:line="360" w:lineRule="auto"/>
            </w:pPr>
            <w:r>
              <w:t xml:space="preserve"> </w:t>
            </w:r>
          </w:p>
        </w:tc>
      </w:tr>
    </w:tbl>
    <w:p w14:paraId="3B1812E8" w14:textId="1838D517" w:rsidR="004A131C" w:rsidRDefault="004A131C" w:rsidP="1265C826">
      <w:pPr>
        <w:spacing w:line="360" w:lineRule="auto"/>
        <w:rPr>
          <w:color w:val="FF0000"/>
        </w:rPr>
        <w:sectPr w:rsidR="004A131C" w:rsidSect="00013AA9">
          <w:pgSz w:w="15840" w:h="12240" w:orient="landscape"/>
          <w:pgMar w:top="1276" w:right="814" w:bottom="1559" w:left="1440" w:header="709" w:footer="709" w:gutter="0"/>
          <w:cols w:space="708"/>
          <w:docGrid w:linePitch="360"/>
        </w:sectPr>
      </w:pPr>
    </w:p>
    <w:p w14:paraId="1926DFFD" w14:textId="7E31F69D" w:rsidR="000E16DF" w:rsidRPr="005B3EDF" w:rsidRDefault="00C73567" w:rsidP="005B3EDF">
      <w:pPr>
        <w:pStyle w:val="Naslov5"/>
        <w:numPr>
          <w:ilvl w:val="0"/>
          <w:numId w:val="0"/>
        </w:numPr>
        <w:ind w:left="1008" w:hanging="1008"/>
      </w:pPr>
      <w:bookmarkStart w:id="114" w:name="_Toc272138706"/>
      <w:bookmarkStart w:id="115" w:name="_Toc272312365"/>
      <w:r w:rsidRPr="001132DF">
        <w:lastRenderedPageBreak/>
        <w:t>3</w:t>
      </w:r>
      <w:r w:rsidR="00235CC7" w:rsidRPr="001132DF">
        <w:t xml:space="preserve">. </w:t>
      </w:r>
      <w:proofErr w:type="spellStart"/>
      <w:r w:rsidR="000E16DF" w:rsidRPr="001132DF">
        <w:t>Samovrednovanje</w:t>
      </w:r>
      <w:proofErr w:type="spellEnd"/>
      <w:r w:rsidR="000E16DF" w:rsidRPr="001132DF">
        <w:t xml:space="preserve"> rada škole</w:t>
      </w:r>
    </w:p>
    <w:p w14:paraId="036BA3B0" w14:textId="77777777" w:rsidR="00EB44C8" w:rsidRPr="001132DF" w:rsidRDefault="00235CC7" w:rsidP="00653200">
      <w:pPr>
        <w:pStyle w:val="Naslov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</w:rPr>
      </w:pPr>
      <w:bookmarkStart w:id="116" w:name="_Toc21069629"/>
      <w:r w:rsidRPr="001132DF">
        <w:rPr>
          <w:rFonts w:ascii="Times New Roman" w:hAnsi="Times New Roman" w:cs="Times New Roman"/>
        </w:rPr>
        <w:t xml:space="preserve">3. 1. </w:t>
      </w:r>
      <w:r w:rsidR="000E16DF" w:rsidRPr="001132DF">
        <w:rPr>
          <w:rFonts w:ascii="Times New Roman" w:hAnsi="Times New Roman" w:cs="Times New Roman"/>
        </w:rPr>
        <w:t>Analiza nastavnoga procesa</w:t>
      </w:r>
      <w:bookmarkEnd w:id="116"/>
    </w:p>
    <w:p w14:paraId="634B7E74" w14:textId="77777777" w:rsidR="009C5019" w:rsidRPr="001132DF" w:rsidRDefault="009C5019" w:rsidP="009C5019"/>
    <w:p w14:paraId="623F18C2" w14:textId="1F9D2C51" w:rsidR="009C5019" w:rsidRPr="001132DF" w:rsidRDefault="009C5019" w:rsidP="009C5019">
      <w:pPr>
        <w:jc w:val="both"/>
      </w:pPr>
      <w:r w:rsidRPr="001132DF">
        <w:tab/>
        <w:t xml:space="preserve">Početkom školske godine sastao se Školski tim za kvalitetu te je analizirao </w:t>
      </w:r>
      <w:r w:rsidR="00A211FF" w:rsidRPr="001132DF">
        <w:t xml:space="preserve">proces </w:t>
      </w:r>
      <w:proofErr w:type="spellStart"/>
      <w:r w:rsidR="00A211FF" w:rsidRPr="001132DF">
        <w:t>Samovrednovanja</w:t>
      </w:r>
      <w:proofErr w:type="spellEnd"/>
      <w:r w:rsidR="00A211FF" w:rsidRPr="001132DF">
        <w:t xml:space="preserve"> rada škole. </w:t>
      </w:r>
      <w:r w:rsidRPr="001132DF">
        <w:t>Nakon provedene KREDA analize donijeli su Razvojni p</w:t>
      </w:r>
      <w:r w:rsidR="00951BB9" w:rsidRPr="001132DF">
        <w:t>lan ško</w:t>
      </w:r>
      <w:r w:rsidR="00A211FF" w:rsidRPr="001132DF">
        <w:t>le za školsku godinu 20</w:t>
      </w:r>
      <w:r w:rsidR="00731082">
        <w:t>2</w:t>
      </w:r>
      <w:r w:rsidR="00E809CF">
        <w:t>4</w:t>
      </w:r>
      <w:r w:rsidR="00A211FF" w:rsidRPr="001132DF">
        <w:t>./202</w:t>
      </w:r>
      <w:r w:rsidR="00E809CF">
        <w:t>5</w:t>
      </w:r>
      <w:r w:rsidR="00A211FF" w:rsidRPr="001132DF">
        <w:t xml:space="preserve">. </w:t>
      </w:r>
    </w:p>
    <w:p w14:paraId="29A5A48B" w14:textId="77777777" w:rsidR="009C5019" w:rsidRPr="001132DF" w:rsidRDefault="009C5019" w:rsidP="009C5019">
      <w:pPr>
        <w:jc w:val="both"/>
        <w:rPr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1489"/>
        <w:gridCol w:w="1324"/>
        <w:gridCol w:w="1312"/>
        <w:gridCol w:w="645"/>
        <w:gridCol w:w="621"/>
        <w:gridCol w:w="1284"/>
        <w:gridCol w:w="1281"/>
        <w:gridCol w:w="1439"/>
      </w:tblGrid>
      <w:tr w:rsidR="00AA6269" w:rsidRPr="00AA6269" w14:paraId="4B749B25" w14:textId="77777777" w:rsidTr="00E51E0C">
        <w:trPr>
          <w:trHeight w:val="397"/>
        </w:trPr>
        <w:tc>
          <w:tcPr>
            <w:tcW w:w="10420" w:type="dxa"/>
            <w:gridSpan w:val="8"/>
            <w:shd w:val="clear" w:color="auto" w:fill="C0C0C0"/>
            <w:vAlign w:val="center"/>
          </w:tcPr>
          <w:p w14:paraId="52A628B5" w14:textId="77777777" w:rsidR="009C5019" w:rsidRPr="00AA6269" w:rsidRDefault="009C5019" w:rsidP="00E51E0C">
            <w:pPr>
              <w:jc w:val="both"/>
              <w:rPr>
                <w:noProof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KREDA analiza</w:t>
            </w:r>
          </w:p>
        </w:tc>
      </w:tr>
      <w:tr w:rsidR="00AA6269" w:rsidRPr="00AA6269" w14:paraId="2C256F5D" w14:textId="77777777" w:rsidTr="00E51E0C">
        <w:trPr>
          <w:trHeight w:hRule="exact" w:val="3686"/>
        </w:trPr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5370A9CA" w14:textId="77777777" w:rsidR="009C5019" w:rsidRPr="00AA6269" w:rsidRDefault="009C5019" w:rsidP="00E51E0C">
            <w:pPr>
              <w:ind w:left="720"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1.  Čime se možemo pohvaliti?</w:t>
            </w:r>
          </w:p>
          <w:p w14:paraId="242E91F0" w14:textId="77777777" w:rsidR="009C5019" w:rsidRPr="00AA6269" w:rsidRDefault="009C5019" w:rsidP="00E51E0C">
            <w:pPr>
              <w:ind w:left="720"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 xml:space="preserve">(analizirati i navesti sve dobre strane rada </w:t>
            </w:r>
            <w:bookmarkStart w:id="117" w:name="OLE_LINK1"/>
            <w:bookmarkStart w:id="118" w:name="OLE_LINK2"/>
            <w:r w:rsidRPr="00AA6269">
              <w:rPr>
                <w:sz w:val="22"/>
                <w:szCs w:val="22"/>
              </w:rPr>
              <w:t>škole</w:t>
            </w:r>
            <w:bookmarkEnd w:id="117"/>
            <w:bookmarkEnd w:id="118"/>
            <w:r w:rsidRPr="00AA6269">
              <w:rPr>
                <w:sz w:val="22"/>
                <w:szCs w:val="22"/>
              </w:rPr>
              <w:t>)</w:t>
            </w:r>
          </w:p>
          <w:p w14:paraId="29A158B7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Rad škole u jednoj smjeni</w:t>
            </w:r>
          </w:p>
          <w:p w14:paraId="2DD5249F" w14:textId="77777777" w:rsidR="009C5019" w:rsidRPr="00AA6269" w:rsidRDefault="00731082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 xml:space="preserve">Visoko </w:t>
            </w:r>
            <w:r w:rsidR="00951BB9" w:rsidRPr="00AA6269">
              <w:rPr>
                <w:sz w:val="22"/>
                <w:szCs w:val="22"/>
              </w:rPr>
              <w:t>stručno zastupljena nastava</w:t>
            </w:r>
          </w:p>
          <w:p w14:paraId="64EAADD1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Većim brojem izvan nastavnih aktivnosti i</w:t>
            </w:r>
            <w:r w:rsidR="00731082" w:rsidRPr="00AA6269">
              <w:rPr>
                <w:sz w:val="22"/>
                <w:szCs w:val="22"/>
              </w:rPr>
              <w:t xml:space="preserve"> </w:t>
            </w:r>
            <w:r w:rsidR="00951BB9" w:rsidRPr="00AA6269">
              <w:rPr>
                <w:sz w:val="22"/>
                <w:szCs w:val="22"/>
              </w:rPr>
              <w:t>različitih projekata te</w:t>
            </w:r>
            <w:r w:rsidRPr="00AA6269">
              <w:rPr>
                <w:sz w:val="22"/>
                <w:szCs w:val="22"/>
              </w:rPr>
              <w:t xml:space="preserve"> postignutim rezultatima u njima.</w:t>
            </w:r>
          </w:p>
          <w:p w14:paraId="1E5E0DA8" w14:textId="77777777" w:rsidR="009C5019" w:rsidRPr="00AA6269" w:rsidRDefault="009C5019" w:rsidP="002F2101">
            <w:pPr>
              <w:ind w:left="360"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193E9E15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2</w:t>
            </w:r>
            <w:r w:rsidRPr="00AA6269">
              <w:rPr>
                <w:sz w:val="22"/>
                <w:szCs w:val="22"/>
              </w:rPr>
              <w:t>.</w:t>
            </w:r>
            <w:r w:rsidRPr="00AA6269">
              <w:rPr>
                <w:noProof/>
                <w:sz w:val="22"/>
                <w:szCs w:val="22"/>
              </w:rPr>
              <w:t xml:space="preserve">   </w:t>
            </w:r>
            <w:r w:rsidRPr="00AA6269">
              <w:rPr>
                <w:b/>
                <w:sz w:val="22"/>
                <w:szCs w:val="22"/>
              </w:rPr>
              <w:t>S kojim se teškoćama svakodnevno</w:t>
            </w:r>
          </w:p>
          <w:p w14:paraId="12433A03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 xml:space="preserve">       susrećemo?</w:t>
            </w:r>
          </w:p>
          <w:p w14:paraId="38154947" w14:textId="77777777" w:rsidR="009C5019" w:rsidRPr="00AA6269" w:rsidRDefault="009C5019" w:rsidP="00E51E0C">
            <w:pPr>
              <w:ind w:left="550" w:right="-56"/>
              <w:jc w:val="both"/>
              <w:rPr>
                <w:i/>
                <w:sz w:val="22"/>
                <w:szCs w:val="22"/>
              </w:rPr>
            </w:pPr>
            <w:r w:rsidRPr="00AA6269">
              <w:rPr>
                <w:i/>
                <w:sz w:val="22"/>
                <w:szCs w:val="22"/>
              </w:rPr>
              <w:t>(navesti i osvijestiti s kojim se sve teškoćama svakodnevno susrećemo, a koje se odnose na unutrašnji rad i funkcioniranje  škole)</w:t>
            </w:r>
          </w:p>
          <w:p w14:paraId="23A8E783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l-PL"/>
              </w:rPr>
            </w:pPr>
            <w:r w:rsidRPr="00AA6269">
              <w:rPr>
                <w:sz w:val="22"/>
                <w:szCs w:val="22"/>
                <w:lang w:val="pl-PL"/>
              </w:rPr>
              <w:t>Rad većeg broja učitelja i stručnih suradnika na dvije i više škola</w:t>
            </w:r>
          </w:p>
          <w:p w14:paraId="21C64157" w14:textId="3AADE1E3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Škola ima klasične učionice bez kabineta</w:t>
            </w:r>
            <w:r w:rsidR="00E809CF" w:rsidRPr="00AA6269">
              <w:rPr>
                <w:sz w:val="22"/>
                <w:szCs w:val="22"/>
              </w:rPr>
              <w:t xml:space="preserve"> u većini učionica.</w:t>
            </w:r>
          </w:p>
          <w:p w14:paraId="4DC57BA6" w14:textId="77777777" w:rsidR="009C5019" w:rsidRPr="00AA6269" w:rsidRDefault="009C5019" w:rsidP="00731082">
            <w:pPr>
              <w:ind w:left="720" w:right="-56"/>
              <w:jc w:val="both"/>
              <w:rPr>
                <w:sz w:val="22"/>
                <w:szCs w:val="22"/>
              </w:rPr>
            </w:pPr>
          </w:p>
        </w:tc>
      </w:tr>
      <w:tr w:rsidR="00AA6269" w:rsidRPr="00AA6269" w14:paraId="092CDCB4" w14:textId="77777777" w:rsidTr="00E51E0C">
        <w:trPr>
          <w:trHeight w:hRule="exact" w:val="3686"/>
        </w:trPr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332E1761" w14:textId="66ED5A4B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3.  Koji su naši neiskorišteni resursi?</w:t>
            </w:r>
          </w:p>
          <w:p w14:paraId="0A43C0DA" w14:textId="77777777" w:rsidR="009C5019" w:rsidRPr="00AA6269" w:rsidRDefault="009C5019" w:rsidP="00E51E0C">
            <w:pPr>
              <w:ind w:left="540" w:right="-56"/>
              <w:jc w:val="both"/>
              <w:rPr>
                <w:i/>
                <w:sz w:val="22"/>
                <w:szCs w:val="22"/>
              </w:rPr>
            </w:pPr>
            <w:r w:rsidRPr="00AA6269">
              <w:rPr>
                <w:i/>
                <w:sz w:val="22"/>
                <w:szCs w:val="22"/>
              </w:rPr>
              <w:t xml:space="preserve">(navesti koje sve neiskorištene potencijale posjeduje  naša škola)  </w:t>
            </w:r>
          </w:p>
          <w:p w14:paraId="644A3227" w14:textId="77777777" w:rsidR="009C5019" w:rsidRPr="00AA6269" w:rsidRDefault="009C5019" w:rsidP="00297FEF">
            <w:pPr>
              <w:numPr>
                <w:ilvl w:val="0"/>
                <w:numId w:val="6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Nedovoljna angažiranost na različitim projektima Agencije za mobilnost i programe EU</w:t>
            </w:r>
          </w:p>
          <w:p w14:paraId="0D72DC89" w14:textId="15ADAAD7" w:rsidR="009C5019" w:rsidRPr="00AA6269" w:rsidRDefault="009177A0" w:rsidP="00297FEF">
            <w:pPr>
              <w:numPr>
                <w:ilvl w:val="0"/>
                <w:numId w:val="6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Okoliš škole</w:t>
            </w:r>
          </w:p>
          <w:p w14:paraId="0A83297F" w14:textId="77777777" w:rsidR="009C5019" w:rsidRPr="00AA6269" w:rsidRDefault="009C5019" w:rsidP="00E51E0C">
            <w:pPr>
              <w:ind w:left="720" w:right="-56"/>
              <w:jc w:val="both"/>
              <w:rPr>
                <w:sz w:val="22"/>
                <w:szCs w:val="22"/>
              </w:rPr>
            </w:pPr>
          </w:p>
          <w:p w14:paraId="64DBA9AD" w14:textId="77777777" w:rsidR="009C5019" w:rsidRPr="00AA6269" w:rsidRDefault="009C5019" w:rsidP="00E51E0C">
            <w:pPr>
              <w:ind w:left="720"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5A09490F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4.</w:t>
            </w:r>
            <w:r w:rsidRPr="00AA6269">
              <w:rPr>
                <w:sz w:val="22"/>
                <w:szCs w:val="22"/>
              </w:rPr>
              <w:t xml:space="preserve">  </w:t>
            </w:r>
            <w:r w:rsidRPr="00AA6269">
              <w:rPr>
                <w:b/>
                <w:sz w:val="22"/>
                <w:szCs w:val="22"/>
              </w:rPr>
              <w:t>Što nas koči na putu prema napretku?</w:t>
            </w:r>
          </w:p>
          <w:p w14:paraId="31449DEA" w14:textId="77777777" w:rsidR="009C5019" w:rsidRPr="00AA6269" w:rsidRDefault="009C5019" w:rsidP="00E51E0C">
            <w:pPr>
              <w:ind w:left="550" w:right="-56"/>
              <w:jc w:val="both"/>
              <w:rPr>
                <w:i/>
                <w:sz w:val="22"/>
                <w:szCs w:val="22"/>
              </w:rPr>
            </w:pPr>
            <w:r w:rsidRPr="00AA6269">
              <w:rPr>
                <w:i/>
                <w:sz w:val="22"/>
                <w:szCs w:val="22"/>
              </w:rPr>
              <w:t>(opisati vanjske prepreke koje onemogućuju napredak škole)</w:t>
            </w:r>
          </w:p>
          <w:p w14:paraId="306AEF34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  <w:lang w:val="pl-PL"/>
              </w:rPr>
              <w:t>Nedovoljna</w:t>
            </w:r>
            <w:r w:rsidRPr="00AA6269">
              <w:rPr>
                <w:sz w:val="22"/>
                <w:szCs w:val="22"/>
              </w:rPr>
              <w:t xml:space="preserve">  </w:t>
            </w:r>
            <w:r w:rsidRPr="00AA6269">
              <w:rPr>
                <w:sz w:val="22"/>
                <w:szCs w:val="22"/>
                <w:lang w:val="pl-PL"/>
              </w:rPr>
              <w:t>sredstva i oprema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l-PL"/>
              </w:rPr>
              <w:t>za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l-PL"/>
              </w:rPr>
              <w:t>provedbu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l-PL"/>
              </w:rPr>
              <w:t>aktivnosti i projekata</w:t>
            </w:r>
          </w:p>
          <w:p w14:paraId="11676586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  <w:lang w:val="pt-BR"/>
              </w:rPr>
              <w:t>Slaba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razvijenost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op</w:t>
            </w:r>
            <w:r w:rsidRPr="00AA6269">
              <w:rPr>
                <w:sz w:val="22"/>
                <w:szCs w:val="22"/>
              </w:rPr>
              <w:t>ć</w:t>
            </w:r>
            <w:r w:rsidRPr="00AA6269">
              <w:rPr>
                <w:sz w:val="22"/>
                <w:szCs w:val="22"/>
                <w:lang w:val="pt-BR"/>
              </w:rPr>
              <w:t>ine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Klenovnik</w:t>
            </w:r>
            <w:r w:rsidRPr="00AA6269">
              <w:rPr>
                <w:sz w:val="22"/>
                <w:szCs w:val="22"/>
              </w:rPr>
              <w:t xml:space="preserve">, </w:t>
            </w:r>
            <w:r w:rsidRPr="00AA6269">
              <w:rPr>
                <w:sz w:val="22"/>
                <w:szCs w:val="22"/>
                <w:lang w:val="pt-BR"/>
              </w:rPr>
              <w:t>dislociranost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u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odnosu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na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razvijena</w:t>
            </w:r>
            <w:r w:rsidRPr="00AA6269">
              <w:rPr>
                <w:sz w:val="22"/>
                <w:szCs w:val="22"/>
              </w:rPr>
              <w:t xml:space="preserve"> </w:t>
            </w:r>
            <w:r w:rsidRPr="00AA6269">
              <w:rPr>
                <w:sz w:val="22"/>
                <w:szCs w:val="22"/>
                <w:lang w:val="pt-BR"/>
              </w:rPr>
              <w:t>mjesta i županijsko središte</w:t>
            </w:r>
          </w:p>
          <w:p w14:paraId="46AE9208" w14:textId="77777777" w:rsidR="009C5019" w:rsidRPr="00AA6269" w:rsidRDefault="009C5019" w:rsidP="00E51E0C">
            <w:pPr>
              <w:ind w:left="720" w:right="-56"/>
              <w:jc w:val="both"/>
              <w:rPr>
                <w:sz w:val="22"/>
                <w:szCs w:val="22"/>
              </w:rPr>
            </w:pPr>
          </w:p>
          <w:p w14:paraId="32251A45" w14:textId="77777777" w:rsidR="009C5019" w:rsidRPr="00AA6269" w:rsidRDefault="009C5019" w:rsidP="00E51E0C">
            <w:pPr>
              <w:ind w:left="720" w:right="-56"/>
              <w:jc w:val="both"/>
              <w:rPr>
                <w:sz w:val="22"/>
                <w:szCs w:val="22"/>
              </w:rPr>
            </w:pPr>
          </w:p>
          <w:p w14:paraId="546D88FB" w14:textId="77777777" w:rsidR="009C5019" w:rsidRPr="00AA6269" w:rsidRDefault="009C5019" w:rsidP="00E51E0C">
            <w:pPr>
              <w:ind w:left="360" w:right="-56"/>
              <w:jc w:val="both"/>
              <w:rPr>
                <w:sz w:val="22"/>
                <w:szCs w:val="22"/>
              </w:rPr>
            </w:pPr>
          </w:p>
        </w:tc>
      </w:tr>
      <w:tr w:rsidR="00AA6269" w:rsidRPr="00AA6269" w14:paraId="635826F3" w14:textId="77777777" w:rsidTr="00E809CF">
        <w:trPr>
          <w:trHeight w:hRule="exact" w:val="4376"/>
        </w:trPr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191B9EDD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lastRenderedPageBreak/>
              <w:t>5.</w:t>
            </w:r>
            <w:r w:rsidRPr="00AA6269">
              <w:rPr>
                <w:sz w:val="22"/>
                <w:szCs w:val="22"/>
              </w:rPr>
              <w:t xml:space="preserve">  </w:t>
            </w:r>
            <w:r w:rsidRPr="00AA6269">
              <w:rPr>
                <w:b/>
                <w:sz w:val="22"/>
                <w:szCs w:val="22"/>
              </w:rPr>
              <w:t>Što možemo napraviti da budemo još bolji?</w:t>
            </w:r>
          </w:p>
          <w:p w14:paraId="53AA43F9" w14:textId="77777777" w:rsidR="009C5019" w:rsidRPr="00AA6269" w:rsidRDefault="009C5019" w:rsidP="00E51E0C">
            <w:pPr>
              <w:ind w:left="540" w:right="-56"/>
              <w:jc w:val="both"/>
              <w:rPr>
                <w:i/>
                <w:sz w:val="22"/>
                <w:szCs w:val="22"/>
              </w:rPr>
            </w:pPr>
            <w:r w:rsidRPr="00AA6269">
              <w:rPr>
                <w:i/>
                <w:sz w:val="22"/>
                <w:szCs w:val="22"/>
              </w:rPr>
              <w:t>(na temelju unutrašnjih karakteristika škole osmisliti što sve možemo učiniti da budemo još bolji)</w:t>
            </w:r>
          </w:p>
          <w:p w14:paraId="45FE906E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Više se angažirati na projektima Agencije za mobilnost i programe EU</w:t>
            </w:r>
          </w:p>
          <w:p w14:paraId="791FB58E" w14:textId="523E2394" w:rsidR="002F2101" w:rsidRPr="00AA6269" w:rsidRDefault="002F2101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Osmisliti  učionicu na otvorenom</w:t>
            </w:r>
          </w:p>
          <w:p w14:paraId="51F7B828" w14:textId="77777777" w:rsidR="00731082" w:rsidRPr="00AA6269" w:rsidRDefault="00731082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Uspostavljanje usklađenog i učinkovitog sustava odgoja i obrazovanja te sustava kvalitete kroz sudjelovanje u provedbi nacionalnih ispita – NCVVO</w:t>
            </w:r>
          </w:p>
          <w:p w14:paraId="2760BB76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 xml:space="preserve">Provoditi različite oblike individualnog usavršavanja </w:t>
            </w:r>
          </w:p>
          <w:p w14:paraId="45046B0B" w14:textId="6FFAA15F" w:rsidR="002F2101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Unaprijediti</w:t>
            </w:r>
            <w:r w:rsidR="00612FA5" w:rsidRPr="00AA6269">
              <w:rPr>
                <w:sz w:val="22"/>
                <w:szCs w:val="22"/>
              </w:rPr>
              <w:t xml:space="preserve"> nastavu i kroz suvremene pristupe u nastavi pripremiti učenike</w:t>
            </w:r>
            <w:r w:rsidRPr="00AA6269">
              <w:rPr>
                <w:sz w:val="22"/>
                <w:szCs w:val="22"/>
              </w:rPr>
              <w:t xml:space="preserve"> </w:t>
            </w:r>
            <w:r w:rsidR="00612FA5" w:rsidRPr="00AA6269">
              <w:rPr>
                <w:sz w:val="22"/>
                <w:szCs w:val="22"/>
              </w:rPr>
              <w:t>za ž</w:t>
            </w:r>
            <w:r w:rsidR="00E809CF" w:rsidRPr="00AA6269">
              <w:rPr>
                <w:sz w:val="22"/>
                <w:szCs w:val="22"/>
              </w:rPr>
              <w:t>ivot.</w:t>
            </w:r>
          </w:p>
        </w:tc>
        <w:tc>
          <w:tcPr>
            <w:tcW w:w="5210" w:type="dxa"/>
            <w:gridSpan w:val="4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558B6248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6.</w:t>
            </w:r>
            <w:r w:rsidRPr="00AA6269">
              <w:rPr>
                <w:sz w:val="22"/>
                <w:szCs w:val="22"/>
              </w:rPr>
              <w:t xml:space="preserve">  </w:t>
            </w:r>
            <w:r w:rsidRPr="00AA6269">
              <w:rPr>
                <w:b/>
                <w:sz w:val="22"/>
                <w:szCs w:val="22"/>
              </w:rPr>
              <w:t xml:space="preserve">Tko nam može pomoći u napretku </w:t>
            </w:r>
          </w:p>
          <w:p w14:paraId="5F464377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 xml:space="preserve">        (osobe, institucije…)?</w:t>
            </w:r>
          </w:p>
          <w:p w14:paraId="259707DF" w14:textId="77777777" w:rsidR="009C5019" w:rsidRPr="00AA6269" w:rsidRDefault="009C5019" w:rsidP="00E51E0C">
            <w:pPr>
              <w:ind w:left="550" w:right="-56"/>
              <w:jc w:val="both"/>
              <w:rPr>
                <w:i/>
                <w:sz w:val="22"/>
                <w:szCs w:val="22"/>
              </w:rPr>
            </w:pPr>
            <w:r w:rsidRPr="00AA6269">
              <w:rPr>
                <w:i/>
                <w:sz w:val="22"/>
                <w:szCs w:val="22"/>
              </w:rPr>
              <w:t>(imenovati institucije, osobe i dr. za koje mislimo da nam mogu pomoći u unaprjeđenju podizanja kvalitete rada  škole)</w:t>
            </w:r>
          </w:p>
          <w:p w14:paraId="2E15AF1C" w14:textId="403196F5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t-BR"/>
              </w:rPr>
            </w:pPr>
            <w:r w:rsidRPr="00AA6269">
              <w:rPr>
                <w:sz w:val="22"/>
                <w:szCs w:val="22"/>
                <w:lang w:val="pt-BR"/>
              </w:rPr>
              <w:t>MOZ</w:t>
            </w:r>
            <w:r w:rsidR="00E809CF" w:rsidRPr="00AA6269">
              <w:rPr>
                <w:sz w:val="22"/>
                <w:szCs w:val="22"/>
                <w:lang w:val="pt-BR"/>
              </w:rPr>
              <w:t>M</w:t>
            </w:r>
            <w:r w:rsidRPr="00AA6269">
              <w:rPr>
                <w:sz w:val="22"/>
                <w:szCs w:val="22"/>
                <w:lang w:val="pt-BR"/>
              </w:rPr>
              <w:t xml:space="preserve"> i druga Ministarstva</w:t>
            </w:r>
          </w:p>
          <w:p w14:paraId="10EB8863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t-BR"/>
              </w:rPr>
            </w:pPr>
            <w:r w:rsidRPr="00AA6269">
              <w:rPr>
                <w:sz w:val="22"/>
                <w:szCs w:val="22"/>
                <w:lang w:val="pt-BR"/>
              </w:rPr>
              <w:t>Lokalna zajednica</w:t>
            </w:r>
          </w:p>
          <w:p w14:paraId="36DBEED2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t-BR"/>
              </w:rPr>
            </w:pPr>
            <w:r w:rsidRPr="00AA6269">
              <w:rPr>
                <w:sz w:val="22"/>
                <w:szCs w:val="22"/>
                <w:lang w:val="pt-BR"/>
              </w:rPr>
              <w:t>Roditelji</w:t>
            </w:r>
          </w:p>
          <w:p w14:paraId="2E65B240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t-BR"/>
              </w:rPr>
            </w:pPr>
            <w:r w:rsidRPr="00AA6269">
              <w:rPr>
                <w:sz w:val="22"/>
                <w:szCs w:val="22"/>
                <w:lang w:val="pt-BR"/>
              </w:rPr>
              <w:t xml:space="preserve">Sponzori </w:t>
            </w:r>
          </w:p>
          <w:p w14:paraId="0E74116D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  <w:lang w:val="pt-BR"/>
              </w:rPr>
            </w:pPr>
            <w:r w:rsidRPr="00AA6269">
              <w:rPr>
                <w:sz w:val="22"/>
                <w:szCs w:val="22"/>
                <w:lang w:val="pt-BR"/>
              </w:rPr>
              <w:t>Županija</w:t>
            </w:r>
          </w:p>
          <w:p w14:paraId="15CD43B7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AMPEU (Agencija za mobilnost i programi EU)</w:t>
            </w:r>
          </w:p>
          <w:p w14:paraId="7EAB7109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GDCK Ivanec</w:t>
            </w:r>
          </w:p>
          <w:p w14:paraId="121C50E5" w14:textId="77777777" w:rsidR="009C5019" w:rsidRPr="00AA6269" w:rsidRDefault="009C5019" w:rsidP="00297FEF">
            <w:pPr>
              <w:numPr>
                <w:ilvl w:val="0"/>
                <w:numId w:val="5"/>
              </w:num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ZZJZVŽ</w:t>
            </w:r>
          </w:p>
        </w:tc>
      </w:tr>
      <w:tr w:rsidR="00AA6269" w:rsidRPr="00AA6269" w14:paraId="48B8AC6A" w14:textId="77777777" w:rsidTr="00E51E0C">
        <w:trPr>
          <w:trHeight w:val="768"/>
        </w:trPr>
        <w:tc>
          <w:tcPr>
            <w:tcW w:w="10420" w:type="dxa"/>
            <w:gridSpan w:val="8"/>
            <w:shd w:val="clear" w:color="auto" w:fill="E6E6E6"/>
            <w:vAlign w:val="center"/>
          </w:tcPr>
          <w:p w14:paraId="47DB163D" w14:textId="77777777" w:rsidR="009C5019" w:rsidRPr="00AA6269" w:rsidRDefault="009C5019" w:rsidP="00E51E0C">
            <w:pPr>
              <w:ind w:right="-56"/>
              <w:jc w:val="both"/>
              <w:rPr>
                <w:b/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>KOLIKO JE DOBRA NAŠA ŠKOLA?</w:t>
            </w:r>
          </w:p>
          <w:p w14:paraId="3AF0F375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b/>
                <w:sz w:val="22"/>
                <w:szCs w:val="22"/>
              </w:rPr>
              <w:t xml:space="preserve">Zadovoljni smo kvalitetom naše škole </w:t>
            </w:r>
            <w:r w:rsidRPr="00AA6269">
              <w:rPr>
                <w:i/>
                <w:sz w:val="22"/>
                <w:szCs w:val="22"/>
              </w:rPr>
              <w:t>(podcrtajte odgovarajuću ocjenu)</w:t>
            </w:r>
            <w:r w:rsidRPr="00AA6269">
              <w:rPr>
                <w:sz w:val="22"/>
                <w:szCs w:val="22"/>
              </w:rPr>
              <w:t>:</w:t>
            </w:r>
          </w:p>
        </w:tc>
      </w:tr>
      <w:tr w:rsidR="00AA6269" w:rsidRPr="00AA6269" w14:paraId="5B828371" w14:textId="77777777" w:rsidTr="00E51E0C">
        <w:trPr>
          <w:trHeight w:val="599"/>
        </w:trPr>
        <w:tc>
          <w:tcPr>
            <w:tcW w:w="1488" w:type="dxa"/>
            <w:tcMar>
              <w:top w:w="57" w:type="dxa"/>
            </w:tcMar>
            <w:vAlign w:val="center"/>
          </w:tcPr>
          <w:p w14:paraId="6FBB4156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nismo zadovoljni</w:t>
            </w:r>
          </w:p>
        </w:tc>
        <w:tc>
          <w:tcPr>
            <w:tcW w:w="1489" w:type="dxa"/>
            <w:vAlign w:val="center"/>
          </w:tcPr>
          <w:p w14:paraId="7DC6707B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40D622C8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gridSpan w:val="2"/>
            <w:vAlign w:val="center"/>
          </w:tcPr>
          <w:p w14:paraId="7201357C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3</w:t>
            </w:r>
          </w:p>
        </w:tc>
        <w:tc>
          <w:tcPr>
            <w:tcW w:w="1488" w:type="dxa"/>
            <w:vAlign w:val="center"/>
          </w:tcPr>
          <w:p w14:paraId="336DC64A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  <w:u w:val="single"/>
              </w:rPr>
            </w:pPr>
            <w:r w:rsidRPr="00AA6269">
              <w:rPr>
                <w:sz w:val="22"/>
                <w:szCs w:val="22"/>
                <w:u w:val="single"/>
              </w:rPr>
              <w:t>4</w:t>
            </w:r>
          </w:p>
        </w:tc>
        <w:tc>
          <w:tcPr>
            <w:tcW w:w="1489" w:type="dxa"/>
            <w:vAlign w:val="center"/>
          </w:tcPr>
          <w:p w14:paraId="155CE29F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276EAA28" w14:textId="77777777" w:rsidR="009C5019" w:rsidRPr="00AA6269" w:rsidRDefault="009C5019" w:rsidP="00E51E0C">
            <w:pPr>
              <w:ind w:right="-56"/>
              <w:jc w:val="both"/>
              <w:rPr>
                <w:sz w:val="22"/>
                <w:szCs w:val="22"/>
              </w:rPr>
            </w:pPr>
            <w:r w:rsidRPr="00AA6269">
              <w:rPr>
                <w:sz w:val="22"/>
                <w:szCs w:val="22"/>
              </w:rPr>
              <w:t>potpuno smo zadovoljni</w:t>
            </w:r>
          </w:p>
        </w:tc>
      </w:tr>
    </w:tbl>
    <w:p w14:paraId="38F967C2" w14:textId="77777777" w:rsidR="009C5019" w:rsidRPr="00E425E3" w:rsidRDefault="009C5019" w:rsidP="009C5019">
      <w:pPr>
        <w:rPr>
          <w:color w:val="FF0000"/>
        </w:rPr>
      </w:pPr>
    </w:p>
    <w:p w14:paraId="530E51EB" w14:textId="77777777" w:rsidR="00EB44C8" w:rsidRPr="00E425E3" w:rsidRDefault="00EB44C8" w:rsidP="000E16DF">
      <w:pPr>
        <w:rPr>
          <w:color w:val="FF0000"/>
        </w:rPr>
      </w:pPr>
    </w:p>
    <w:p w14:paraId="67699968" w14:textId="77777777" w:rsidR="00EB44C8" w:rsidRPr="00E425E3" w:rsidRDefault="00EB44C8" w:rsidP="000E16DF">
      <w:pPr>
        <w:rPr>
          <w:color w:val="FF0000"/>
        </w:rPr>
      </w:pPr>
    </w:p>
    <w:p w14:paraId="592F2058" w14:textId="77777777" w:rsidR="00EB44C8" w:rsidRPr="00E21BA8" w:rsidRDefault="00EB44C8" w:rsidP="000E16DF">
      <w:pPr>
        <w:rPr>
          <w:color w:val="FF0000"/>
        </w:rPr>
      </w:pPr>
    </w:p>
    <w:p w14:paraId="7FF8A994" w14:textId="77777777" w:rsidR="00EB44C8" w:rsidRPr="00E21BA8" w:rsidRDefault="00EB44C8" w:rsidP="000E16DF">
      <w:pPr>
        <w:rPr>
          <w:color w:val="FF0000"/>
        </w:rPr>
      </w:pPr>
    </w:p>
    <w:p w14:paraId="018E9C43" w14:textId="77777777" w:rsidR="008A7A70" w:rsidRPr="00E21BA8" w:rsidRDefault="008A7A70" w:rsidP="000E16DF">
      <w:pPr>
        <w:rPr>
          <w:color w:val="FF0000"/>
        </w:rPr>
        <w:sectPr w:rsidR="008A7A70" w:rsidRPr="00E21BA8" w:rsidSect="008A7A70">
          <w:pgSz w:w="12240" w:h="15840"/>
          <w:pgMar w:top="1440" w:right="1276" w:bottom="1440" w:left="1559" w:header="709" w:footer="709" w:gutter="0"/>
          <w:cols w:space="708"/>
          <w:docGrid w:linePitch="360"/>
        </w:sectPr>
      </w:pPr>
    </w:p>
    <w:p w14:paraId="48F96989" w14:textId="5DCB47C6" w:rsidR="007A4476" w:rsidRDefault="00235CC7" w:rsidP="00E07118">
      <w:pPr>
        <w:pStyle w:val="Naslov2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bookmarkStart w:id="119" w:name="_Toc21069630"/>
      <w:r w:rsidRPr="001132DF">
        <w:rPr>
          <w:rFonts w:ascii="Times New Roman" w:hAnsi="Times New Roman" w:cs="Times New Roman"/>
        </w:rPr>
        <w:lastRenderedPageBreak/>
        <w:t xml:space="preserve">4. </w:t>
      </w:r>
      <w:r w:rsidR="00EB44C8" w:rsidRPr="001132DF">
        <w:rPr>
          <w:rFonts w:ascii="Times New Roman" w:hAnsi="Times New Roman" w:cs="Times New Roman"/>
        </w:rPr>
        <w:t>Raz</w:t>
      </w:r>
      <w:r w:rsidR="000E16DF" w:rsidRPr="001132DF">
        <w:rPr>
          <w:rFonts w:ascii="Times New Roman" w:hAnsi="Times New Roman" w:cs="Times New Roman"/>
        </w:rPr>
        <w:t>vojni plan škol</w:t>
      </w:r>
      <w:bookmarkEnd w:id="119"/>
      <w:r w:rsidR="00744647">
        <w:rPr>
          <w:rFonts w:ascii="Times New Roman" w:hAnsi="Times New Roman" w:cs="Times New Roman"/>
        </w:rPr>
        <w:t>e</w:t>
      </w:r>
      <w:bookmarkEnd w:id="114"/>
      <w:bookmarkEnd w:id="115"/>
    </w:p>
    <w:p w14:paraId="0176858A" w14:textId="77777777" w:rsidR="00AB60B0" w:rsidRDefault="00AB60B0" w:rsidP="00AB60B0"/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671"/>
        <w:gridCol w:w="2433"/>
        <w:gridCol w:w="1499"/>
        <w:gridCol w:w="1423"/>
        <w:gridCol w:w="1616"/>
        <w:gridCol w:w="2290"/>
      </w:tblGrid>
      <w:tr w:rsidR="00AB60B0" w:rsidRPr="00BC24B1" w14:paraId="465DFA7C" w14:textId="77777777" w:rsidTr="00AB60B0">
        <w:trPr>
          <w:trHeight w:val="765"/>
        </w:trPr>
        <w:tc>
          <w:tcPr>
            <w:tcW w:w="210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4BDB38CD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PRIORITETNO PODRUČJE UNAPRJEĐENJA</w:t>
            </w:r>
            <w:r w:rsidRPr="00BC24B1">
              <w:rPr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341EFA92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RAZVOJNI CILJEVI</w:t>
            </w:r>
            <w:r w:rsidRPr="00BC24B1">
              <w:rPr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237F94AC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METODE I AKTIVNOSTI ZA OSTVARIVANJE CILJEVA</w:t>
            </w:r>
            <w:r w:rsidRPr="00BC24B1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707757F5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NUŽNI RESURSI</w:t>
            </w:r>
            <w:r w:rsidRPr="00BC24B1">
              <w:rPr>
                <w:color w:val="000000"/>
              </w:rPr>
              <w:t> </w:t>
            </w:r>
          </w:p>
          <w:p w14:paraId="2D764B2A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2E2E5929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DATUM DO KOJEGA ĆE SE CILJ OSTVARITI</w:t>
            </w:r>
            <w:r w:rsidRPr="00BC24B1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431F37A3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OSOBE ODGOVORNE ZA PROVEDBU AKTIVNOSTI</w:t>
            </w:r>
            <w:r w:rsidRPr="00BC24B1">
              <w:rPr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  <w:hideMark/>
          </w:tcPr>
          <w:p w14:paraId="1FA63578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b/>
                <w:bCs/>
                <w:color w:val="000000"/>
              </w:rPr>
              <w:t>MJERLJIVI POKAZATELJI OSTVARIVANJA CILJEVA</w:t>
            </w:r>
            <w:r w:rsidRPr="00BC24B1">
              <w:rPr>
                <w:color w:val="000000"/>
              </w:rPr>
              <w:t> </w:t>
            </w:r>
          </w:p>
        </w:tc>
      </w:tr>
      <w:tr w:rsidR="00AB60B0" w:rsidRPr="00BC24B1" w14:paraId="660A14DA" w14:textId="77777777" w:rsidTr="00AB60B0">
        <w:trPr>
          <w:trHeight w:val="6495"/>
        </w:trPr>
        <w:tc>
          <w:tcPr>
            <w:tcW w:w="21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1E5F423D" w14:textId="77777777" w:rsidR="00AB60B0" w:rsidRPr="00BC24B1" w:rsidRDefault="00AB60B0" w:rsidP="000633C8">
            <w:pPr>
              <w:ind w:right="-60"/>
              <w:textAlignment w:val="baseline"/>
              <w:rPr>
                <w:b/>
                <w:lang w:eastAsia="ja-JP"/>
              </w:rPr>
            </w:pPr>
            <w:r w:rsidRPr="00BC24B1">
              <w:rPr>
                <w:b/>
                <w:lang w:eastAsia="ja-JP"/>
              </w:rPr>
              <w:t xml:space="preserve">Sigurno u školu </w:t>
            </w:r>
          </w:p>
          <w:p w14:paraId="477CD3CF" w14:textId="77777777" w:rsidR="00AB60B0" w:rsidRPr="00BC24B1" w:rsidRDefault="00AB60B0" w:rsidP="000633C8">
            <w:pPr>
              <w:pStyle w:val="StandardWeb"/>
            </w:pPr>
            <w:r w:rsidRPr="00BC24B1">
              <w:rPr>
                <w:color w:val="212121"/>
                <w:shd w:val="clear" w:color="auto" w:fill="FFFFFF"/>
              </w:rPr>
              <w:t xml:space="preserve">Učenici će se upoznati s prometnim propisima i pravilima kojih se moraju pridržavati dok sudjeluju u prometu kao pješaci, biciklisti, vozači romobila ili putnici u vozilima. </w:t>
            </w:r>
          </w:p>
        </w:tc>
        <w:tc>
          <w:tcPr>
            <w:tcW w:w="16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1AD68824" w14:textId="77777777" w:rsidR="00AB60B0" w:rsidRPr="00BC24B1" w:rsidRDefault="00AB60B0" w:rsidP="000633C8">
            <w:pPr>
              <w:textAlignment w:val="baseline"/>
            </w:pPr>
            <w:r w:rsidRPr="00BC24B1">
              <w:t>Povećati sigurnost učenika na putu do škole i iz škole.</w:t>
            </w:r>
          </w:p>
          <w:p w14:paraId="33317BAF" w14:textId="77777777" w:rsidR="00AB60B0" w:rsidRPr="00BC24B1" w:rsidRDefault="00AB60B0" w:rsidP="000633C8">
            <w:pPr>
              <w:textAlignment w:val="baseline"/>
            </w:pPr>
            <w:r w:rsidRPr="00BC24B1">
              <w:t>Upoznati učenike s prometnim pravilima i odgovornim ponašanjem.</w:t>
            </w:r>
          </w:p>
          <w:p w14:paraId="0C62C1AB" w14:textId="77777777" w:rsidR="00AB60B0" w:rsidRPr="00BC24B1" w:rsidRDefault="00AB60B0" w:rsidP="000633C8">
            <w:pPr>
              <w:textAlignment w:val="baseline"/>
            </w:pPr>
            <w:r w:rsidRPr="00BC24B1">
              <w:t>Podignuti svijest roditelja i lokalne zajednice o sigurnosti djece u prometu.</w:t>
            </w:r>
          </w:p>
          <w:p w14:paraId="43AC6F79" w14:textId="77777777" w:rsidR="00AB60B0" w:rsidRPr="00BC24B1" w:rsidRDefault="00AB60B0" w:rsidP="000633C8">
            <w:pPr>
              <w:textAlignment w:val="baseline"/>
            </w:pPr>
            <w:r w:rsidRPr="00BC24B1">
              <w:t>Smanjiti rizična ponašanja povezana s vožnjom električnih romobila.</w:t>
            </w:r>
          </w:p>
          <w:p w14:paraId="493D5132" w14:textId="77777777" w:rsidR="00AB60B0" w:rsidRPr="00BC24B1" w:rsidRDefault="00AB60B0" w:rsidP="000633C8">
            <w:pPr>
              <w:textAlignment w:val="baseline"/>
            </w:pPr>
            <w:r w:rsidRPr="00BC24B1">
              <w:t xml:space="preserve">Potaknuti suradnju škole, </w:t>
            </w:r>
            <w:r w:rsidRPr="00BC24B1">
              <w:lastRenderedPageBreak/>
              <w:t>roditelja, policije i lokalne zajednice.</w:t>
            </w:r>
          </w:p>
          <w:p w14:paraId="5060B5A4" w14:textId="77777777" w:rsidR="00AB60B0" w:rsidRPr="00BC24B1" w:rsidRDefault="00AB60B0" w:rsidP="000633C8">
            <w:pPr>
              <w:textAlignment w:val="baseline"/>
            </w:pPr>
          </w:p>
        </w:tc>
        <w:tc>
          <w:tcPr>
            <w:tcW w:w="24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2925438C" w14:textId="77777777" w:rsidR="00AB60B0" w:rsidRPr="00BC24B1" w:rsidRDefault="00AB60B0" w:rsidP="000633C8">
            <w:pPr>
              <w:pStyle w:val="StandardWeb"/>
            </w:pPr>
            <w:r w:rsidRPr="00BC24B1">
              <w:lastRenderedPageBreak/>
              <w:t>Provođenje ankete među učenicima o načinu dolaska u školu i osjećaju sigurnosti. Istraživanje i fotografiranje opasnih mjesta na putu do škole.</w:t>
            </w:r>
          </w:p>
          <w:p w14:paraId="159D2C13" w14:textId="77777777" w:rsidR="00AB60B0" w:rsidRPr="00BC24B1" w:rsidRDefault="00AB60B0" w:rsidP="000633C8">
            <w:pPr>
              <w:pStyle w:val="StandardWeb"/>
            </w:pPr>
            <w:r w:rsidRPr="00BC24B1">
              <w:t>Organizacija radionica i predavanja s prometnom policijom.</w:t>
            </w:r>
          </w:p>
          <w:p w14:paraId="49B0A30D" w14:textId="77777777" w:rsidR="00AB60B0" w:rsidRPr="00BC24B1" w:rsidRDefault="00AB60B0" w:rsidP="000633C8">
            <w:pPr>
              <w:pStyle w:val="StandardWeb"/>
            </w:pPr>
            <w:r w:rsidRPr="00BC24B1">
              <w:t>Poseban naglasak na edukaciju o vožnji električnih romobila (zakonske odredbe, opasnosti, preporuke).</w:t>
            </w:r>
          </w:p>
          <w:p w14:paraId="186C14DF" w14:textId="77777777" w:rsidR="00AB60B0" w:rsidRPr="00BC24B1" w:rsidRDefault="00AB60B0" w:rsidP="000633C8">
            <w:pPr>
              <w:pStyle w:val="StandardWeb"/>
            </w:pPr>
            <w:r w:rsidRPr="00BC24B1">
              <w:t>Prezentacija rezultata i prijedloga rješenja lokalnim vlastima.</w:t>
            </w:r>
          </w:p>
          <w:p w14:paraId="05697F1D" w14:textId="77777777" w:rsidR="00AB60B0" w:rsidRPr="00BC24B1" w:rsidRDefault="00AB60B0" w:rsidP="000633C8">
            <w:pPr>
              <w:pStyle w:val="StandardWeb"/>
            </w:pPr>
          </w:p>
        </w:tc>
        <w:tc>
          <w:tcPr>
            <w:tcW w:w="1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3B3E35AE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lang w:eastAsia="ja-JP"/>
              </w:rPr>
              <w:t>Potrošni uredski materijal i ostalo.</w:t>
            </w:r>
          </w:p>
        </w:tc>
        <w:tc>
          <w:tcPr>
            <w:tcW w:w="14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5C9E2C40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rPr>
                <w:color w:val="000000"/>
              </w:rPr>
              <w:t>Tijekom školske godine 2025. – 2026.  </w:t>
            </w:r>
          </w:p>
        </w:tc>
        <w:tc>
          <w:tcPr>
            <w:tcW w:w="1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3B147D80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t xml:space="preserve">Ivan </w:t>
            </w:r>
            <w:proofErr w:type="spellStart"/>
            <w:r w:rsidRPr="00BC24B1">
              <w:t>Loparić</w:t>
            </w:r>
            <w:proofErr w:type="spellEnd"/>
            <w:r w:rsidRPr="00BC24B1">
              <w:t xml:space="preserve">, voditelj GOO, Goran </w:t>
            </w:r>
            <w:proofErr w:type="spellStart"/>
            <w:r w:rsidRPr="00BC24B1">
              <w:t>Bejuk</w:t>
            </w:r>
            <w:proofErr w:type="spellEnd"/>
            <w:r w:rsidRPr="00BC24B1">
              <w:t>, voditelj Kluba mladih tehničara</w:t>
            </w:r>
          </w:p>
          <w:p w14:paraId="1C1F60B5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t xml:space="preserve">Ankica </w:t>
            </w:r>
            <w:proofErr w:type="spellStart"/>
            <w:r w:rsidRPr="00BC24B1">
              <w:t>Gotić</w:t>
            </w:r>
            <w:proofErr w:type="spellEnd"/>
            <w:r w:rsidRPr="00BC24B1">
              <w:t>, voditeljica Tima za kvalitetu,</w:t>
            </w:r>
          </w:p>
          <w:p w14:paraId="7ACDC4FC" w14:textId="77777777" w:rsidR="00AB60B0" w:rsidRPr="00BC24B1" w:rsidRDefault="00AB60B0" w:rsidP="000633C8">
            <w:pPr>
              <w:ind w:right="-60"/>
              <w:textAlignment w:val="baseline"/>
            </w:pPr>
            <w:r w:rsidRPr="00BC24B1">
              <w:t>Učitelji članovi  tima.</w:t>
            </w:r>
          </w:p>
          <w:p w14:paraId="430AF175" w14:textId="77777777" w:rsidR="00AB60B0" w:rsidRPr="00BC24B1" w:rsidRDefault="00AB60B0" w:rsidP="000633C8">
            <w:pPr>
              <w:ind w:right="-60"/>
              <w:textAlignment w:val="baseline"/>
            </w:pPr>
          </w:p>
          <w:p w14:paraId="15DDDD5D" w14:textId="77777777" w:rsidR="00AB60B0" w:rsidRPr="00612721" w:rsidRDefault="00AB60B0" w:rsidP="000633C8">
            <w:pPr>
              <w:ind w:right="-60"/>
              <w:textAlignment w:val="baseline"/>
            </w:pPr>
            <w:r w:rsidRPr="00612721">
              <w:t>Vožnja bicikla / električnog romobila na prometnom poligonu</w:t>
            </w:r>
          </w:p>
        </w:tc>
        <w:tc>
          <w:tcPr>
            <w:tcW w:w="2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7B81F3AD" w14:textId="77777777" w:rsidR="00AB60B0" w:rsidRPr="00BC24B1" w:rsidRDefault="00AB60B0" w:rsidP="000633C8">
            <w:pPr>
              <w:spacing w:line="360" w:lineRule="auto"/>
              <w:rPr>
                <w:lang w:eastAsia="ja-JP"/>
              </w:rPr>
            </w:pPr>
            <w:r w:rsidRPr="00BC24B1">
              <w:rPr>
                <w:color w:val="000000"/>
              </w:rPr>
              <w:t> </w:t>
            </w:r>
            <w:r w:rsidRPr="00BC24B1">
              <w:rPr>
                <w:lang w:eastAsia="ja-JP"/>
              </w:rPr>
              <w:t>Provest će se istraživanje na početku i na kraju projekta.</w:t>
            </w:r>
          </w:p>
          <w:p w14:paraId="436E2B35" w14:textId="77777777" w:rsidR="00AB60B0" w:rsidRPr="00BC24B1" w:rsidRDefault="00AB60B0" w:rsidP="000633C8">
            <w:pPr>
              <w:spacing w:line="276" w:lineRule="auto"/>
              <w:rPr>
                <w:b/>
                <w:bCs/>
              </w:rPr>
            </w:pPr>
            <w:r w:rsidRPr="00BC24B1">
              <w:t xml:space="preserve">Aktivnosti projekta bit će popraćene izvješćima i fotografijama koje će se objaviti na web stranici škole, Facebook stranici škole i školskom listu Klen. </w:t>
            </w:r>
          </w:p>
          <w:p w14:paraId="747C77BA" w14:textId="77777777" w:rsidR="00AB60B0" w:rsidRPr="00BC24B1" w:rsidRDefault="00AB60B0" w:rsidP="000633C8">
            <w:pPr>
              <w:ind w:right="-60"/>
              <w:textAlignment w:val="baseline"/>
            </w:pPr>
          </w:p>
        </w:tc>
      </w:tr>
    </w:tbl>
    <w:p w14:paraId="49DBD403" w14:textId="77777777" w:rsidR="00AB60B0" w:rsidRDefault="00AB60B0" w:rsidP="00AB60B0"/>
    <w:p w14:paraId="5D1A0FC1" w14:textId="3C05AE74" w:rsidR="00AB60B0" w:rsidRDefault="00101542" w:rsidP="00101542">
      <w:pPr>
        <w:tabs>
          <w:tab w:val="left" w:pos="1410"/>
        </w:tabs>
      </w:pPr>
      <w:r>
        <w:tab/>
      </w:r>
    </w:p>
    <w:p w14:paraId="410278E0" w14:textId="16E3EFF6" w:rsidR="00101542" w:rsidRDefault="00101542" w:rsidP="00101542">
      <w:pPr>
        <w:tabs>
          <w:tab w:val="left" w:pos="1410"/>
        </w:tabs>
      </w:pPr>
    </w:p>
    <w:p w14:paraId="417967E4" w14:textId="69936028" w:rsidR="00101542" w:rsidRDefault="00101542" w:rsidP="00101542">
      <w:pPr>
        <w:tabs>
          <w:tab w:val="left" w:pos="1410"/>
        </w:tabs>
      </w:pPr>
    </w:p>
    <w:p w14:paraId="55DCBF90" w14:textId="10ADD9C6" w:rsidR="00101542" w:rsidRDefault="00101542" w:rsidP="00101542">
      <w:pPr>
        <w:tabs>
          <w:tab w:val="left" w:pos="1410"/>
        </w:tabs>
      </w:pPr>
    </w:p>
    <w:p w14:paraId="788827F7" w14:textId="1A7220EC" w:rsidR="00101542" w:rsidRDefault="00101542" w:rsidP="00101542">
      <w:pPr>
        <w:tabs>
          <w:tab w:val="left" w:pos="1410"/>
        </w:tabs>
      </w:pPr>
    </w:p>
    <w:p w14:paraId="2765D0AF" w14:textId="08037FFA" w:rsidR="00101542" w:rsidRDefault="00101542" w:rsidP="00101542">
      <w:pPr>
        <w:tabs>
          <w:tab w:val="left" w:pos="1410"/>
        </w:tabs>
      </w:pPr>
    </w:p>
    <w:p w14:paraId="0951485B" w14:textId="77777777" w:rsidR="00101542" w:rsidRPr="00AB60B0" w:rsidRDefault="00101542" w:rsidP="00101542">
      <w:pPr>
        <w:tabs>
          <w:tab w:val="left" w:pos="1410"/>
        </w:tabs>
      </w:pPr>
    </w:p>
    <w:p w14:paraId="1D33C41E" w14:textId="77777777" w:rsidR="00CE76FD" w:rsidRPr="00E87D36" w:rsidRDefault="00DE067D" w:rsidP="00DE067D">
      <w:pPr>
        <w:pStyle w:val="Naslov2"/>
        <w:numPr>
          <w:ilvl w:val="0"/>
          <w:numId w:val="0"/>
        </w:numPr>
        <w:ind w:left="1080"/>
        <w:jc w:val="both"/>
        <w:rPr>
          <w:rFonts w:ascii="Times New Roman" w:hAnsi="Times New Roman" w:cs="Times New Roman"/>
        </w:rPr>
      </w:pPr>
      <w:r w:rsidRPr="00E87D36">
        <w:rPr>
          <w:rFonts w:ascii="Times New Roman" w:hAnsi="Times New Roman" w:cs="Times New Roman"/>
        </w:rPr>
        <w:lastRenderedPageBreak/>
        <w:t>5. Zaključak</w:t>
      </w:r>
    </w:p>
    <w:p w14:paraId="65F7841E" w14:textId="77777777" w:rsidR="00DE067D" w:rsidRPr="00E87D36" w:rsidRDefault="00DE067D" w:rsidP="00DE067D"/>
    <w:p w14:paraId="507B04D7" w14:textId="5B7C566A" w:rsidR="00DE067D" w:rsidRPr="00E87D36" w:rsidRDefault="00B729FF" w:rsidP="00DE067D">
      <w:pPr>
        <w:spacing w:line="360" w:lineRule="auto"/>
        <w:ind w:firstLine="708"/>
        <w:jc w:val="both"/>
      </w:pPr>
      <w:r w:rsidRPr="00E87D36">
        <w:t>O</w:t>
      </w:r>
      <w:r w:rsidR="000A57F1" w:rsidRPr="00E87D36">
        <w:t>ve godine smo planirali v</w:t>
      </w:r>
      <w:r w:rsidR="00DE067D" w:rsidRPr="00E87D36">
        <w:t xml:space="preserve">eliki broj kulturnih događanja otvorenih za javnost </w:t>
      </w:r>
      <w:r w:rsidR="000A57F1" w:rsidRPr="00E87D36">
        <w:t xml:space="preserve">od </w:t>
      </w:r>
      <w:r w:rsidR="00DE067D" w:rsidRPr="00E87D36">
        <w:t>tradicionaln</w:t>
      </w:r>
      <w:r w:rsidR="000A57F1" w:rsidRPr="00E87D36">
        <w:t>e</w:t>
      </w:r>
      <w:r w:rsidR="00DE067D" w:rsidRPr="00E87D36">
        <w:t xml:space="preserve"> manifestacij</w:t>
      </w:r>
      <w:r w:rsidR="000A57F1" w:rsidRPr="00E87D36">
        <w:t>e</w:t>
      </w:r>
      <w:r w:rsidR="00DE067D" w:rsidRPr="00E87D36">
        <w:t xml:space="preserve"> „Dani kruha – dani zahvalnosti za plodove zemlje“, </w:t>
      </w:r>
      <w:r w:rsidRPr="00E87D36">
        <w:t xml:space="preserve">priredbe za Sv. Nikolu i darova za sve učenike i djelatnike škole koje sponzorira Općina </w:t>
      </w:r>
      <w:proofErr w:type="spellStart"/>
      <w:r w:rsidRPr="00E87D36">
        <w:t>Klenovnik</w:t>
      </w:r>
      <w:proofErr w:type="spellEnd"/>
      <w:r w:rsidRPr="00E87D36">
        <w:t xml:space="preserve">, prodajne izložbe Adventskih vjenčića, </w:t>
      </w:r>
      <w:r w:rsidR="00DE067D" w:rsidRPr="00E87D36">
        <w:t>Božićn</w:t>
      </w:r>
      <w:r w:rsidR="000A57F1" w:rsidRPr="00E87D36">
        <w:t>og</w:t>
      </w:r>
      <w:r w:rsidR="00DE067D" w:rsidRPr="00E87D36">
        <w:t xml:space="preserve"> saj</w:t>
      </w:r>
      <w:r w:rsidR="000A57F1" w:rsidRPr="00E87D36">
        <w:t>ma</w:t>
      </w:r>
      <w:r w:rsidR="00DE067D" w:rsidRPr="00E87D36">
        <w:t>,</w:t>
      </w:r>
      <w:r w:rsidR="009A27D2" w:rsidRPr="00E87D36">
        <w:t xml:space="preserve"> fašničk</w:t>
      </w:r>
      <w:r w:rsidR="000A57F1" w:rsidRPr="00E87D36">
        <w:t>og</w:t>
      </w:r>
      <w:r w:rsidR="009A27D2" w:rsidRPr="00E87D36">
        <w:t xml:space="preserve"> ples</w:t>
      </w:r>
      <w:r w:rsidR="000A57F1" w:rsidRPr="00E87D36">
        <w:t>a</w:t>
      </w:r>
      <w:r w:rsidR="009A27D2" w:rsidRPr="00E87D36">
        <w:t xml:space="preserve"> pod maskama</w:t>
      </w:r>
      <w:r w:rsidRPr="00E87D36">
        <w:t xml:space="preserve">, projekta </w:t>
      </w:r>
      <w:proofErr w:type="spellStart"/>
      <w:r w:rsidRPr="00E87D36">
        <w:t>zamjenjenih</w:t>
      </w:r>
      <w:proofErr w:type="spellEnd"/>
      <w:r w:rsidRPr="00E87D36">
        <w:t xml:space="preserve"> uloga i eko-dana</w:t>
      </w:r>
      <w:r w:rsidR="009A27D2" w:rsidRPr="00E87D36">
        <w:t xml:space="preserve"> </w:t>
      </w:r>
      <w:r w:rsidRPr="00E87D36">
        <w:t xml:space="preserve">te </w:t>
      </w:r>
      <w:r w:rsidR="00CC1E4E" w:rsidRPr="00E87D36">
        <w:t xml:space="preserve">Dana škole i natjecanja učenika u pjevanju na matricu tzv. Karaoke. </w:t>
      </w:r>
    </w:p>
    <w:p w14:paraId="2CED8091" w14:textId="567D540C" w:rsidR="00DE067D" w:rsidRPr="00E87D36" w:rsidRDefault="009B625C" w:rsidP="00DE067D">
      <w:pPr>
        <w:spacing w:line="360" w:lineRule="auto"/>
        <w:ind w:firstLine="708"/>
        <w:jc w:val="both"/>
      </w:pPr>
      <w:r w:rsidRPr="00E87D36">
        <w:t>P</w:t>
      </w:r>
      <w:r w:rsidR="00DE067D" w:rsidRPr="00E87D36">
        <w:t>lanira</w:t>
      </w:r>
      <w:r w:rsidR="00B729FF" w:rsidRPr="00E87D36">
        <w:t>li</w:t>
      </w:r>
      <w:r w:rsidR="00DE067D" w:rsidRPr="00E87D36">
        <w:t xml:space="preserve"> </w:t>
      </w:r>
      <w:r w:rsidRPr="00E87D36">
        <w:t xml:space="preserve">smo također </w:t>
      </w:r>
      <w:r w:rsidR="00DE067D" w:rsidRPr="00E87D36">
        <w:t>pogledati predstave za učenike viših i nižih razreda u varaždinskom kazalištu</w:t>
      </w:r>
      <w:r w:rsidR="00CC1E4E" w:rsidRPr="00E87D36">
        <w:t xml:space="preserve"> tijekom </w:t>
      </w:r>
      <w:r w:rsidR="00DE067D" w:rsidRPr="00E87D36">
        <w:t xml:space="preserve">školske godine </w:t>
      </w:r>
      <w:r w:rsidR="00CC1E4E" w:rsidRPr="00E87D36">
        <w:t xml:space="preserve">a </w:t>
      </w:r>
      <w:r w:rsidR="00DE067D" w:rsidRPr="00E87D36">
        <w:t xml:space="preserve">u </w:t>
      </w:r>
      <w:proofErr w:type="spellStart"/>
      <w:r w:rsidR="00DE067D" w:rsidRPr="00E87D36">
        <w:t>Cinestaru</w:t>
      </w:r>
      <w:proofErr w:type="spellEnd"/>
      <w:r w:rsidR="00DE067D" w:rsidRPr="00E87D36">
        <w:t xml:space="preserve"> u Varaždinu ili u kino dvorani u Ivancu pogledat ćemo neki od prikladnih filmova za djecu</w:t>
      </w:r>
      <w:r w:rsidR="000A57F1" w:rsidRPr="00E87D36">
        <w:t>.</w:t>
      </w:r>
      <w:r w:rsidR="00DE067D" w:rsidRPr="00E87D36">
        <w:t xml:space="preserve"> </w:t>
      </w:r>
    </w:p>
    <w:p w14:paraId="35E7A90C" w14:textId="007117ED" w:rsidR="00E87D36" w:rsidRPr="00E87D36" w:rsidRDefault="00DE067D" w:rsidP="00E87D36">
      <w:pPr>
        <w:spacing w:line="360" w:lineRule="auto"/>
        <w:ind w:firstLine="708"/>
        <w:jc w:val="both"/>
      </w:pPr>
      <w:r w:rsidRPr="00E87D36">
        <w:t xml:space="preserve">U </w:t>
      </w:r>
      <w:r w:rsidR="009B625C" w:rsidRPr="00E87D36">
        <w:t>travnju</w:t>
      </w:r>
      <w:r w:rsidRPr="00E87D36">
        <w:t>, točnije 22.</w:t>
      </w:r>
      <w:r w:rsidR="009B625C" w:rsidRPr="00E87D36">
        <w:t>4</w:t>
      </w:r>
      <w:r w:rsidR="00AA4ADA" w:rsidRPr="00E87D36">
        <w:t>.</w:t>
      </w:r>
      <w:r w:rsidRPr="00E87D36">
        <w:t>202</w:t>
      </w:r>
      <w:r w:rsidR="008B176D" w:rsidRPr="00E87D36">
        <w:t>5</w:t>
      </w:r>
      <w:r w:rsidRPr="00E87D36">
        <w:t>. na</w:t>
      </w:r>
      <w:r w:rsidR="009B625C" w:rsidRPr="00E87D36">
        <w:t xml:space="preserve"> </w:t>
      </w:r>
      <w:r w:rsidRPr="00E87D36">
        <w:t xml:space="preserve">Dan </w:t>
      </w:r>
      <w:r w:rsidR="009B625C" w:rsidRPr="00E87D36">
        <w:t>planeta Zemlja</w:t>
      </w:r>
      <w:r w:rsidRPr="00E87D36">
        <w:t xml:space="preserve"> planiramo Eko-dan s temom: „Ka</w:t>
      </w:r>
      <w:r w:rsidR="009B625C" w:rsidRPr="00E87D36">
        <w:t>m se koje smeće meće</w:t>
      </w:r>
      <w:r w:rsidRPr="00E87D36">
        <w:t xml:space="preserve">“. Ovu zanimljivu i </w:t>
      </w:r>
      <w:r w:rsidR="009B625C" w:rsidRPr="00E87D36">
        <w:t>uvijek aktualnu</w:t>
      </w:r>
      <w:r w:rsidRPr="00E87D36">
        <w:t xml:space="preserve"> temu </w:t>
      </w:r>
      <w:r w:rsidR="009B625C" w:rsidRPr="00E87D36">
        <w:t xml:space="preserve">o planskom razvrstavanju otpada </w:t>
      </w:r>
      <w:r w:rsidRPr="00E87D36">
        <w:t xml:space="preserve">planiramo realizirati kroz radionice i u suradnji s </w:t>
      </w:r>
      <w:r w:rsidR="009B625C" w:rsidRPr="00E87D36">
        <w:t>ekološkim udrugama</w:t>
      </w:r>
      <w:r w:rsidRPr="00E87D36">
        <w:t xml:space="preserve"> iz </w:t>
      </w:r>
      <w:r w:rsidR="009B625C" w:rsidRPr="00E87D36">
        <w:t>naše županije i komunalnim poduzećem iz Ivanca ili Varaždina.</w:t>
      </w:r>
      <w:r w:rsidRPr="00E87D36">
        <w:t xml:space="preserve"> </w:t>
      </w:r>
      <w:r w:rsidR="000A57F1" w:rsidRPr="00E87D36">
        <w:t>Početkom šestog mjeseca</w:t>
      </w:r>
      <w:r w:rsidRPr="00E87D36">
        <w:t xml:space="preserve"> </w:t>
      </w:r>
      <w:r w:rsidR="00446F8A">
        <w:t>točnije 11. lipnja 2026.</w:t>
      </w:r>
      <w:r w:rsidRPr="00E87D36">
        <w:t xml:space="preserve"> planiramo svečano</w:t>
      </w:r>
      <w:r w:rsidR="000A57F1" w:rsidRPr="00E87D36">
        <w:t>m priredbom te radionicama i izložbama na temu</w:t>
      </w:r>
      <w:r w:rsidRPr="00E87D36">
        <w:t xml:space="preserve"> </w:t>
      </w:r>
      <w:r w:rsidR="000A57F1" w:rsidRPr="00E87D36">
        <w:t xml:space="preserve">škole </w:t>
      </w:r>
      <w:r w:rsidRPr="00E87D36">
        <w:t xml:space="preserve">obilježiti </w:t>
      </w:r>
      <w:r w:rsidR="000A57F1" w:rsidRPr="00E87D36">
        <w:t>Dan škole.</w:t>
      </w:r>
      <w:r w:rsidR="00B729FF" w:rsidRPr="00E87D36">
        <w:t xml:space="preserve"> </w:t>
      </w:r>
    </w:p>
    <w:p w14:paraId="377F16F5" w14:textId="208F8D1C" w:rsidR="00CC1E4E" w:rsidRPr="00E87D36" w:rsidRDefault="00CC1E4E" w:rsidP="00E87D36">
      <w:pPr>
        <w:spacing w:line="360" w:lineRule="auto"/>
        <w:ind w:firstLine="708"/>
        <w:jc w:val="both"/>
      </w:pPr>
      <w:r w:rsidRPr="00E87D36">
        <w:t xml:space="preserve">Ove godine imamo pojačane aktivnosti na stjecanje digitalnih kompetencija svih učitelja i učenika jer smo </w:t>
      </w:r>
      <w:r w:rsidR="00E87D36" w:rsidRPr="00E87D36">
        <w:t>opremili školu s Interaktivnim ekranima tako da ih sada ukupno imamo osam.</w:t>
      </w:r>
      <w:r w:rsidR="009B625C" w:rsidRPr="00E87D36">
        <w:t xml:space="preserve"> Uz ostalu opremu od ranije</w:t>
      </w:r>
      <w:r w:rsidR="00E809CF" w:rsidRPr="00E87D36">
        <w:t>,</w:t>
      </w:r>
      <w:r w:rsidR="009B625C" w:rsidRPr="00E87D36">
        <w:t xml:space="preserve"> imamo vrlo dobru opremljenost </w:t>
      </w:r>
      <w:r w:rsidR="00E809CF" w:rsidRPr="00E87D36">
        <w:t>učionica i nastave t</w:t>
      </w:r>
      <w:r w:rsidRPr="00E87D36">
        <w:t xml:space="preserve">ako </w:t>
      </w:r>
      <w:r w:rsidR="00E809CF" w:rsidRPr="00E87D36">
        <w:t>da će</w:t>
      </w:r>
      <w:r w:rsidRPr="00E87D36">
        <w:t xml:space="preserve"> učenici i učitelji poboljša</w:t>
      </w:r>
      <w:r w:rsidR="00E87D36" w:rsidRPr="00E87D36">
        <w:t>t</w:t>
      </w:r>
      <w:r w:rsidRPr="00E87D36">
        <w:t xml:space="preserve">i svoje digitalne </w:t>
      </w:r>
      <w:r w:rsidR="005F00D8" w:rsidRPr="00E87D36">
        <w:t xml:space="preserve">vještine i </w:t>
      </w:r>
      <w:r w:rsidR="00E87D36" w:rsidRPr="00E87D36">
        <w:t>imati bolju</w:t>
      </w:r>
      <w:r w:rsidR="005F00D8" w:rsidRPr="00E87D36">
        <w:t xml:space="preserve"> i učinkovitiju nastavu.</w:t>
      </w:r>
    </w:p>
    <w:p w14:paraId="07225DC2" w14:textId="77777777" w:rsidR="00DE067D" w:rsidRPr="00E87D36" w:rsidRDefault="00DE067D" w:rsidP="00DE067D">
      <w:pPr>
        <w:spacing w:line="360" w:lineRule="auto"/>
        <w:ind w:firstLine="708"/>
        <w:jc w:val="both"/>
      </w:pPr>
    </w:p>
    <w:p w14:paraId="4FA428E6" w14:textId="77777777" w:rsidR="00DE067D" w:rsidRPr="00E87D36" w:rsidRDefault="00DE067D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0F8AE3AC" w14:textId="77777777" w:rsidR="00046DDA" w:rsidRPr="00E87D36" w:rsidRDefault="00046DD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47BF4ACF" w14:textId="77777777" w:rsidR="00046DDA" w:rsidRDefault="00046DD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408F9DF4" w14:textId="77777777" w:rsidR="00046DDA" w:rsidRDefault="00046DD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2C65E843" w14:textId="77777777" w:rsidR="00046DDA" w:rsidRDefault="00046DD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07096396" w14:textId="77777777" w:rsidR="00046DDA" w:rsidRDefault="00046DD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</w:p>
    <w:p w14:paraId="67C1E89A" w14:textId="0122B659" w:rsidR="0019195A" w:rsidRPr="00E87D36" w:rsidRDefault="0019195A" w:rsidP="0019195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="ComicSansMS"/>
        </w:rPr>
      </w:pPr>
      <w:r w:rsidRPr="00E87D36">
        <w:rPr>
          <w:rFonts w:eastAsia="ComicSansMS"/>
        </w:rPr>
        <w:lastRenderedPageBreak/>
        <w:t xml:space="preserve">Školski kurikulum donesen je na prijedlog </w:t>
      </w:r>
      <w:r w:rsidR="00DD4D11" w:rsidRPr="00E87D36">
        <w:rPr>
          <w:rFonts w:eastAsia="ComicSansMS"/>
        </w:rPr>
        <w:t xml:space="preserve">ravnatelja OŠ grofa Janka Draškovića </w:t>
      </w:r>
      <w:proofErr w:type="spellStart"/>
      <w:r w:rsidR="00DD4D11" w:rsidRPr="00E87D36">
        <w:rPr>
          <w:rFonts w:eastAsia="ComicSansMS"/>
        </w:rPr>
        <w:t>Klenovnik</w:t>
      </w:r>
      <w:proofErr w:type="spellEnd"/>
      <w:r w:rsidR="00DD4D11" w:rsidRPr="00E87D36">
        <w:rPr>
          <w:rFonts w:eastAsia="ComicSansMS"/>
        </w:rPr>
        <w:t xml:space="preserve">, </w:t>
      </w:r>
      <w:r w:rsidRPr="00E87D36">
        <w:rPr>
          <w:rFonts w:eastAsia="ComicSansMS"/>
        </w:rPr>
        <w:t>Učiteljskog vijeća</w:t>
      </w:r>
      <w:r w:rsidR="00DD4D11" w:rsidRPr="00E87D36">
        <w:rPr>
          <w:rFonts w:eastAsia="ComicSansMS"/>
        </w:rPr>
        <w:t xml:space="preserve"> i</w:t>
      </w:r>
      <w:r w:rsidR="00CE76FD" w:rsidRPr="00E87D36">
        <w:rPr>
          <w:rFonts w:eastAsia="ComicSansMS"/>
        </w:rPr>
        <w:t xml:space="preserve"> Vijeća roditelja</w:t>
      </w:r>
      <w:r w:rsidRPr="00E87D36">
        <w:rPr>
          <w:rFonts w:eastAsia="ComicSansMS"/>
        </w:rPr>
        <w:t xml:space="preserve">  na sjed</w:t>
      </w:r>
      <w:r w:rsidR="005570D1" w:rsidRPr="00E87D36">
        <w:rPr>
          <w:rFonts w:eastAsia="ComicSansMS"/>
        </w:rPr>
        <w:t xml:space="preserve">nici Školskog odbora održanoj </w:t>
      </w:r>
      <w:r w:rsidR="00CE76FD" w:rsidRPr="00E87D36">
        <w:rPr>
          <w:rFonts w:eastAsia="ComicSansMS"/>
        </w:rPr>
        <w:t xml:space="preserve"> </w:t>
      </w:r>
      <w:r w:rsidR="001738DD">
        <w:rPr>
          <w:rFonts w:eastAsia="ComicSansMS"/>
        </w:rPr>
        <w:t>1</w:t>
      </w:r>
      <w:r w:rsidR="001132DF" w:rsidRPr="00E87D36">
        <w:rPr>
          <w:rFonts w:eastAsia="ComicSansMS"/>
        </w:rPr>
        <w:t xml:space="preserve">. </w:t>
      </w:r>
      <w:r w:rsidR="00E07118" w:rsidRPr="00E87D36">
        <w:rPr>
          <w:rFonts w:eastAsia="ComicSansMS"/>
        </w:rPr>
        <w:t>listopada</w:t>
      </w:r>
      <w:r w:rsidR="005570D1" w:rsidRPr="00E87D36">
        <w:rPr>
          <w:rFonts w:eastAsia="ComicSansMS"/>
        </w:rPr>
        <w:t xml:space="preserve"> 20</w:t>
      </w:r>
      <w:r w:rsidR="008D5BD4" w:rsidRPr="00E87D36">
        <w:rPr>
          <w:rFonts w:eastAsia="ComicSansMS"/>
        </w:rPr>
        <w:t>2</w:t>
      </w:r>
      <w:r w:rsidR="00E87D36" w:rsidRPr="00E87D36">
        <w:rPr>
          <w:rFonts w:eastAsia="ComicSansMS"/>
        </w:rPr>
        <w:t>5</w:t>
      </w:r>
      <w:r w:rsidRPr="00E87D36">
        <w:rPr>
          <w:rFonts w:eastAsia="ComicSansMS"/>
        </w:rPr>
        <w:t>. Školski kurikulum bit će dostupan svim zainteresiranim osobama na web stranicama škole.</w:t>
      </w:r>
    </w:p>
    <w:p w14:paraId="15054F1D" w14:textId="77777777" w:rsidR="00653200" w:rsidRPr="00831CAD" w:rsidRDefault="00653200" w:rsidP="0019195A">
      <w:pPr>
        <w:autoSpaceDE w:val="0"/>
        <w:autoSpaceDN w:val="0"/>
        <w:adjustRightInd w:val="0"/>
        <w:spacing w:line="360" w:lineRule="auto"/>
        <w:jc w:val="both"/>
        <w:rPr>
          <w:rFonts w:eastAsia="ComicSansMS"/>
          <w:color w:val="FF0000"/>
        </w:rPr>
      </w:pPr>
    </w:p>
    <w:p w14:paraId="07B8C5FC" w14:textId="77777777" w:rsidR="00653200" w:rsidRPr="001132DF" w:rsidRDefault="00653200" w:rsidP="00653200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568FFBBC" w14:textId="77777777" w:rsidR="00B719F5" w:rsidRPr="001132DF" w:rsidRDefault="00B719F5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6CB9350F" w14:textId="07236511" w:rsidR="00CE76FD" w:rsidRDefault="00CE76FD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73E8F598" w14:textId="4B22BFCE" w:rsidR="00E87D36" w:rsidRDefault="00E87D36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0F2517C8" w14:textId="1D0E143F" w:rsidR="00E87D36" w:rsidRDefault="00E87D36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402B7E64" w14:textId="77777777" w:rsidR="00E87D36" w:rsidRPr="001132DF" w:rsidRDefault="00E87D36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18357185" w14:textId="77777777" w:rsidR="00CE76FD" w:rsidRPr="001132DF" w:rsidRDefault="00CE76FD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</w:p>
    <w:p w14:paraId="5550B28A" w14:textId="7254120D" w:rsidR="00B719F5" w:rsidRPr="001132DF" w:rsidRDefault="006709FE" w:rsidP="00B719F5">
      <w:pPr>
        <w:autoSpaceDE w:val="0"/>
        <w:autoSpaceDN w:val="0"/>
        <w:adjustRightInd w:val="0"/>
        <w:spacing w:line="360" w:lineRule="auto"/>
        <w:jc w:val="both"/>
        <w:rPr>
          <w:rFonts w:eastAsia="ComicSansMS"/>
        </w:rPr>
      </w:pPr>
      <w:r w:rsidRPr="001132DF">
        <w:rPr>
          <w:rFonts w:eastAsia="ComicSansMS"/>
        </w:rPr>
        <w:tab/>
      </w:r>
      <w:r w:rsidRPr="001132DF">
        <w:rPr>
          <w:rFonts w:eastAsia="ComicSansMS"/>
        </w:rPr>
        <w:tab/>
      </w:r>
      <w:r w:rsidR="00B719F5" w:rsidRPr="001132DF">
        <w:rPr>
          <w:rFonts w:eastAsia="ComicSansMS"/>
        </w:rPr>
        <w:t xml:space="preserve">Predsjednica Školskog odbora   </w:t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5C036E" w:rsidRPr="001132DF">
        <w:rPr>
          <w:rFonts w:eastAsia="ComicSansMS"/>
        </w:rPr>
        <w:t xml:space="preserve">      </w:t>
      </w:r>
      <w:r w:rsidR="00B719F5" w:rsidRPr="001132DF">
        <w:rPr>
          <w:rFonts w:eastAsia="ComicSansMS"/>
        </w:rPr>
        <w:tab/>
      </w:r>
      <w:r w:rsidR="00E809CF">
        <w:rPr>
          <w:rFonts w:eastAsia="ComicSansMS"/>
        </w:rPr>
        <w:t xml:space="preserve">     </w:t>
      </w:r>
      <w:r w:rsidR="00B719F5" w:rsidRPr="001132DF">
        <w:rPr>
          <w:rFonts w:eastAsia="ComicSansMS"/>
        </w:rPr>
        <w:t>Ravnatelj škole</w:t>
      </w:r>
    </w:p>
    <w:p w14:paraId="13DE2CF4" w14:textId="77777777" w:rsidR="00B719F5" w:rsidRPr="001132DF" w:rsidRDefault="00B719F5" w:rsidP="00B719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omicSansMS"/>
          <w:u w:val="single"/>
        </w:rPr>
      </w:pPr>
    </w:p>
    <w:p w14:paraId="4D6F57CB" w14:textId="77777777" w:rsidR="00B719F5" w:rsidRPr="001132DF" w:rsidRDefault="006709FE" w:rsidP="00B719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omicSansMS"/>
        </w:rPr>
      </w:pPr>
      <w:r w:rsidRPr="001132DF">
        <w:rPr>
          <w:rFonts w:eastAsia="ComicSansMS"/>
        </w:rPr>
        <w:tab/>
      </w:r>
      <w:r w:rsidR="00B719F5" w:rsidRPr="001132DF">
        <w:rPr>
          <w:rFonts w:eastAsia="ComicSansMS"/>
        </w:rPr>
        <w:t>__________________</w:t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Pr="001132DF">
        <w:rPr>
          <w:rFonts w:eastAsia="ComicSansMS"/>
        </w:rPr>
        <w:tab/>
      </w:r>
      <w:r w:rsidR="00B719F5" w:rsidRPr="001132DF">
        <w:rPr>
          <w:rFonts w:eastAsia="ComicSansMS"/>
        </w:rPr>
        <w:t>_____________________</w:t>
      </w:r>
    </w:p>
    <w:p w14:paraId="4387E7B4" w14:textId="53B588C0" w:rsidR="00A44981" w:rsidRPr="001132DF" w:rsidRDefault="006709FE" w:rsidP="00EE68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omicSansMS"/>
        </w:rPr>
      </w:pPr>
      <w:r w:rsidRPr="001132DF">
        <w:rPr>
          <w:rFonts w:eastAsia="ComicSansMS"/>
        </w:rPr>
        <w:tab/>
      </w:r>
      <w:r w:rsidR="005C036E" w:rsidRPr="001132DF">
        <w:rPr>
          <w:rFonts w:eastAsia="ComicSansMS"/>
        </w:rPr>
        <w:t xml:space="preserve">   </w:t>
      </w:r>
      <w:r w:rsidR="00951BB9" w:rsidRPr="001132DF">
        <w:rPr>
          <w:rFonts w:eastAsia="ComicSansMS"/>
        </w:rPr>
        <w:t>/</w:t>
      </w:r>
      <w:r w:rsidR="00831CAD">
        <w:rPr>
          <w:rFonts w:eastAsia="ComicSansMS"/>
        </w:rPr>
        <w:t xml:space="preserve">Marija </w:t>
      </w:r>
      <w:proofErr w:type="spellStart"/>
      <w:r w:rsidR="00831CAD">
        <w:rPr>
          <w:rFonts w:eastAsia="ComicSansMS"/>
        </w:rPr>
        <w:t>Konjević</w:t>
      </w:r>
      <w:proofErr w:type="spellEnd"/>
      <w:r w:rsidR="00B719F5" w:rsidRPr="001132DF">
        <w:rPr>
          <w:rFonts w:eastAsia="ComicSansMS"/>
        </w:rPr>
        <w:t>/</w:t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</w:r>
      <w:r w:rsidR="00B719F5" w:rsidRPr="001132DF">
        <w:rPr>
          <w:rFonts w:eastAsia="ComicSansMS"/>
        </w:rPr>
        <w:tab/>
        <w:t xml:space="preserve"> </w:t>
      </w:r>
      <w:r w:rsidR="00B719F5" w:rsidRPr="001132DF">
        <w:rPr>
          <w:rFonts w:eastAsia="ComicSansMS"/>
        </w:rPr>
        <w:tab/>
      </w:r>
      <w:r w:rsidR="005C036E" w:rsidRPr="001132DF">
        <w:rPr>
          <w:rFonts w:eastAsia="ComicSansMS"/>
        </w:rPr>
        <w:t xml:space="preserve">                  </w:t>
      </w:r>
      <w:r w:rsidR="00B719F5" w:rsidRPr="001132DF">
        <w:rPr>
          <w:rFonts w:eastAsia="ComicSansMS"/>
        </w:rPr>
        <w:t>/ Mijo Barišić /</w:t>
      </w:r>
    </w:p>
    <w:sectPr w:rsidR="00A44981" w:rsidRPr="001132DF" w:rsidSect="008A7A70">
      <w:pgSz w:w="15840" w:h="12240" w:orient="landscape"/>
      <w:pgMar w:top="1276" w:right="1440" w:bottom="155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8E326" w14:textId="77777777" w:rsidR="00907C49" w:rsidRDefault="00907C49">
      <w:r>
        <w:separator/>
      </w:r>
    </w:p>
  </w:endnote>
  <w:endnote w:type="continuationSeparator" w:id="0">
    <w:p w14:paraId="2FFCB24E" w14:textId="77777777" w:rsidR="00907C49" w:rsidRDefault="0090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2EF3C" w14:textId="77777777" w:rsidR="00907C49" w:rsidRDefault="00907C49" w:rsidP="000207E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8B091B0" w14:textId="77777777" w:rsidR="00907C49" w:rsidRDefault="00907C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A2043" w14:textId="08A18879" w:rsidR="00907C49" w:rsidRDefault="00907C49" w:rsidP="000207E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91</w:t>
    </w:r>
    <w:r>
      <w:rPr>
        <w:rStyle w:val="Brojstranice"/>
      </w:rPr>
      <w:fldChar w:fldCharType="end"/>
    </w:r>
  </w:p>
  <w:p w14:paraId="25049544" w14:textId="77777777" w:rsidR="00907C49" w:rsidRDefault="00907C49">
    <w:pPr>
      <w:pStyle w:val="Podnoje"/>
    </w:pPr>
  </w:p>
  <w:p w14:paraId="39A7A8DA" w14:textId="77777777" w:rsidR="00907C49" w:rsidRDefault="00907C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076D" w14:textId="77777777" w:rsidR="00907C49" w:rsidRDefault="00907C49">
      <w:r>
        <w:separator/>
      </w:r>
    </w:p>
  </w:footnote>
  <w:footnote w:type="continuationSeparator" w:id="0">
    <w:p w14:paraId="6E7355DB" w14:textId="77777777" w:rsidR="00907C49" w:rsidRDefault="0090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10"/>
    <w:multiLevelType w:val="multilevel"/>
    <w:tmpl w:val="00000010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253E7D34"/>
    <w:multiLevelType w:val="hybridMultilevel"/>
    <w:tmpl w:val="EA148EB2"/>
    <w:lvl w:ilvl="0" w:tplc="CCE64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3FFF"/>
    <w:multiLevelType w:val="hybridMultilevel"/>
    <w:tmpl w:val="FE0CB5FA"/>
    <w:lvl w:ilvl="0" w:tplc="B1DE24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0D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E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6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4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42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E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01753"/>
    <w:multiLevelType w:val="multilevel"/>
    <w:tmpl w:val="CAE2C63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slov3"/>
      <w:lvlText w:val="%1.%2.%3"/>
      <w:lvlJc w:val="left"/>
      <w:pPr>
        <w:ind w:left="1571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836319"/>
    <w:multiLevelType w:val="hybridMultilevel"/>
    <w:tmpl w:val="0EC2A9E6"/>
    <w:lvl w:ilvl="0" w:tplc="609813C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2D72"/>
    <w:multiLevelType w:val="hybridMultilevel"/>
    <w:tmpl w:val="73620D5E"/>
    <w:lvl w:ilvl="0" w:tplc="2CDAF8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08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0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9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E1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CA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2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8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3405"/>
    <w:multiLevelType w:val="hybridMultilevel"/>
    <w:tmpl w:val="13448F2E"/>
    <w:lvl w:ilvl="0" w:tplc="83364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83ACB"/>
    <w:multiLevelType w:val="hybridMultilevel"/>
    <w:tmpl w:val="86EC93D4"/>
    <w:lvl w:ilvl="0" w:tplc="C06EDD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61303"/>
    <w:multiLevelType w:val="hybridMultilevel"/>
    <w:tmpl w:val="D5FA7A46"/>
    <w:lvl w:ilvl="0" w:tplc="B5286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26879"/>
    <w:multiLevelType w:val="hybridMultilevel"/>
    <w:tmpl w:val="9344419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83"/>
    <w:rsid w:val="0000408E"/>
    <w:rsid w:val="000045C7"/>
    <w:rsid w:val="000045E1"/>
    <w:rsid w:val="00005FEB"/>
    <w:rsid w:val="00007C52"/>
    <w:rsid w:val="00010A4F"/>
    <w:rsid w:val="000118A2"/>
    <w:rsid w:val="00013AA9"/>
    <w:rsid w:val="000207EF"/>
    <w:rsid w:val="00021CB2"/>
    <w:rsid w:val="000248CB"/>
    <w:rsid w:val="00024AB8"/>
    <w:rsid w:val="00024F06"/>
    <w:rsid w:val="000313D5"/>
    <w:rsid w:val="00032FAB"/>
    <w:rsid w:val="00036420"/>
    <w:rsid w:val="00042D04"/>
    <w:rsid w:val="00046DDA"/>
    <w:rsid w:val="000526B2"/>
    <w:rsid w:val="00053684"/>
    <w:rsid w:val="00054391"/>
    <w:rsid w:val="0005562C"/>
    <w:rsid w:val="00055903"/>
    <w:rsid w:val="00062282"/>
    <w:rsid w:val="000622FD"/>
    <w:rsid w:val="000633C8"/>
    <w:rsid w:val="0006387D"/>
    <w:rsid w:val="00063981"/>
    <w:rsid w:val="0006517A"/>
    <w:rsid w:val="000655D3"/>
    <w:rsid w:val="00067298"/>
    <w:rsid w:val="000807EE"/>
    <w:rsid w:val="00082526"/>
    <w:rsid w:val="00082C3A"/>
    <w:rsid w:val="000842D8"/>
    <w:rsid w:val="0009137B"/>
    <w:rsid w:val="0009265C"/>
    <w:rsid w:val="000A57F1"/>
    <w:rsid w:val="000A6CF8"/>
    <w:rsid w:val="000A7095"/>
    <w:rsid w:val="000B2224"/>
    <w:rsid w:val="000B3803"/>
    <w:rsid w:val="000B5400"/>
    <w:rsid w:val="000C3710"/>
    <w:rsid w:val="000C38DA"/>
    <w:rsid w:val="000C3F93"/>
    <w:rsid w:val="000C3FA4"/>
    <w:rsid w:val="000C5963"/>
    <w:rsid w:val="000D17CE"/>
    <w:rsid w:val="000D1B3A"/>
    <w:rsid w:val="000D4FEE"/>
    <w:rsid w:val="000E01D8"/>
    <w:rsid w:val="000E16DF"/>
    <w:rsid w:val="000E1955"/>
    <w:rsid w:val="000E19EA"/>
    <w:rsid w:val="000E1B5A"/>
    <w:rsid w:val="000E2FA5"/>
    <w:rsid w:val="000E40D8"/>
    <w:rsid w:val="000F0194"/>
    <w:rsid w:val="000F2C98"/>
    <w:rsid w:val="000F45BA"/>
    <w:rsid w:val="000F4C76"/>
    <w:rsid w:val="00101542"/>
    <w:rsid w:val="00103BD3"/>
    <w:rsid w:val="0010457D"/>
    <w:rsid w:val="001108E9"/>
    <w:rsid w:val="00112B3E"/>
    <w:rsid w:val="001132DF"/>
    <w:rsid w:val="00114BDC"/>
    <w:rsid w:val="001167D6"/>
    <w:rsid w:val="00117A5D"/>
    <w:rsid w:val="001213B1"/>
    <w:rsid w:val="00126045"/>
    <w:rsid w:val="00131A93"/>
    <w:rsid w:val="0013711E"/>
    <w:rsid w:val="00144111"/>
    <w:rsid w:val="00144D20"/>
    <w:rsid w:val="00145B67"/>
    <w:rsid w:val="00145C89"/>
    <w:rsid w:val="00153F4C"/>
    <w:rsid w:val="00154C84"/>
    <w:rsid w:val="0016041C"/>
    <w:rsid w:val="00160709"/>
    <w:rsid w:val="00161ABB"/>
    <w:rsid w:val="001633C7"/>
    <w:rsid w:val="0016536A"/>
    <w:rsid w:val="001715CF"/>
    <w:rsid w:val="00171FBF"/>
    <w:rsid w:val="001738DD"/>
    <w:rsid w:val="001746CB"/>
    <w:rsid w:val="0017792B"/>
    <w:rsid w:val="00183DF1"/>
    <w:rsid w:val="00184330"/>
    <w:rsid w:val="0018578F"/>
    <w:rsid w:val="001879D0"/>
    <w:rsid w:val="00190C03"/>
    <w:rsid w:val="00190CCA"/>
    <w:rsid w:val="0019195A"/>
    <w:rsid w:val="001926F3"/>
    <w:rsid w:val="00192E50"/>
    <w:rsid w:val="00194176"/>
    <w:rsid w:val="00195DD1"/>
    <w:rsid w:val="001A10E4"/>
    <w:rsid w:val="001A1850"/>
    <w:rsid w:val="001A3F13"/>
    <w:rsid w:val="001A5FB9"/>
    <w:rsid w:val="001B0F23"/>
    <w:rsid w:val="001B46BE"/>
    <w:rsid w:val="001B6372"/>
    <w:rsid w:val="001C06AC"/>
    <w:rsid w:val="001C64D9"/>
    <w:rsid w:val="001C73A6"/>
    <w:rsid w:val="001D1274"/>
    <w:rsid w:val="001D2353"/>
    <w:rsid w:val="001E35A9"/>
    <w:rsid w:val="001E3994"/>
    <w:rsid w:val="001E5435"/>
    <w:rsid w:val="001E63BD"/>
    <w:rsid w:val="001E6562"/>
    <w:rsid w:val="001E6DD5"/>
    <w:rsid w:val="001F16F1"/>
    <w:rsid w:val="001F1F6C"/>
    <w:rsid w:val="001F2C48"/>
    <w:rsid w:val="001F3871"/>
    <w:rsid w:val="001F3EC6"/>
    <w:rsid w:val="001F4DA9"/>
    <w:rsid w:val="0020097D"/>
    <w:rsid w:val="00200C35"/>
    <w:rsid w:val="00212010"/>
    <w:rsid w:val="00214303"/>
    <w:rsid w:val="00216284"/>
    <w:rsid w:val="002269A4"/>
    <w:rsid w:val="002270A3"/>
    <w:rsid w:val="00230B85"/>
    <w:rsid w:val="00231F30"/>
    <w:rsid w:val="00232CF2"/>
    <w:rsid w:val="0023507E"/>
    <w:rsid w:val="00235CC7"/>
    <w:rsid w:val="00242783"/>
    <w:rsid w:val="00243538"/>
    <w:rsid w:val="002444AF"/>
    <w:rsid w:val="002457EE"/>
    <w:rsid w:val="00245EB6"/>
    <w:rsid w:val="00250B71"/>
    <w:rsid w:val="00251042"/>
    <w:rsid w:val="002511D9"/>
    <w:rsid w:val="00253AD1"/>
    <w:rsid w:val="00253CD9"/>
    <w:rsid w:val="002540D4"/>
    <w:rsid w:val="002552DE"/>
    <w:rsid w:val="00260459"/>
    <w:rsid w:val="00260CDE"/>
    <w:rsid w:val="00265F9F"/>
    <w:rsid w:val="002762C0"/>
    <w:rsid w:val="00277C78"/>
    <w:rsid w:val="00280BBF"/>
    <w:rsid w:val="002819D5"/>
    <w:rsid w:val="0028343E"/>
    <w:rsid w:val="00283D46"/>
    <w:rsid w:val="00286A38"/>
    <w:rsid w:val="00286D39"/>
    <w:rsid w:val="0029448A"/>
    <w:rsid w:val="00296D99"/>
    <w:rsid w:val="00297547"/>
    <w:rsid w:val="00297A9B"/>
    <w:rsid w:val="00297FEF"/>
    <w:rsid w:val="002A1889"/>
    <w:rsid w:val="002A5129"/>
    <w:rsid w:val="002B0969"/>
    <w:rsid w:val="002B38D3"/>
    <w:rsid w:val="002B47DE"/>
    <w:rsid w:val="002B6818"/>
    <w:rsid w:val="002B6D2A"/>
    <w:rsid w:val="002C2136"/>
    <w:rsid w:val="002C2424"/>
    <w:rsid w:val="002C4599"/>
    <w:rsid w:val="002D09C0"/>
    <w:rsid w:val="002D4CB8"/>
    <w:rsid w:val="002D5698"/>
    <w:rsid w:val="002D590A"/>
    <w:rsid w:val="002D6B71"/>
    <w:rsid w:val="002E5FC8"/>
    <w:rsid w:val="002F2101"/>
    <w:rsid w:val="002F3637"/>
    <w:rsid w:val="002F5D34"/>
    <w:rsid w:val="0030229B"/>
    <w:rsid w:val="003026B1"/>
    <w:rsid w:val="003173F3"/>
    <w:rsid w:val="0031742E"/>
    <w:rsid w:val="003200F9"/>
    <w:rsid w:val="0032396E"/>
    <w:rsid w:val="0033038E"/>
    <w:rsid w:val="003320A0"/>
    <w:rsid w:val="0033448C"/>
    <w:rsid w:val="00337D34"/>
    <w:rsid w:val="003415CD"/>
    <w:rsid w:val="00342FFE"/>
    <w:rsid w:val="00343A17"/>
    <w:rsid w:val="00345D92"/>
    <w:rsid w:val="00347FDB"/>
    <w:rsid w:val="003551BB"/>
    <w:rsid w:val="00357FF3"/>
    <w:rsid w:val="003606CC"/>
    <w:rsid w:val="00361361"/>
    <w:rsid w:val="00365B07"/>
    <w:rsid w:val="00367388"/>
    <w:rsid w:val="0037079C"/>
    <w:rsid w:val="0037276B"/>
    <w:rsid w:val="00375C7B"/>
    <w:rsid w:val="003761F3"/>
    <w:rsid w:val="00376EDD"/>
    <w:rsid w:val="00381067"/>
    <w:rsid w:val="00381434"/>
    <w:rsid w:val="00382387"/>
    <w:rsid w:val="00386610"/>
    <w:rsid w:val="00392C6B"/>
    <w:rsid w:val="00393BF0"/>
    <w:rsid w:val="003A31BF"/>
    <w:rsid w:val="003A42BD"/>
    <w:rsid w:val="003A4B82"/>
    <w:rsid w:val="003A63E8"/>
    <w:rsid w:val="003B1F05"/>
    <w:rsid w:val="003B5DA7"/>
    <w:rsid w:val="003C1BE7"/>
    <w:rsid w:val="003C1C1C"/>
    <w:rsid w:val="003C2D05"/>
    <w:rsid w:val="003C312C"/>
    <w:rsid w:val="003C344E"/>
    <w:rsid w:val="003C4395"/>
    <w:rsid w:val="003C6676"/>
    <w:rsid w:val="003D0C08"/>
    <w:rsid w:val="003D2C6D"/>
    <w:rsid w:val="003D52C3"/>
    <w:rsid w:val="003E303F"/>
    <w:rsid w:val="003E3A36"/>
    <w:rsid w:val="003E3DC7"/>
    <w:rsid w:val="003E3E82"/>
    <w:rsid w:val="003E5B7E"/>
    <w:rsid w:val="003E6761"/>
    <w:rsid w:val="003E67DF"/>
    <w:rsid w:val="003F11BD"/>
    <w:rsid w:val="003F5FFB"/>
    <w:rsid w:val="003F7979"/>
    <w:rsid w:val="003F7DBE"/>
    <w:rsid w:val="004055DA"/>
    <w:rsid w:val="004071C4"/>
    <w:rsid w:val="00407292"/>
    <w:rsid w:val="00407309"/>
    <w:rsid w:val="00407911"/>
    <w:rsid w:val="00413BFA"/>
    <w:rsid w:val="00414D2E"/>
    <w:rsid w:val="004177C0"/>
    <w:rsid w:val="0042080E"/>
    <w:rsid w:val="00425537"/>
    <w:rsid w:val="00425E3B"/>
    <w:rsid w:val="00431306"/>
    <w:rsid w:val="00431D25"/>
    <w:rsid w:val="00433485"/>
    <w:rsid w:val="004339CA"/>
    <w:rsid w:val="00434437"/>
    <w:rsid w:val="00435DAB"/>
    <w:rsid w:val="00435E9F"/>
    <w:rsid w:val="004363CF"/>
    <w:rsid w:val="00436674"/>
    <w:rsid w:val="004405BA"/>
    <w:rsid w:val="004424DF"/>
    <w:rsid w:val="00442ACD"/>
    <w:rsid w:val="00444439"/>
    <w:rsid w:val="00445C5E"/>
    <w:rsid w:val="00446028"/>
    <w:rsid w:val="00446F8A"/>
    <w:rsid w:val="00447036"/>
    <w:rsid w:val="00447096"/>
    <w:rsid w:val="00453B15"/>
    <w:rsid w:val="00462E67"/>
    <w:rsid w:val="004630C7"/>
    <w:rsid w:val="004654DA"/>
    <w:rsid w:val="00473B86"/>
    <w:rsid w:val="00473BA6"/>
    <w:rsid w:val="00474F29"/>
    <w:rsid w:val="0047630F"/>
    <w:rsid w:val="00477FB9"/>
    <w:rsid w:val="004807E3"/>
    <w:rsid w:val="00483BDD"/>
    <w:rsid w:val="00484809"/>
    <w:rsid w:val="00486C2B"/>
    <w:rsid w:val="00490CD5"/>
    <w:rsid w:val="004913A4"/>
    <w:rsid w:val="00497899"/>
    <w:rsid w:val="004A131C"/>
    <w:rsid w:val="004A1359"/>
    <w:rsid w:val="004A17C6"/>
    <w:rsid w:val="004A247D"/>
    <w:rsid w:val="004A2E8D"/>
    <w:rsid w:val="004A750B"/>
    <w:rsid w:val="004B1E81"/>
    <w:rsid w:val="004B4946"/>
    <w:rsid w:val="004B4BD4"/>
    <w:rsid w:val="004B51D8"/>
    <w:rsid w:val="004B5C04"/>
    <w:rsid w:val="004C0EB7"/>
    <w:rsid w:val="004C21EC"/>
    <w:rsid w:val="004C2D5C"/>
    <w:rsid w:val="004C3BFA"/>
    <w:rsid w:val="004C6EA5"/>
    <w:rsid w:val="004D055B"/>
    <w:rsid w:val="004D12D7"/>
    <w:rsid w:val="004D6202"/>
    <w:rsid w:val="004D66AF"/>
    <w:rsid w:val="004D6EA1"/>
    <w:rsid w:val="004E07F5"/>
    <w:rsid w:val="004E14A7"/>
    <w:rsid w:val="004E7A5F"/>
    <w:rsid w:val="004F40EC"/>
    <w:rsid w:val="004F5CAE"/>
    <w:rsid w:val="004F790C"/>
    <w:rsid w:val="00500239"/>
    <w:rsid w:val="00501102"/>
    <w:rsid w:val="00501133"/>
    <w:rsid w:val="00501ABA"/>
    <w:rsid w:val="0050241F"/>
    <w:rsid w:val="00505069"/>
    <w:rsid w:val="00505914"/>
    <w:rsid w:val="00506552"/>
    <w:rsid w:val="005132F1"/>
    <w:rsid w:val="005143FE"/>
    <w:rsid w:val="00514D11"/>
    <w:rsid w:val="00514D5B"/>
    <w:rsid w:val="00516358"/>
    <w:rsid w:val="005214F5"/>
    <w:rsid w:val="005217C7"/>
    <w:rsid w:val="0053062D"/>
    <w:rsid w:val="00530F62"/>
    <w:rsid w:val="00532DBD"/>
    <w:rsid w:val="00535614"/>
    <w:rsid w:val="00535CBD"/>
    <w:rsid w:val="00537571"/>
    <w:rsid w:val="0053757C"/>
    <w:rsid w:val="00542006"/>
    <w:rsid w:val="00543592"/>
    <w:rsid w:val="00553905"/>
    <w:rsid w:val="00554F4B"/>
    <w:rsid w:val="005570D1"/>
    <w:rsid w:val="00564AC9"/>
    <w:rsid w:val="00565D9A"/>
    <w:rsid w:val="0057078D"/>
    <w:rsid w:val="00572347"/>
    <w:rsid w:val="00573D10"/>
    <w:rsid w:val="00576A13"/>
    <w:rsid w:val="00577FBD"/>
    <w:rsid w:val="00581102"/>
    <w:rsid w:val="0058288E"/>
    <w:rsid w:val="00585F01"/>
    <w:rsid w:val="00590690"/>
    <w:rsid w:val="00594C6D"/>
    <w:rsid w:val="005A07EF"/>
    <w:rsid w:val="005A0C94"/>
    <w:rsid w:val="005A4205"/>
    <w:rsid w:val="005A4C43"/>
    <w:rsid w:val="005A4DC8"/>
    <w:rsid w:val="005A5114"/>
    <w:rsid w:val="005A62EC"/>
    <w:rsid w:val="005A7BB0"/>
    <w:rsid w:val="005B292E"/>
    <w:rsid w:val="005B3EDF"/>
    <w:rsid w:val="005B7CC8"/>
    <w:rsid w:val="005C036E"/>
    <w:rsid w:val="005C0C9C"/>
    <w:rsid w:val="005C11D1"/>
    <w:rsid w:val="005C254B"/>
    <w:rsid w:val="005C5A2C"/>
    <w:rsid w:val="005D0F28"/>
    <w:rsid w:val="005D1F01"/>
    <w:rsid w:val="005D3DD2"/>
    <w:rsid w:val="005D4843"/>
    <w:rsid w:val="005D5BF5"/>
    <w:rsid w:val="005E32C3"/>
    <w:rsid w:val="005E4FFF"/>
    <w:rsid w:val="005E76EF"/>
    <w:rsid w:val="005F00D8"/>
    <w:rsid w:val="005F0DF4"/>
    <w:rsid w:val="005F27E8"/>
    <w:rsid w:val="005F3251"/>
    <w:rsid w:val="005F5840"/>
    <w:rsid w:val="00602129"/>
    <w:rsid w:val="0060A033"/>
    <w:rsid w:val="006103DA"/>
    <w:rsid w:val="00612FA5"/>
    <w:rsid w:val="006131D3"/>
    <w:rsid w:val="006140DC"/>
    <w:rsid w:val="00615268"/>
    <w:rsid w:val="00615900"/>
    <w:rsid w:val="0061783D"/>
    <w:rsid w:val="006211CB"/>
    <w:rsid w:val="00622DFF"/>
    <w:rsid w:val="006241B3"/>
    <w:rsid w:val="00625227"/>
    <w:rsid w:val="006254C1"/>
    <w:rsid w:val="00625C82"/>
    <w:rsid w:val="00626800"/>
    <w:rsid w:val="00627FCF"/>
    <w:rsid w:val="006322AC"/>
    <w:rsid w:val="00633978"/>
    <w:rsid w:val="0063403C"/>
    <w:rsid w:val="00636889"/>
    <w:rsid w:val="0063758F"/>
    <w:rsid w:val="00643841"/>
    <w:rsid w:val="006505B4"/>
    <w:rsid w:val="00651175"/>
    <w:rsid w:val="0065182D"/>
    <w:rsid w:val="006530C2"/>
    <w:rsid w:val="00653200"/>
    <w:rsid w:val="00654834"/>
    <w:rsid w:val="00657C29"/>
    <w:rsid w:val="0066097B"/>
    <w:rsid w:val="006611CC"/>
    <w:rsid w:val="00661255"/>
    <w:rsid w:val="006641B7"/>
    <w:rsid w:val="0066534D"/>
    <w:rsid w:val="00665CAA"/>
    <w:rsid w:val="00666DEC"/>
    <w:rsid w:val="00667530"/>
    <w:rsid w:val="00667C04"/>
    <w:rsid w:val="006709FE"/>
    <w:rsid w:val="00671D33"/>
    <w:rsid w:val="00673838"/>
    <w:rsid w:val="00673BF4"/>
    <w:rsid w:val="00674F37"/>
    <w:rsid w:val="00675B91"/>
    <w:rsid w:val="0067614E"/>
    <w:rsid w:val="00677544"/>
    <w:rsid w:val="00681929"/>
    <w:rsid w:val="0068219F"/>
    <w:rsid w:val="00686373"/>
    <w:rsid w:val="00686C11"/>
    <w:rsid w:val="00687105"/>
    <w:rsid w:val="00691DAC"/>
    <w:rsid w:val="00692C74"/>
    <w:rsid w:val="00692D8B"/>
    <w:rsid w:val="006A23E2"/>
    <w:rsid w:val="006A4875"/>
    <w:rsid w:val="006A74FC"/>
    <w:rsid w:val="006B0196"/>
    <w:rsid w:val="006B11E3"/>
    <w:rsid w:val="006B29E7"/>
    <w:rsid w:val="006B35F0"/>
    <w:rsid w:val="006B59C5"/>
    <w:rsid w:val="006B71C1"/>
    <w:rsid w:val="006B7C99"/>
    <w:rsid w:val="006C0A9D"/>
    <w:rsid w:val="006C165C"/>
    <w:rsid w:val="006D6C78"/>
    <w:rsid w:val="006D7842"/>
    <w:rsid w:val="006E0B62"/>
    <w:rsid w:val="006E1CC8"/>
    <w:rsid w:val="006E3348"/>
    <w:rsid w:val="006E672C"/>
    <w:rsid w:val="006E7861"/>
    <w:rsid w:val="006F0E90"/>
    <w:rsid w:val="006F0EED"/>
    <w:rsid w:val="006F360B"/>
    <w:rsid w:val="006F6775"/>
    <w:rsid w:val="00702E0E"/>
    <w:rsid w:val="00703454"/>
    <w:rsid w:val="0070729C"/>
    <w:rsid w:val="00707A04"/>
    <w:rsid w:val="00710E38"/>
    <w:rsid w:val="00711C5F"/>
    <w:rsid w:val="00711D78"/>
    <w:rsid w:val="007130EF"/>
    <w:rsid w:val="00715707"/>
    <w:rsid w:val="007160CA"/>
    <w:rsid w:val="00717557"/>
    <w:rsid w:val="00717BFD"/>
    <w:rsid w:val="00721FA2"/>
    <w:rsid w:val="0072365E"/>
    <w:rsid w:val="00724BB6"/>
    <w:rsid w:val="00731082"/>
    <w:rsid w:val="00732B9D"/>
    <w:rsid w:val="00736583"/>
    <w:rsid w:val="00737755"/>
    <w:rsid w:val="00737887"/>
    <w:rsid w:val="00740A16"/>
    <w:rsid w:val="00741319"/>
    <w:rsid w:val="00742AD3"/>
    <w:rsid w:val="00743597"/>
    <w:rsid w:val="00744647"/>
    <w:rsid w:val="0074495E"/>
    <w:rsid w:val="007471DF"/>
    <w:rsid w:val="007532B2"/>
    <w:rsid w:val="0075535E"/>
    <w:rsid w:val="007562BC"/>
    <w:rsid w:val="00756B16"/>
    <w:rsid w:val="00757249"/>
    <w:rsid w:val="007604AB"/>
    <w:rsid w:val="00760EA6"/>
    <w:rsid w:val="00761267"/>
    <w:rsid w:val="007640CF"/>
    <w:rsid w:val="007664F0"/>
    <w:rsid w:val="007705E1"/>
    <w:rsid w:val="0077197C"/>
    <w:rsid w:val="00772DBF"/>
    <w:rsid w:val="007733EB"/>
    <w:rsid w:val="007739CD"/>
    <w:rsid w:val="00776F21"/>
    <w:rsid w:val="007820FD"/>
    <w:rsid w:val="0078456B"/>
    <w:rsid w:val="00784D0F"/>
    <w:rsid w:val="00786548"/>
    <w:rsid w:val="00792EEA"/>
    <w:rsid w:val="00797E02"/>
    <w:rsid w:val="007A063D"/>
    <w:rsid w:val="007A221D"/>
    <w:rsid w:val="007A3FA2"/>
    <w:rsid w:val="007A4476"/>
    <w:rsid w:val="007A63A8"/>
    <w:rsid w:val="007A7CF0"/>
    <w:rsid w:val="007B6000"/>
    <w:rsid w:val="007B71C3"/>
    <w:rsid w:val="007B71D9"/>
    <w:rsid w:val="007B76E1"/>
    <w:rsid w:val="007C338F"/>
    <w:rsid w:val="007C7773"/>
    <w:rsid w:val="007D209E"/>
    <w:rsid w:val="007F1763"/>
    <w:rsid w:val="007F2B6C"/>
    <w:rsid w:val="007F728D"/>
    <w:rsid w:val="007F7A95"/>
    <w:rsid w:val="0080270A"/>
    <w:rsid w:val="008072FB"/>
    <w:rsid w:val="00807C74"/>
    <w:rsid w:val="0081207B"/>
    <w:rsid w:val="00821952"/>
    <w:rsid w:val="00822797"/>
    <w:rsid w:val="00831250"/>
    <w:rsid w:val="00831CAD"/>
    <w:rsid w:val="00832C92"/>
    <w:rsid w:val="008331A0"/>
    <w:rsid w:val="008339A5"/>
    <w:rsid w:val="008434CD"/>
    <w:rsid w:val="008455D8"/>
    <w:rsid w:val="00845627"/>
    <w:rsid w:val="00845DC0"/>
    <w:rsid w:val="0085081D"/>
    <w:rsid w:val="008533FA"/>
    <w:rsid w:val="008548BD"/>
    <w:rsid w:val="00855499"/>
    <w:rsid w:val="0085643A"/>
    <w:rsid w:val="00857348"/>
    <w:rsid w:val="00860D2F"/>
    <w:rsid w:val="008612E1"/>
    <w:rsid w:val="00861905"/>
    <w:rsid w:val="00862881"/>
    <w:rsid w:val="008632B5"/>
    <w:rsid w:val="008637AD"/>
    <w:rsid w:val="00863AFA"/>
    <w:rsid w:val="00865B02"/>
    <w:rsid w:val="0086644F"/>
    <w:rsid w:val="00866A65"/>
    <w:rsid w:val="008763CE"/>
    <w:rsid w:val="00877C96"/>
    <w:rsid w:val="00880B88"/>
    <w:rsid w:val="00882419"/>
    <w:rsid w:val="00882D60"/>
    <w:rsid w:val="00883C04"/>
    <w:rsid w:val="00885F5F"/>
    <w:rsid w:val="008875FC"/>
    <w:rsid w:val="00890FF1"/>
    <w:rsid w:val="00891A23"/>
    <w:rsid w:val="008927C3"/>
    <w:rsid w:val="00892FC4"/>
    <w:rsid w:val="008940AB"/>
    <w:rsid w:val="00894CE8"/>
    <w:rsid w:val="0089797C"/>
    <w:rsid w:val="008A1F5D"/>
    <w:rsid w:val="008A349E"/>
    <w:rsid w:val="008A595A"/>
    <w:rsid w:val="008A7A70"/>
    <w:rsid w:val="008B089F"/>
    <w:rsid w:val="008B176D"/>
    <w:rsid w:val="008B3A49"/>
    <w:rsid w:val="008B4C92"/>
    <w:rsid w:val="008C1CA2"/>
    <w:rsid w:val="008C2984"/>
    <w:rsid w:val="008C3A38"/>
    <w:rsid w:val="008C4798"/>
    <w:rsid w:val="008C5A95"/>
    <w:rsid w:val="008C5FFA"/>
    <w:rsid w:val="008C667C"/>
    <w:rsid w:val="008C689B"/>
    <w:rsid w:val="008C6A4E"/>
    <w:rsid w:val="008C7F64"/>
    <w:rsid w:val="008D164F"/>
    <w:rsid w:val="008D1FD4"/>
    <w:rsid w:val="008D298A"/>
    <w:rsid w:val="008D5BD4"/>
    <w:rsid w:val="008E0949"/>
    <w:rsid w:val="008E6295"/>
    <w:rsid w:val="008E7436"/>
    <w:rsid w:val="008F281D"/>
    <w:rsid w:val="008F55DE"/>
    <w:rsid w:val="008F58AD"/>
    <w:rsid w:val="00901EC6"/>
    <w:rsid w:val="00902A77"/>
    <w:rsid w:val="00902AA1"/>
    <w:rsid w:val="00903A60"/>
    <w:rsid w:val="00903BF2"/>
    <w:rsid w:val="00907C49"/>
    <w:rsid w:val="00907CAE"/>
    <w:rsid w:val="00911629"/>
    <w:rsid w:val="00911F09"/>
    <w:rsid w:val="00916363"/>
    <w:rsid w:val="009177A0"/>
    <w:rsid w:val="00917EBA"/>
    <w:rsid w:val="009201EF"/>
    <w:rsid w:val="0092065B"/>
    <w:rsid w:val="00922EFE"/>
    <w:rsid w:val="00923855"/>
    <w:rsid w:val="0093376E"/>
    <w:rsid w:val="00935E88"/>
    <w:rsid w:val="0094327C"/>
    <w:rsid w:val="00947E90"/>
    <w:rsid w:val="00951BB9"/>
    <w:rsid w:val="009527EA"/>
    <w:rsid w:val="00955043"/>
    <w:rsid w:val="00956C4C"/>
    <w:rsid w:val="00956EEC"/>
    <w:rsid w:val="00961C70"/>
    <w:rsid w:val="00963782"/>
    <w:rsid w:val="00965DB4"/>
    <w:rsid w:val="009664E7"/>
    <w:rsid w:val="00966712"/>
    <w:rsid w:val="00976376"/>
    <w:rsid w:val="00980355"/>
    <w:rsid w:val="009816E5"/>
    <w:rsid w:val="009817D2"/>
    <w:rsid w:val="00984690"/>
    <w:rsid w:val="0098472A"/>
    <w:rsid w:val="00984DB0"/>
    <w:rsid w:val="009867E3"/>
    <w:rsid w:val="00986DE0"/>
    <w:rsid w:val="00987A42"/>
    <w:rsid w:val="00991112"/>
    <w:rsid w:val="00993CA3"/>
    <w:rsid w:val="00993E9C"/>
    <w:rsid w:val="00994504"/>
    <w:rsid w:val="009947C8"/>
    <w:rsid w:val="00996DD0"/>
    <w:rsid w:val="009A0354"/>
    <w:rsid w:val="009A27D2"/>
    <w:rsid w:val="009A304B"/>
    <w:rsid w:val="009A40CE"/>
    <w:rsid w:val="009A6BCB"/>
    <w:rsid w:val="009B0503"/>
    <w:rsid w:val="009B1439"/>
    <w:rsid w:val="009B2087"/>
    <w:rsid w:val="009B302B"/>
    <w:rsid w:val="009B3BCF"/>
    <w:rsid w:val="009B4836"/>
    <w:rsid w:val="009B51E1"/>
    <w:rsid w:val="009B5D45"/>
    <w:rsid w:val="009B6145"/>
    <w:rsid w:val="009B625C"/>
    <w:rsid w:val="009B7B4F"/>
    <w:rsid w:val="009C2D34"/>
    <w:rsid w:val="009C5019"/>
    <w:rsid w:val="009C5B3B"/>
    <w:rsid w:val="009C66FE"/>
    <w:rsid w:val="009C78DC"/>
    <w:rsid w:val="009D077A"/>
    <w:rsid w:val="009D3C3E"/>
    <w:rsid w:val="009D3C7B"/>
    <w:rsid w:val="009D510D"/>
    <w:rsid w:val="009D53EB"/>
    <w:rsid w:val="009D5BB1"/>
    <w:rsid w:val="009D6345"/>
    <w:rsid w:val="009D6820"/>
    <w:rsid w:val="009E37BE"/>
    <w:rsid w:val="009E6A7A"/>
    <w:rsid w:val="009E7C24"/>
    <w:rsid w:val="009F63F6"/>
    <w:rsid w:val="009F7EA3"/>
    <w:rsid w:val="009F7FCA"/>
    <w:rsid w:val="00A011EA"/>
    <w:rsid w:val="00A01595"/>
    <w:rsid w:val="00A0287A"/>
    <w:rsid w:val="00A0432F"/>
    <w:rsid w:val="00A056C2"/>
    <w:rsid w:val="00A105CF"/>
    <w:rsid w:val="00A1201B"/>
    <w:rsid w:val="00A1295B"/>
    <w:rsid w:val="00A12D13"/>
    <w:rsid w:val="00A13FD6"/>
    <w:rsid w:val="00A158E6"/>
    <w:rsid w:val="00A2007D"/>
    <w:rsid w:val="00A211FF"/>
    <w:rsid w:val="00A2177D"/>
    <w:rsid w:val="00A21C76"/>
    <w:rsid w:val="00A227CB"/>
    <w:rsid w:val="00A2D2AF"/>
    <w:rsid w:val="00A30DF9"/>
    <w:rsid w:val="00A43553"/>
    <w:rsid w:val="00A44981"/>
    <w:rsid w:val="00A464DE"/>
    <w:rsid w:val="00A500E4"/>
    <w:rsid w:val="00A51883"/>
    <w:rsid w:val="00A519B5"/>
    <w:rsid w:val="00A52361"/>
    <w:rsid w:val="00A526C2"/>
    <w:rsid w:val="00A540DA"/>
    <w:rsid w:val="00A5553E"/>
    <w:rsid w:val="00A55CB3"/>
    <w:rsid w:val="00A57443"/>
    <w:rsid w:val="00A59B13"/>
    <w:rsid w:val="00A62EEC"/>
    <w:rsid w:val="00A679C9"/>
    <w:rsid w:val="00A6B284"/>
    <w:rsid w:val="00A73E96"/>
    <w:rsid w:val="00A74B08"/>
    <w:rsid w:val="00A7684E"/>
    <w:rsid w:val="00A8105B"/>
    <w:rsid w:val="00A81847"/>
    <w:rsid w:val="00A8672B"/>
    <w:rsid w:val="00A86EAA"/>
    <w:rsid w:val="00A8738E"/>
    <w:rsid w:val="00A91BFF"/>
    <w:rsid w:val="00A92EB2"/>
    <w:rsid w:val="00A948FA"/>
    <w:rsid w:val="00A97016"/>
    <w:rsid w:val="00AA4ADA"/>
    <w:rsid w:val="00AA6269"/>
    <w:rsid w:val="00AA65D0"/>
    <w:rsid w:val="00AA72C1"/>
    <w:rsid w:val="00AB07CA"/>
    <w:rsid w:val="00AB1FDB"/>
    <w:rsid w:val="00AB3E8B"/>
    <w:rsid w:val="00AB475F"/>
    <w:rsid w:val="00AB60B0"/>
    <w:rsid w:val="00AC06C8"/>
    <w:rsid w:val="00AC0852"/>
    <w:rsid w:val="00AC3402"/>
    <w:rsid w:val="00AC460F"/>
    <w:rsid w:val="00AC6539"/>
    <w:rsid w:val="00ACB368"/>
    <w:rsid w:val="00AD4C67"/>
    <w:rsid w:val="00AE3426"/>
    <w:rsid w:val="00AE730C"/>
    <w:rsid w:val="00AE7605"/>
    <w:rsid w:val="00AF122A"/>
    <w:rsid w:val="00AF345B"/>
    <w:rsid w:val="00AF4474"/>
    <w:rsid w:val="00AF4D52"/>
    <w:rsid w:val="00AF7239"/>
    <w:rsid w:val="00AFA263"/>
    <w:rsid w:val="00B02CE9"/>
    <w:rsid w:val="00B06281"/>
    <w:rsid w:val="00B07014"/>
    <w:rsid w:val="00B07CA3"/>
    <w:rsid w:val="00B10127"/>
    <w:rsid w:val="00B10F79"/>
    <w:rsid w:val="00B11A9D"/>
    <w:rsid w:val="00B13231"/>
    <w:rsid w:val="00B1576C"/>
    <w:rsid w:val="00B21D54"/>
    <w:rsid w:val="00B23477"/>
    <w:rsid w:val="00B272DE"/>
    <w:rsid w:val="00B30CBB"/>
    <w:rsid w:val="00B3344A"/>
    <w:rsid w:val="00B5311B"/>
    <w:rsid w:val="00B53296"/>
    <w:rsid w:val="00B5430D"/>
    <w:rsid w:val="00B55473"/>
    <w:rsid w:val="00B55F53"/>
    <w:rsid w:val="00B56D6A"/>
    <w:rsid w:val="00B57BBA"/>
    <w:rsid w:val="00B57CF6"/>
    <w:rsid w:val="00B6003E"/>
    <w:rsid w:val="00B60A14"/>
    <w:rsid w:val="00B648C5"/>
    <w:rsid w:val="00B64944"/>
    <w:rsid w:val="00B65044"/>
    <w:rsid w:val="00B70924"/>
    <w:rsid w:val="00B719F5"/>
    <w:rsid w:val="00B729FF"/>
    <w:rsid w:val="00B72C1D"/>
    <w:rsid w:val="00B72D13"/>
    <w:rsid w:val="00B74C81"/>
    <w:rsid w:val="00B74F41"/>
    <w:rsid w:val="00B754BB"/>
    <w:rsid w:val="00B805E8"/>
    <w:rsid w:val="00B805F5"/>
    <w:rsid w:val="00B8329A"/>
    <w:rsid w:val="00B855D5"/>
    <w:rsid w:val="00B86539"/>
    <w:rsid w:val="00B86EED"/>
    <w:rsid w:val="00B8A253"/>
    <w:rsid w:val="00B933FD"/>
    <w:rsid w:val="00B9588F"/>
    <w:rsid w:val="00BA2631"/>
    <w:rsid w:val="00BA3B7F"/>
    <w:rsid w:val="00BA4B18"/>
    <w:rsid w:val="00BA74CA"/>
    <w:rsid w:val="00BA74FD"/>
    <w:rsid w:val="00BA7EA5"/>
    <w:rsid w:val="00BB19D3"/>
    <w:rsid w:val="00BC0B12"/>
    <w:rsid w:val="00BC354A"/>
    <w:rsid w:val="00BC4834"/>
    <w:rsid w:val="00BC6D73"/>
    <w:rsid w:val="00BD3157"/>
    <w:rsid w:val="00BD3690"/>
    <w:rsid w:val="00BD5873"/>
    <w:rsid w:val="00BD754C"/>
    <w:rsid w:val="00BE02DF"/>
    <w:rsid w:val="00BE2411"/>
    <w:rsid w:val="00BE5BB5"/>
    <w:rsid w:val="00BF3919"/>
    <w:rsid w:val="00BF62AA"/>
    <w:rsid w:val="00BF7A67"/>
    <w:rsid w:val="00C0069F"/>
    <w:rsid w:val="00C009BF"/>
    <w:rsid w:val="00C00C0F"/>
    <w:rsid w:val="00C0573E"/>
    <w:rsid w:val="00C06F73"/>
    <w:rsid w:val="00C070E2"/>
    <w:rsid w:val="00C07CC7"/>
    <w:rsid w:val="00C10837"/>
    <w:rsid w:val="00C227E1"/>
    <w:rsid w:val="00C271C1"/>
    <w:rsid w:val="00C32966"/>
    <w:rsid w:val="00C33213"/>
    <w:rsid w:val="00C34F1C"/>
    <w:rsid w:val="00C37EF8"/>
    <w:rsid w:val="00C4010E"/>
    <w:rsid w:val="00C41DA7"/>
    <w:rsid w:val="00C429D8"/>
    <w:rsid w:val="00C44F10"/>
    <w:rsid w:val="00C52346"/>
    <w:rsid w:val="00C52413"/>
    <w:rsid w:val="00C55C18"/>
    <w:rsid w:val="00C55D36"/>
    <w:rsid w:val="00C6142B"/>
    <w:rsid w:val="00C6390B"/>
    <w:rsid w:val="00C63AB8"/>
    <w:rsid w:val="00C651BD"/>
    <w:rsid w:val="00C65C3A"/>
    <w:rsid w:val="00C66E2F"/>
    <w:rsid w:val="00C720CF"/>
    <w:rsid w:val="00C73567"/>
    <w:rsid w:val="00C74AF0"/>
    <w:rsid w:val="00C81A69"/>
    <w:rsid w:val="00C81FAC"/>
    <w:rsid w:val="00C836C2"/>
    <w:rsid w:val="00C90AEE"/>
    <w:rsid w:val="00C932A6"/>
    <w:rsid w:val="00C967AF"/>
    <w:rsid w:val="00CA6CF6"/>
    <w:rsid w:val="00CA7139"/>
    <w:rsid w:val="00CA7D46"/>
    <w:rsid w:val="00CB374C"/>
    <w:rsid w:val="00CB399C"/>
    <w:rsid w:val="00CB47F7"/>
    <w:rsid w:val="00CB47FF"/>
    <w:rsid w:val="00CB5772"/>
    <w:rsid w:val="00CB6F1F"/>
    <w:rsid w:val="00CC1E4E"/>
    <w:rsid w:val="00CC3447"/>
    <w:rsid w:val="00CC3DA8"/>
    <w:rsid w:val="00CE0308"/>
    <w:rsid w:val="00CE2B96"/>
    <w:rsid w:val="00CE5FF6"/>
    <w:rsid w:val="00CE715C"/>
    <w:rsid w:val="00CE76FD"/>
    <w:rsid w:val="00CF5B41"/>
    <w:rsid w:val="00CF6E0C"/>
    <w:rsid w:val="00CF7B8B"/>
    <w:rsid w:val="00D02DFF"/>
    <w:rsid w:val="00D079AD"/>
    <w:rsid w:val="00D13333"/>
    <w:rsid w:val="00D15C9F"/>
    <w:rsid w:val="00D21B5B"/>
    <w:rsid w:val="00D21DB8"/>
    <w:rsid w:val="00D2203C"/>
    <w:rsid w:val="00D2211A"/>
    <w:rsid w:val="00D2269F"/>
    <w:rsid w:val="00D24233"/>
    <w:rsid w:val="00D24CAE"/>
    <w:rsid w:val="00D25A7A"/>
    <w:rsid w:val="00D2663A"/>
    <w:rsid w:val="00D2765F"/>
    <w:rsid w:val="00D316E2"/>
    <w:rsid w:val="00D33391"/>
    <w:rsid w:val="00D41476"/>
    <w:rsid w:val="00D52DEF"/>
    <w:rsid w:val="00D533A8"/>
    <w:rsid w:val="00D552DC"/>
    <w:rsid w:val="00D56467"/>
    <w:rsid w:val="00D57AD3"/>
    <w:rsid w:val="00D60E85"/>
    <w:rsid w:val="00D611CA"/>
    <w:rsid w:val="00D6376D"/>
    <w:rsid w:val="00D64057"/>
    <w:rsid w:val="00D64A94"/>
    <w:rsid w:val="00D65AE3"/>
    <w:rsid w:val="00D66300"/>
    <w:rsid w:val="00D67B1A"/>
    <w:rsid w:val="00D70235"/>
    <w:rsid w:val="00D75B0E"/>
    <w:rsid w:val="00D76592"/>
    <w:rsid w:val="00D76D26"/>
    <w:rsid w:val="00D84B61"/>
    <w:rsid w:val="00D87608"/>
    <w:rsid w:val="00D8774C"/>
    <w:rsid w:val="00D947D0"/>
    <w:rsid w:val="00D95644"/>
    <w:rsid w:val="00D96254"/>
    <w:rsid w:val="00D96658"/>
    <w:rsid w:val="00DA52AB"/>
    <w:rsid w:val="00DA6EEC"/>
    <w:rsid w:val="00DB1676"/>
    <w:rsid w:val="00DB554E"/>
    <w:rsid w:val="00DB6F23"/>
    <w:rsid w:val="00DC01DF"/>
    <w:rsid w:val="00DC0636"/>
    <w:rsid w:val="00DC1DD0"/>
    <w:rsid w:val="00DC4A3D"/>
    <w:rsid w:val="00DC6B9B"/>
    <w:rsid w:val="00DD2A85"/>
    <w:rsid w:val="00DD2DE7"/>
    <w:rsid w:val="00DD2E00"/>
    <w:rsid w:val="00DD3720"/>
    <w:rsid w:val="00DD4D11"/>
    <w:rsid w:val="00DD725F"/>
    <w:rsid w:val="00DE067D"/>
    <w:rsid w:val="00DE151E"/>
    <w:rsid w:val="00DE2B26"/>
    <w:rsid w:val="00DE2C87"/>
    <w:rsid w:val="00DE407C"/>
    <w:rsid w:val="00DE65C0"/>
    <w:rsid w:val="00DE6948"/>
    <w:rsid w:val="00DE7A5E"/>
    <w:rsid w:val="00DF3852"/>
    <w:rsid w:val="00E07118"/>
    <w:rsid w:val="00E11283"/>
    <w:rsid w:val="00E11318"/>
    <w:rsid w:val="00E124A6"/>
    <w:rsid w:val="00E12515"/>
    <w:rsid w:val="00E1424B"/>
    <w:rsid w:val="00E151AF"/>
    <w:rsid w:val="00E2153D"/>
    <w:rsid w:val="00E21BA8"/>
    <w:rsid w:val="00E21CBE"/>
    <w:rsid w:val="00E21F37"/>
    <w:rsid w:val="00E22954"/>
    <w:rsid w:val="00E300DC"/>
    <w:rsid w:val="00E312E1"/>
    <w:rsid w:val="00E33CBD"/>
    <w:rsid w:val="00E33E3D"/>
    <w:rsid w:val="00E35797"/>
    <w:rsid w:val="00E409CA"/>
    <w:rsid w:val="00E411B2"/>
    <w:rsid w:val="00E425E3"/>
    <w:rsid w:val="00E46049"/>
    <w:rsid w:val="00E47AA6"/>
    <w:rsid w:val="00E51E0C"/>
    <w:rsid w:val="00E5215A"/>
    <w:rsid w:val="00E52CF3"/>
    <w:rsid w:val="00E547A6"/>
    <w:rsid w:val="00E54CC8"/>
    <w:rsid w:val="00E553E4"/>
    <w:rsid w:val="00E5569A"/>
    <w:rsid w:val="00E55C12"/>
    <w:rsid w:val="00E602B5"/>
    <w:rsid w:val="00E60965"/>
    <w:rsid w:val="00E60C71"/>
    <w:rsid w:val="00E62F20"/>
    <w:rsid w:val="00E64DE9"/>
    <w:rsid w:val="00E66C91"/>
    <w:rsid w:val="00E706E0"/>
    <w:rsid w:val="00E71AD2"/>
    <w:rsid w:val="00E809CF"/>
    <w:rsid w:val="00E81F8E"/>
    <w:rsid w:val="00E82B0D"/>
    <w:rsid w:val="00E874D0"/>
    <w:rsid w:val="00E87D36"/>
    <w:rsid w:val="00E87D89"/>
    <w:rsid w:val="00E90C1B"/>
    <w:rsid w:val="00E92309"/>
    <w:rsid w:val="00E945CD"/>
    <w:rsid w:val="00E94FB0"/>
    <w:rsid w:val="00E95031"/>
    <w:rsid w:val="00EA17EF"/>
    <w:rsid w:val="00EA1C00"/>
    <w:rsid w:val="00EA2AF2"/>
    <w:rsid w:val="00EA501F"/>
    <w:rsid w:val="00EA5B88"/>
    <w:rsid w:val="00EB14EB"/>
    <w:rsid w:val="00EB44C8"/>
    <w:rsid w:val="00EB481F"/>
    <w:rsid w:val="00EB4CDB"/>
    <w:rsid w:val="00EB602E"/>
    <w:rsid w:val="00EC18DC"/>
    <w:rsid w:val="00EC33A5"/>
    <w:rsid w:val="00ED121F"/>
    <w:rsid w:val="00ED5580"/>
    <w:rsid w:val="00EE2BEB"/>
    <w:rsid w:val="00EE3DAE"/>
    <w:rsid w:val="00EE3FD7"/>
    <w:rsid w:val="00EE5B9B"/>
    <w:rsid w:val="00EE68A3"/>
    <w:rsid w:val="00EE78C4"/>
    <w:rsid w:val="00EF1415"/>
    <w:rsid w:val="00EF283F"/>
    <w:rsid w:val="00EF6E66"/>
    <w:rsid w:val="00EF7735"/>
    <w:rsid w:val="00F01720"/>
    <w:rsid w:val="00F04FB5"/>
    <w:rsid w:val="00F055DB"/>
    <w:rsid w:val="00F16D7A"/>
    <w:rsid w:val="00F2237A"/>
    <w:rsid w:val="00F25C0B"/>
    <w:rsid w:val="00F277E3"/>
    <w:rsid w:val="00F316DD"/>
    <w:rsid w:val="00F32813"/>
    <w:rsid w:val="00F33AAF"/>
    <w:rsid w:val="00F377E6"/>
    <w:rsid w:val="00F42F42"/>
    <w:rsid w:val="00F432F3"/>
    <w:rsid w:val="00F44AC6"/>
    <w:rsid w:val="00F452C6"/>
    <w:rsid w:val="00F47F0C"/>
    <w:rsid w:val="00F504A5"/>
    <w:rsid w:val="00F5146B"/>
    <w:rsid w:val="00F52DD4"/>
    <w:rsid w:val="00F62CCF"/>
    <w:rsid w:val="00F65695"/>
    <w:rsid w:val="00F66DDC"/>
    <w:rsid w:val="00F70073"/>
    <w:rsid w:val="00F730C4"/>
    <w:rsid w:val="00F74512"/>
    <w:rsid w:val="00F75A6C"/>
    <w:rsid w:val="00F847D4"/>
    <w:rsid w:val="00F90520"/>
    <w:rsid w:val="00F9469C"/>
    <w:rsid w:val="00F95DB7"/>
    <w:rsid w:val="00F96A53"/>
    <w:rsid w:val="00F97D66"/>
    <w:rsid w:val="00FA1C16"/>
    <w:rsid w:val="00FA3417"/>
    <w:rsid w:val="00FA6153"/>
    <w:rsid w:val="00FA679A"/>
    <w:rsid w:val="00FA7B05"/>
    <w:rsid w:val="00FB018E"/>
    <w:rsid w:val="00FB0F87"/>
    <w:rsid w:val="00FB51B3"/>
    <w:rsid w:val="00FB52AD"/>
    <w:rsid w:val="00FB5835"/>
    <w:rsid w:val="00FC3916"/>
    <w:rsid w:val="00FC4065"/>
    <w:rsid w:val="00FC4822"/>
    <w:rsid w:val="00FC6B7B"/>
    <w:rsid w:val="00FD6829"/>
    <w:rsid w:val="00FD7502"/>
    <w:rsid w:val="00FE4678"/>
    <w:rsid w:val="00FE478D"/>
    <w:rsid w:val="00FF4059"/>
    <w:rsid w:val="00FF43C8"/>
    <w:rsid w:val="00FF4502"/>
    <w:rsid w:val="00FF638C"/>
    <w:rsid w:val="00FF7ECF"/>
    <w:rsid w:val="010ED3A3"/>
    <w:rsid w:val="01138D7C"/>
    <w:rsid w:val="0131206D"/>
    <w:rsid w:val="015098A0"/>
    <w:rsid w:val="01A6EA8B"/>
    <w:rsid w:val="01A92653"/>
    <w:rsid w:val="01AFA2AB"/>
    <w:rsid w:val="01B7F173"/>
    <w:rsid w:val="01BF98AE"/>
    <w:rsid w:val="01F6B6E0"/>
    <w:rsid w:val="01F9DBE0"/>
    <w:rsid w:val="02230975"/>
    <w:rsid w:val="02311DE3"/>
    <w:rsid w:val="02B63164"/>
    <w:rsid w:val="02CF1691"/>
    <w:rsid w:val="02D53B76"/>
    <w:rsid w:val="02DC29D3"/>
    <w:rsid w:val="0304C64C"/>
    <w:rsid w:val="030F481E"/>
    <w:rsid w:val="0335143E"/>
    <w:rsid w:val="0378F7A9"/>
    <w:rsid w:val="037FFF1B"/>
    <w:rsid w:val="03962DD0"/>
    <w:rsid w:val="03BD5795"/>
    <w:rsid w:val="03ECC9B8"/>
    <w:rsid w:val="03ECDD25"/>
    <w:rsid w:val="040177F5"/>
    <w:rsid w:val="041A2B05"/>
    <w:rsid w:val="041ABDCD"/>
    <w:rsid w:val="0421C71D"/>
    <w:rsid w:val="0432679B"/>
    <w:rsid w:val="044D1A4A"/>
    <w:rsid w:val="0450B78D"/>
    <w:rsid w:val="0479816D"/>
    <w:rsid w:val="04ACDF93"/>
    <w:rsid w:val="04BF3840"/>
    <w:rsid w:val="04C9E53C"/>
    <w:rsid w:val="04DCE6F0"/>
    <w:rsid w:val="04E15E5B"/>
    <w:rsid w:val="051143A6"/>
    <w:rsid w:val="0517F62F"/>
    <w:rsid w:val="0524FF08"/>
    <w:rsid w:val="055974CC"/>
    <w:rsid w:val="055ED6E9"/>
    <w:rsid w:val="056923F8"/>
    <w:rsid w:val="05723460"/>
    <w:rsid w:val="0583E820"/>
    <w:rsid w:val="0584CDB4"/>
    <w:rsid w:val="05A0F616"/>
    <w:rsid w:val="05A8069F"/>
    <w:rsid w:val="06128738"/>
    <w:rsid w:val="062C03C5"/>
    <w:rsid w:val="06367629"/>
    <w:rsid w:val="064A2895"/>
    <w:rsid w:val="06A3887F"/>
    <w:rsid w:val="06B43A6F"/>
    <w:rsid w:val="0745F4F5"/>
    <w:rsid w:val="0752E0E0"/>
    <w:rsid w:val="07694B38"/>
    <w:rsid w:val="076974E9"/>
    <w:rsid w:val="077F8B70"/>
    <w:rsid w:val="07A09C5D"/>
    <w:rsid w:val="07C4B704"/>
    <w:rsid w:val="07DCB018"/>
    <w:rsid w:val="07DF2742"/>
    <w:rsid w:val="07F27598"/>
    <w:rsid w:val="07F56561"/>
    <w:rsid w:val="07F7DC55"/>
    <w:rsid w:val="080B20DC"/>
    <w:rsid w:val="0818B99F"/>
    <w:rsid w:val="0842545A"/>
    <w:rsid w:val="085E2F31"/>
    <w:rsid w:val="0865F8B9"/>
    <w:rsid w:val="08846D0B"/>
    <w:rsid w:val="08AD98B9"/>
    <w:rsid w:val="08FE463D"/>
    <w:rsid w:val="09223C1A"/>
    <w:rsid w:val="092972C8"/>
    <w:rsid w:val="093D93A3"/>
    <w:rsid w:val="0947418D"/>
    <w:rsid w:val="0947768C"/>
    <w:rsid w:val="095305DC"/>
    <w:rsid w:val="09A17010"/>
    <w:rsid w:val="09B05D18"/>
    <w:rsid w:val="09B3C670"/>
    <w:rsid w:val="09D0516A"/>
    <w:rsid w:val="0A02C7D0"/>
    <w:rsid w:val="0A0C24A5"/>
    <w:rsid w:val="0A3FC787"/>
    <w:rsid w:val="0A55488D"/>
    <w:rsid w:val="0A5AB331"/>
    <w:rsid w:val="0AB178F9"/>
    <w:rsid w:val="0AD11916"/>
    <w:rsid w:val="0AD63233"/>
    <w:rsid w:val="0AE02BC6"/>
    <w:rsid w:val="0AF48595"/>
    <w:rsid w:val="0B04022E"/>
    <w:rsid w:val="0B2B77D3"/>
    <w:rsid w:val="0B8C6DC3"/>
    <w:rsid w:val="0B9995D2"/>
    <w:rsid w:val="0BDD22CE"/>
    <w:rsid w:val="0C072C97"/>
    <w:rsid w:val="0C18681B"/>
    <w:rsid w:val="0C37E88B"/>
    <w:rsid w:val="0C3C01BB"/>
    <w:rsid w:val="0C5E6341"/>
    <w:rsid w:val="0C90448C"/>
    <w:rsid w:val="0CB72BE8"/>
    <w:rsid w:val="0CB8C644"/>
    <w:rsid w:val="0CC2BBAC"/>
    <w:rsid w:val="0CFA20D2"/>
    <w:rsid w:val="0D0B39D2"/>
    <w:rsid w:val="0D216319"/>
    <w:rsid w:val="0D4D75AC"/>
    <w:rsid w:val="0D68C138"/>
    <w:rsid w:val="0D7F267A"/>
    <w:rsid w:val="0DBAE5B9"/>
    <w:rsid w:val="0DBEF28D"/>
    <w:rsid w:val="0DC646B5"/>
    <w:rsid w:val="0E015DD6"/>
    <w:rsid w:val="0E355B5E"/>
    <w:rsid w:val="0E44CB4B"/>
    <w:rsid w:val="0E4778B4"/>
    <w:rsid w:val="0E73F377"/>
    <w:rsid w:val="0EAADA4B"/>
    <w:rsid w:val="0EC27CC3"/>
    <w:rsid w:val="0ECA67E1"/>
    <w:rsid w:val="0ED9CB50"/>
    <w:rsid w:val="0EDB26DB"/>
    <w:rsid w:val="0F08A874"/>
    <w:rsid w:val="0F26E19B"/>
    <w:rsid w:val="0F33B775"/>
    <w:rsid w:val="0F48DF80"/>
    <w:rsid w:val="0F888538"/>
    <w:rsid w:val="0F9C6813"/>
    <w:rsid w:val="0FB6CC02"/>
    <w:rsid w:val="0FC800E0"/>
    <w:rsid w:val="0FCEEC74"/>
    <w:rsid w:val="0FD6AF20"/>
    <w:rsid w:val="0FECCECE"/>
    <w:rsid w:val="0FFF57FA"/>
    <w:rsid w:val="100B1E70"/>
    <w:rsid w:val="10146972"/>
    <w:rsid w:val="1044822B"/>
    <w:rsid w:val="10582B54"/>
    <w:rsid w:val="1059CDE1"/>
    <w:rsid w:val="107F2F6B"/>
    <w:rsid w:val="10B6B039"/>
    <w:rsid w:val="10C420C5"/>
    <w:rsid w:val="10E31710"/>
    <w:rsid w:val="10EA2268"/>
    <w:rsid w:val="110D2CDE"/>
    <w:rsid w:val="110DDC15"/>
    <w:rsid w:val="11497DF6"/>
    <w:rsid w:val="11536DA8"/>
    <w:rsid w:val="115C48B4"/>
    <w:rsid w:val="121CF541"/>
    <w:rsid w:val="1265C826"/>
    <w:rsid w:val="1266D3C4"/>
    <w:rsid w:val="12864CC1"/>
    <w:rsid w:val="129B537B"/>
    <w:rsid w:val="12B31CD4"/>
    <w:rsid w:val="12D863E7"/>
    <w:rsid w:val="12E180D7"/>
    <w:rsid w:val="12EDD15D"/>
    <w:rsid w:val="130DA900"/>
    <w:rsid w:val="1325C9B5"/>
    <w:rsid w:val="132E039E"/>
    <w:rsid w:val="13309496"/>
    <w:rsid w:val="134F4BA2"/>
    <w:rsid w:val="13CC19CA"/>
    <w:rsid w:val="13F64B35"/>
    <w:rsid w:val="1410A016"/>
    <w:rsid w:val="1425B6F4"/>
    <w:rsid w:val="1453AC68"/>
    <w:rsid w:val="147E8AF3"/>
    <w:rsid w:val="14E04ABC"/>
    <w:rsid w:val="14EE552C"/>
    <w:rsid w:val="1500B01A"/>
    <w:rsid w:val="153A76AA"/>
    <w:rsid w:val="153CEAC9"/>
    <w:rsid w:val="15746F42"/>
    <w:rsid w:val="15B45CE0"/>
    <w:rsid w:val="15CC2DC2"/>
    <w:rsid w:val="15D555E2"/>
    <w:rsid w:val="15D6BBA8"/>
    <w:rsid w:val="15DB16C2"/>
    <w:rsid w:val="15DD5342"/>
    <w:rsid w:val="15E088DB"/>
    <w:rsid w:val="15EA35CF"/>
    <w:rsid w:val="1608C4BF"/>
    <w:rsid w:val="16297F0D"/>
    <w:rsid w:val="169C6DD6"/>
    <w:rsid w:val="16A64DAE"/>
    <w:rsid w:val="16C825EC"/>
    <w:rsid w:val="17153FD1"/>
    <w:rsid w:val="172CE193"/>
    <w:rsid w:val="1753CBA4"/>
    <w:rsid w:val="1754D74C"/>
    <w:rsid w:val="175503F5"/>
    <w:rsid w:val="175B8F6A"/>
    <w:rsid w:val="1765F105"/>
    <w:rsid w:val="17720058"/>
    <w:rsid w:val="17756ACD"/>
    <w:rsid w:val="177FB026"/>
    <w:rsid w:val="17946082"/>
    <w:rsid w:val="17948E85"/>
    <w:rsid w:val="17B03B6F"/>
    <w:rsid w:val="17C2EEB6"/>
    <w:rsid w:val="17ECF6C7"/>
    <w:rsid w:val="17F6EFF8"/>
    <w:rsid w:val="180424E4"/>
    <w:rsid w:val="18051B1A"/>
    <w:rsid w:val="1818B700"/>
    <w:rsid w:val="18BABFD5"/>
    <w:rsid w:val="18CA7F0A"/>
    <w:rsid w:val="18DC0150"/>
    <w:rsid w:val="18E033EF"/>
    <w:rsid w:val="19015C66"/>
    <w:rsid w:val="19074E09"/>
    <w:rsid w:val="19317416"/>
    <w:rsid w:val="1932348A"/>
    <w:rsid w:val="196F2BCB"/>
    <w:rsid w:val="198B1BED"/>
    <w:rsid w:val="19BCBDAD"/>
    <w:rsid w:val="19F3563E"/>
    <w:rsid w:val="1A563B31"/>
    <w:rsid w:val="1A5FB3A7"/>
    <w:rsid w:val="1A65F8CA"/>
    <w:rsid w:val="1A6EB694"/>
    <w:rsid w:val="1A9E1DF9"/>
    <w:rsid w:val="1AA68E7D"/>
    <w:rsid w:val="1ABCA49B"/>
    <w:rsid w:val="1ACD92C1"/>
    <w:rsid w:val="1ACDD2FC"/>
    <w:rsid w:val="1AF7715D"/>
    <w:rsid w:val="1B164E2D"/>
    <w:rsid w:val="1B245A4D"/>
    <w:rsid w:val="1B4E333D"/>
    <w:rsid w:val="1B858DC0"/>
    <w:rsid w:val="1B9FABA3"/>
    <w:rsid w:val="1BABD429"/>
    <w:rsid w:val="1BC2335E"/>
    <w:rsid w:val="1BC53034"/>
    <w:rsid w:val="1C1FAD61"/>
    <w:rsid w:val="1C2CBA4C"/>
    <w:rsid w:val="1C3409AD"/>
    <w:rsid w:val="1C58BE05"/>
    <w:rsid w:val="1C60E74B"/>
    <w:rsid w:val="1C67E756"/>
    <w:rsid w:val="1C764566"/>
    <w:rsid w:val="1C872C69"/>
    <w:rsid w:val="1C88EC6C"/>
    <w:rsid w:val="1C99EC66"/>
    <w:rsid w:val="1CF0E72C"/>
    <w:rsid w:val="1CF4B612"/>
    <w:rsid w:val="1D01242B"/>
    <w:rsid w:val="1D102B4E"/>
    <w:rsid w:val="1D25033C"/>
    <w:rsid w:val="1D3C19C8"/>
    <w:rsid w:val="1D3FACCE"/>
    <w:rsid w:val="1D735726"/>
    <w:rsid w:val="1D79D7CB"/>
    <w:rsid w:val="1D824B2B"/>
    <w:rsid w:val="1D89B077"/>
    <w:rsid w:val="1DAC7D24"/>
    <w:rsid w:val="1DB0CD98"/>
    <w:rsid w:val="1DB249CF"/>
    <w:rsid w:val="1DC0C7E8"/>
    <w:rsid w:val="1DD30ED8"/>
    <w:rsid w:val="1DF17BEA"/>
    <w:rsid w:val="1DF1DAAD"/>
    <w:rsid w:val="1DF5C905"/>
    <w:rsid w:val="1DF5D4F0"/>
    <w:rsid w:val="1E0668D0"/>
    <w:rsid w:val="1E7D1919"/>
    <w:rsid w:val="1E833554"/>
    <w:rsid w:val="1EFC6FCB"/>
    <w:rsid w:val="1F08A871"/>
    <w:rsid w:val="1F803E45"/>
    <w:rsid w:val="1F9F414F"/>
    <w:rsid w:val="1FF2853F"/>
    <w:rsid w:val="20005330"/>
    <w:rsid w:val="2008AB2A"/>
    <w:rsid w:val="201B88C6"/>
    <w:rsid w:val="203D566F"/>
    <w:rsid w:val="20527D4C"/>
    <w:rsid w:val="20587119"/>
    <w:rsid w:val="2061B154"/>
    <w:rsid w:val="2070820A"/>
    <w:rsid w:val="20A3C695"/>
    <w:rsid w:val="20ACEB67"/>
    <w:rsid w:val="20B335CF"/>
    <w:rsid w:val="20B53A84"/>
    <w:rsid w:val="20B9EBED"/>
    <w:rsid w:val="20C9C91A"/>
    <w:rsid w:val="20CC7E92"/>
    <w:rsid w:val="20D7DD9C"/>
    <w:rsid w:val="20E12566"/>
    <w:rsid w:val="21232922"/>
    <w:rsid w:val="21457194"/>
    <w:rsid w:val="2156FD7D"/>
    <w:rsid w:val="217515BD"/>
    <w:rsid w:val="218E446C"/>
    <w:rsid w:val="219AD176"/>
    <w:rsid w:val="219D57A2"/>
    <w:rsid w:val="21B90023"/>
    <w:rsid w:val="21BEA312"/>
    <w:rsid w:val="21C888A9"/>
    <w:rsid w:val="21EC90A5"/>
    <w:rsid w:val="2217D638"/>
    <w:rsid w:val="221F787A"/>
    <w:rsid w:val="222714B7"/>
    <w:rsid w:val="22340294"/>
    <w:rsid w:val="223BD130"/>
    <w:rsid w:val="224346A6"/>
    <w:rsid w:val="22956943"/>
    <w:rsid w:val="22ADD1C5"/>
    <w:rsid w:val="22B35C39"/>
    <w:rsid w:val="22C01417"/>
    <w:rsid w:val="2340E447"/>
    <w:rsid w:val="235F1622"/>
    <w:rsid w:val="237977E5"/>
    <w:rsid w:val="239CC6B9"/>
    <w:rsid w:val="239FF1D5"/>
    <w:rsid w:val="23CC8D54"/>
    <w:rsid w:val="23EAEE12"/>
    <w:rsid w:val="240F7DF3"/>
    <w:rsid w:val="2418DE62"/>
    <w:rsid w:val="2444CF83"/>
    <w:rsid w:val="247D1E54"/>
    <w:rsid w:val="24807FB3"/>
    <w:rsid w:val="24859C13"/>
    <w:rsid w:val="2486CF5D"/>
    <w:rsid w:val="24A05F60"/>
    <w:rsid w:val="24AC8137"/>
    <w:rsid w:val="24C45D2D"/>
    <w:rsid w:val="24FD0723"/>
    <w:rsid w:val="253A1BD9"/>
    <w:rsid w:val="253BE862"/>
    <w:rsid w:val="254C0DE7"/>
    <w:rsid w:val="25569FB9"/>
    <w:rsid w:val="2574A76E"/>
    <w:rsid w:val="257E0DA6"/>
    <w:rsid w:val="259202D3"/>
    <w:rsid w:val="259C735D"/>
    <w:rsid w:val="25A61032"/>
    <w:rsid w:val="25ADBB88"/>
    <w:rsid w:val="25BF7D0A"/>
    <w:rsid w:val="25D2F086"/>
    <w:rsid w:val="25DE6872"/>
    <w:rsid w:val="2602592B"/>
    <w:rsid w:val="2633FB0A"/>
    <w:rsid w:val="265E022E"/>
    <w:rsid w:val="266092F5"/>
    <w:rsid w:val="267CA3A1"/>
    <w:rsid w:val="26A7DBE9"/>
    <w:rsid w:val="26B060C3"/>
    <w:rsid w:val="26E4816A"/>
    <w:rsid w:val="2716A786"/>
    <w:rsid w:val="27181992"/>
    <w:rsid w:val="2718772A"/>
    <w:rsid w:val="2723D5E2"/>
    <w:rsid w:val="273378AE"/>
    <w:rsid w:val="275066EA"/>
    <w:rsid w:val="2766FA05"/>
    <w:rsid w:val="27AB8894"/>
    <w:rsid w:val="27F01C9E"/>
    <w:rsid w:val="27F789C1"/>
    <w:rsid w:val="280FE199"/>
    <w:rsid w:val="2844E850"/>
    <w:rsid w:val="284B4209"/>
    <w:rsid w:val="2862C685"/>
    <w:rsid w:val="289E9D7B"/>
    <w:rsid w:val="28A22E70"/>
    <w:rsid w:val="28B764D4"/>
    <w:rsid w:val="290B0D52"/>
    <w:rsid w:val="290F5ECE"/>
    <w:rsid w:val="291DF9B2"/>
    <w:rsid w:val="29423817"/>
    <w:rsid w:val="2971E0AB"/>
    <w:rsid w:val="2973B540"/>
    <w:rsid w:val="299514CA"/>
    <w:rsid w:val="299F76F9"/>
    <w:rsid w:val="29C9EE57"/>
    <w:rsid w:val="29EFFA1A"/>
    <w:rsid w:val="2A28D573"/>
    <w:rsid w:val="2A535352"/>
    <w:rsid w:val="2A859183"/>
    <w:rsid w:val="2AA39125"/>
    <w:rsid w:val="2AB83EA8"/>
    <w:rsid w:val="2ABB3E17"/>
    <w:rsid w:val="2AC1B56D"/>
    <w:rsid w:val="2AE1AFF6"/>
    <w:rsid w:val="2AF1A22A"/>
    <w:rsid w:val="2B030546"/>
    <w:rsid w:val="2B1183DA"/>
    <w:rsid w:val="2B118BAA"/>
    <w:rsid w:val="2B209F8D"/>
    <w:rsid w:val="2B5935BF"/>
    <w:rsid w:val="2B64B657"/>
    <w:rsid w:val="2B85B820"/>
    <w:rsid w:val="2BB6F342"/>
    <w:rsid w:val="2BDBA957"/>
    <w:rsid w:val="2BE3C9F6"/>
    <w:rsid w:val="2C070E8B"/>
    <w:rsid w:val="2C272446"/>
    <w:rsid w:val="2C2C0858"/>
    <w:rsid w:val="2C411622"/>
    <w:rsid w:val="2C67C673"/>
    <w:rsid w:val="2C694A63"/>
    <w:rsid w:val="2C791090"/>
    <w:rsid w:val="2C7CD792"/>
    <w:rsid w:val="2C7F552B"/>
    <w:rsid w:val="2CAC1AA1"/>
    <w:rsid w:val="2CAF4A56"/>
    <w:rsid w:val="2CB34C74"/>
    <w:rsid w:val="2CB628DA"/>
    <w:rsid w:val="2CB7C1D9"/>
    <w:rsid w:val="2CCC2E4F"/>
    <w:rsid w:val="2CDD9EAF"/>
    <w:rsid w:val="2CE5BC78"/>
    <w:rsid w:val="2CFC019A"/>
    <w:rsid w:val="2D1ABDBE"/>
    <w:rsid w:val="2D1AC2F8"/>
    <w:rsid w:val="2D2BE30F"/>
    <w:rsid w:val="2D45A536"/>
    <w:rsid w:val="2D682CED"/>
    <w:rsid w:val="2DB1C6E8"/>
    <w:rsid w:val="2E2028F2"/>
    <w:rsid w:val="2E2B9962"/>
    <w:rsid w:val="2E30D586"/>
    <w:rsid w:val="2E922E11"/>
    <w:rsid w:val="2EA34E4D"/>
    <w:rsid w:val="2ED3CD62"/>
    <w:rsid w:val="2ED8C4E3"/>
    <w:rsid w:val="2EFEFE1B"/>
    <w:rsid w:val="2F011A1A"/>
    <w:rsid w:val="2F0C56CC"/>
    <w:rsid w:val="2F2B9F54"/>
    <w:rsid w:val="2F3C2AE3"/>
    <w:rsid w:val="2F550D09"/>
    <w:rsid w:val="2FD5C0B2"/>
    <w:rsid w:val="2FD96C53"/>
    <w:rsid w:val="2FDDE554"/>
    <w:rsid w:val="2FEFBF3E"/>
    <w:rsid w:val="301A8808"/>
    <w:rsid w:val="301EBD85"/>
    <w:rsid w:val="302B05CD"/>
    <w:rsid w:val="30333767"/>
    <w:rsid w:val="309F9082"/>
    <w:rsid w:val="30BA833F"/>
    <w:rsid w:val="31012CA5"/>
    <w:rsid w:val="3104578A"/>
    <w:rsid w:val="3115A5CE"/>
    <w:rsid w:val="312F4AB1"/>
    <w:rsid w:val="313845B2"/>
    <w:rsid w:val="316F9790"/>
    <w:rsid w:val="3186504B"/>
    <w:rsid w:val="3190C4F4"/>
    <w:rsid w:val="319D32D6"/>
    <w:rsid w:val="31F1729F"/>
    <w:rsid w:val="31F5127F"/>
    <w:rsid w:val="32007A3C"/>
    <w:rsid w:val="321A460A"/>
    <w:rsid w:val="3220F886"/>
    <w:rsid w:val="322DACEA"/>
    <w:rsid w:val="323293BC"/>
    <w:rsid w:val="32478C47"/>
    <w:rsid w:val="32522279"/>
    <w:rsid w:val="325D9659"/>
    <w:rsid w:val="32891ECF"/>
    <w:rsid w:val="328C1A53"/>
    <w:rsid w:val="32A36FC2"/>
    <w:rsid w:val="32CAB714"/>
    <w:rsid w:val="32D4B9DD"/>
    <w:rsid w:val="32E2B549"/>
    <w:rsid w:val="32E4BA4A"/>
    <w:rsid w:val="32ED4E18"/>
    <w:rsid w:val="331189EC"/>
    <w:rsid w:val="33350CE4"/>
    <w:rsid w:val="333B01D9"/>
    <w:rsid w:val="3349BFD7"/>
    <w:rsid w:val="33962041"/>
    <w:rsid w:val="339BE6BD"/>
    <w:rsid w:val="33A48D38"/>
    <w:rsid w:val="33A9DC15"/>
    <w:rsid w:val="33B02B6E"/>
    <w:rsid w:val="33D4D837"/>
    <w:rsid w:val="3406EA52"/>
    <w:rsid w:val="3443E7E8"/>
    <w:rsid w:val="34582F4E"/>
    <w:rsid w:val="346600CF"/>
    <w:rsid w:val="34957BB2"/>
    <w:rsid w:val="34A26E77"/>
    <w:rsid w:val="34D0C7EE"/>
    <w:rsid w:val="34E24B0F"/>
    <w:rsid w:val="34E92CD8"/>
    <w:rsid w:val="34F9318F"/>
    <w:rsid w:val="34FD9113"/>
    <w:rsid w:val="35063CAD"/>
    <w:rsid w:val="351A354F"/>
    <w:rsid w:val="355FDD58"/>
    <w:rsid w:val="356C5FEE"/>
    <w:rsid w:val="356C96E0"/>
    <w:rsid w:val="357AC1EE"/>
    <w:rsid w:val="359DD938"/>
    <w:rsid w:val="35A256E2"/>
    <w:rsid w:val="35BE3B76"/>
    <w:rsid w:val="35E52D61"/>
    <w:rsid w:val="35FCD204"/>
    <w:rsid w:val="368FF868"/>
    <w:rsid w:val="369840D0"/>
    <w:rsid w:val="36996174"/>
    <w:rsid w:val="36A55740"/>
    <w:rsid w:val="36C043F0"/>
    <w:rsid w:val="36CFA94D"/>
    <w:rsid w:val="36F803D3"/>
    <w:rsid w:val="36FF8604"/>
    <w:rsid w:val="3703AF26"/>
    <w:rsid w:val="37B4C9FD"/>
    <w:rsid w:val="37D75E54"/>
    <w:rsid w:val="37EF9A55"/>
    <w:rsid w:val="37F662DB"/>
    <w:rsid w:val="37F89547"/>
    <w:rsid w:val="380BA708"/>
    <w:rsid w:val="3836E4E8"/>
    <w:rsid w:val="3853A41C"/>
    <w:rsid w:val="3867C0E4"/>
    <w:rsid w:val="386978A0"/>
    <w:rsid w:val="38A0E74C"/>
    <w:rsid w:val="38C2BADC"/>
    <w:rsid w:val="38D42AEA"/>
    <w:rsid w:val="38D4B3C1"/>
    <w:rsid w:val="3958DBC9"/>
    <w:rsid w:val="39A87965"/>
    <w:rsid w:val="39ADC9F4"/>
    <w:rsid w:val="39EBDDB6"/>
    <w:rsid w:val="3A11DCD9"/>
    <w:rsid w:val="3A168FC2"/>
    <w:rsid w:val="3A4CFA9F"/>
    <w:rsid w:val="3A521585"/>
    <w:rsid w:val="3A5CDEFE"/>
    <w:rsid w:val="3A7C0430"/>
    <w:rsid w:val="3B0C3523"/>
    <w:rsid w:val="3B190573"/>
    <w:rsid w:val="3B1BDBD8"/>
    <w:rsid w:val="3B3108D8"/>
    <w:rsid w:val="3B8B734B"/>
    <w:rsid w:val="3B9C7708"/>
    <w:rsid w:val="3BB90821"/>
    <w:rsid w:val="3BCCD872"/>
    <w:rsid w:val="3BE4AC04"/>
    <w:rsid w:val="3BE9A3BD"/>
    <w:rsid w:val="3BEA57B3"/>
    <w:rsid w:val="3BF3AD3F"/>
    <w:rsid w:val="3C0EDFD1"/>
    <w:rsid w:val="3C61AAD6"/>
    <w:rsid w:val="3C68156F"/>
    <w:rsid w:val="3C7635D3"/>
    <w:rsid w:val="3C93694E"/>
    <w:rsid w:val="3C9DF72F"/>
    <w:rsid w:val="3CC60DB7"/>
    <w:rsid w:val="3CCFB71D"/>
    <w:rsid w:val="3CD476FF"/>
    <w:rsid w:val="3CF32D46"/>
    <w:rsid w:val="3CFD47EE"/>
    <w:rsid w:val="3D27B40E"/>
    <w:rsid w:val="3D2A5388"/>
    <w:rsid w:val="3D5135F8"/>
    <w:rsid w:val="3D5FF261"/>
    <w:rsid w:val="3D666772"/>
    <w:rsid w:val="3DB16FBF"/>
    <w:rsid w:val="3DCFCE7A"/>
    <w:rsid w:val="3DD8CED4"/>
    <w:rsid w:val="3DEA82E7"/>
    <w:rsid w:val="3DF39EB1"/>
    <w:rsid w:val="3E537247"/>
    <w:rsid w:val="3E5EFB7C"/>
    <w:rsid w:val="3E7004F8"/>
    <w:rsid w:val="3E7F89F9"/>
    <w:rsid w:val="3EAE0B02"/>
    <w:rsid w:val="3EC75436"/>
    <w:rsid w:val="3ED6A15C"/>
    <w:rsid w:val="3EEB8D8A"/>
    <w:rsid w:val="3EEDCC82"/>
    <w:rsid w:val="3EF18450"/>
    <w:rsid w:val="3EF1E641"/>
    <w:rsid w:val="3F11AF1B"/>
    <w:rsid w:val="3F60B40E"/>
    <w:rsid w:val="3F79F52E"/>
    <w:rsid w:val="3F86619A"/>
    <w:rsid w:val="3F99EDE3"/>
    <w:rsid w:val="3FABB73C"/>
    <w:rsid w:val="3FDBD91C"/>
    <w:rsid w:val="3FF365AE"/>
    <w:rsid w:val="404340B6"/>
    <w:rsid w:val="40460D49"/>
    <w:rsid w:val="404BCFBC"/>
    <w:rsid w:val="4069F92F"/>
    <w:rsid w:val="407D6B20"/>
    <w:rsid w:val="408B6A78"/>
    <w:rsid w:val="40A3965B"/>
    <w:rsid w:val="40A554BA"/>
    <w:rsid w:val="40F788B0"/>
    <w:rsid w:val="40F8B298"/>
    <w:rsid w:val="412A05AD"/>
    <w:rsid w:val="412DFD87"/>
    <w:rsid w:val="41C765D6"/>
    <w:rsid w:val="41C94C10"/>
    <w:rsid w:val="41E2287C"/>
    <w:rsid w:val="4217E28C"/>
    <w:rsid w:val="4229BA74"/>
    <w:rsid w:val="4253CAE2"/>
    <w:rsid w:val="42599AD9"/>
    <w:rsid w:val="42795666"/>
    <w:rsid w:val="428DBF75"/>
    <w:rsid w:val="428E1274"/>
    <w:rsid w:val="42980284"/>
    <w:rsid w:val="42AB6444"/>
    <w:rsid w:val="42BBC9DD"/>
    <w:rsid w:val="42D05FFB"/>
    <w:rsid w:val="42D3A96D"/>
    <w:rsid w:val="42EA2EB2"/>
    <w:rsid w:val="42F8813E"/>
    <w:rsid w:val="4309F901"/>
    <w:rsid w:val="430D5CF8"/>
    <w:rsid w:val="431E2747"/>
    <w:rsid w:val="432E77C1"/>
    <w:rsid w:val="43400C06"/>
    <w:rsid w:val="434A7925"/>
    <w:rsid w:val="4354C986"/>
    <w:rsid w:val="437916FF"/>
    <w:rsid w:val="43BA4A8F"/>
    <w:rsid w:val="43CAB042"/>
    <w:rsid w:val="43D2ADCB"/>
    <w:rsid w:val="43D2C079"/>
    <w:rsid w:val="43D87C81"/>
    <w:rsid w:val="442C0C4B"/>
    <w:rsid w:val="4431C1DA"/>
    <w:rsid w:val="447EA12D"/>
    <w:rsid w:val="44C2AEC0"/>
    <w:rsid w:val="44C3C16A"/>
    <w:rsid w:val="44C7A3DD"/>
    <w:rsid w:val="454DC9AE"/>
    <w:rsid w:val="455C0730"/>
    <w:rsid w:val="456D45B5"/>
    <w:rsid w:val="45B1A228"/>
    <w:rsid w:val="45B3330E"/>
    <w:rsid w:val="45CBC39A"/>
    <w:rsid w:val="45F6CFB3"/>
    <w:rsid w:val="45FD301F"/>
    <w:rsid w:val="464AEBC2"/>
    <w:rsid w:val="4702B59C"/>
    <w:rsid w:val="4732FD22"/>
    <w:rsid w:val="473F6E51"/>
    <w:rsid w:val="477C86AC"/>
    <w:rsid w:val="47B88A15"/>
    <w:rsid w:val="47FA6CDB"/>
    <w:rsid w:val="47FB26C7"/>
    <w:rsid w:val="4820377C"/>
    <w:rsid w:val="4836052E"/>
    <w:rsid w:val="4839C278"/>
    <w:rsid w:val="4859128D"/>
    <w:rsid w:val="4859A752"/>
    <w:rsid w:val="485ED2C2"/>
    <w:rsid w:val="486B8F31"/>
    <w:rsid w:val="486C4839"/>
    <w:rsid w:val="4871EBD4"/>
    <w:rsid w:val="4887B153"/>
    <w:rsid w:val="488A7F7F"/>
    <w:rsid w:val="48A94D38"/>
    <w:rsid w:val="48CAF33C"/>
    <w:rsid w:val="4912FE0D"/>
    <w:rsid w:val="491729F6"/>
    <w:rsid w:val="495050E8"/>
    <w:rsid w:val="49689BBD"/>
    <w:rsid w:val="4993139D"/>
    <w:rsid w:val="4998D62B"/>
    <w:rsid w:val="49A54124"/>
    <w:rsid w:val="49A983F4"/>
    <w:rsid w:val="4A048F8A"/>
    <w:rsid w:val="4A135465"/>
    <w:rsid w:val="4A320F42"/>
    <w:rsid w:val="4A5F8B8F"/>
    <w:rsid w:val="4A69FBBF"/>
    <w:rsid w:val="4A90D321"/>
    <w:rsid w:val="4AC0527E"/>
    <w:rsid w:val="4B0CE175"/>
    <w:rsid w:val="4B519827"/>
    <w:rsid w:val="4B63DE40"/>
    <w:rsid w:val="4B836518"/>
    <w:rsid w:val="4B866534"/>
    <w:rsid w:val="4B91C93D"/>
    <w:rsid w:val="4BA186C9"/>
    <w:rsid w:val="4BD381E6"/>
    <w:rsid w:val="4BF20977"/>
    <w:rsid w:val="4C5DDFF9"/>
    <w:rsid w:val="4C9DD448"/>
    <w:rsid w:val="4CA0D97E"/>
    <w:rsid w:val="4CA90BC1"/>
    <w:rsid w:val="4CCCBB23"/>
    <w:rsid w:val="4CE80D82"/>
    <w:rsid w:val="4D4B3955"/>
    <w:rsid w:val="4D6DD9DF"/>
    <w:rsid w:val="4D99D921"/>
    <w:rsid w:val="4DA246E7"/>
    <w:rsid w:val="4DA80649"/>
    <w:rsid w:val="4DB7E52E"/>
    <w:rsid w:val="4DC540AE"/>
    <w:rsid w:val="4DE083AF"/>
    <w:rsid w:val="4DFCD8A7"/>
    <w:rsid w:val="4E0F362C"/>
    <w:rsid w:val="4E1645BD"/>
    <w:rsid w:val="4E1A247F"/>
    <w:rsid w:val="4E3086A4"/>
    <w:rsid w:val="4E45043F"/>
    <w:rsid w:val="4EAF7098"/>
    <w:rsid w:val="4EB82A1B"/>
    <w:rsid w:val="4F0B11AA"/>
    <w:rsid w:val="4F2843C8"/>
    <w:rsid w:val="4F3B8913"/>
    <w:rsid w:val="4F747EED"/>
    <w:rsid w:val="4F75CEC1"/>
    <w:rsid w:val="4F83CE1E"/>
    <w:rsid w:val="4F93C3A1"/>
    <w:rsid w:val="4FAB3C34"/>
    <w:rsid w:val="4FAB7DE8"/>
    <w:rsid w:val="4FC521E4"/>
    <w:rsid w:val="4FCE3A32"/>
    <w:rsid w:val="50459EA6"/>
    <w:rsid w:val="5057CC2C"/>
    <w:rsid w:val="50A76B2C"/>
    <w:rsid w:val="512C8444"/>
    <w:rsid w:val="517D4853"/>
    <w:rsid w:val="51816A45"/>
    <w:rsid w:val="519B3C46"/>
    <w:rsid w:val="51A49696"/>
    <w:rsid w:val="51D15970"/>
    <w:rsid w:val="5229A4F3"/>
    <w:rsid w:val="52327894"/>
    <w:rsid w:val="5242BFD4"/>
    <w:rsid w:val="5243EF90"/>
    <w:rsid w:val="52550B15"/>
    <w:rsid w:val="5286FC4B"/>
    <w:rsid w:val="52CB7671"/>
    <w:rsid w:val="52FF0901"/>
    <w:rsid w:val="5305F7E0"/>
    <w:rsid w:val="533C1417"/>
    <w:rsid w:val="53433E1D"/>
    <w:rsid w:val="534875B8"/>
    <w:rsid w:val="534A9A56"/>
    <w:rsid w:val="5359DA1C"/>
    <w:rsid w:val="5394D030"/>
    <w:rsid w:val="53AC0BFE"/>
    <w:rsid w:val="53D28DAD"/>
    <w:rsid w:val="53DCF505"/>
    <w:rsid w:val="53F4C7E3"/>
    <w:rsid w:val="53FB1C37"/>
    <w:rsid w:val="540D9B6E"/>
    <w:rsid w:val="5455B14B"/>
    <w:rsid w:val="5455F3DE"/>
    <w:rsid w:val="546B65F1"/>
    <w:rsid w:val="5475C9D1"/>
    <w:rsid w:val="54802A50"/>
    <w:rsid w:val="548EF7BB"/>
    <w:rsid w:val="549C18BE"/>
    <w:rsid w:val="54C669D2"/>
    <w:rsid w:val="54DD2D07"/>
    <w:rsid w:val="54DF0B37"/>
    <w:rsid w:val="54EC3C52"/>
    <w:rsid w:val="54F4BADF"/>
    <w:rsid w:val="54FF9BD0"/>
    <w:rsid w:val="5501FA4A"/>
    <w:rsid w:val="5502511B"/>
    <w:rsid w:val="554DD556"/>
    <w:rsid w:val="55582558"/>
    <w:rsid w:val="5565EFBC"/>
    <w:rsid w:val="556F6FC1"/>
    <w:rsid w:val="5587524F"/>
    <w:rsid w:val="55A10281"/>
    <w:rsid w:val="55FFEC29"/>
    <w:rsid w:val="5620D8EF"/>
    <w:rsid w:val="563D443F"/>
    <w:rsid w:val="563FE250"/>
    <w:rsid w:val="56510971"/>
    <w:rsid w:val="56614600"/>
    <w:rsid w:val="56A8DE63"/>
    <w:rsid w:val="56AAF0E3"/>
    <w:rsid w:val="56CABBAF"/>
    <w:rsid w:val="56D591CA"/>
    <w:rsid w:val="56F81449"/>
    <w:rsid w:val="5720455D"/>
    <w:rsid w:val="573EE1D4"/>
    <w:rsid w:val="57438A0A"/>
    <w:rsid w:val="574E0AFB"/>
    <w:rsid w:val="575EBEAE"/>
    <w:rsid w:val="576DB478"/>
    <w:rsid w:val="576F87DD"/>
    <w:rsid w:val="5770DA8A"/>
    <w:rsid w:val="5774B106"/>
    <w:rsid w:val="577F495A"/>
    <w:rsid w:val="5795254B"/>
    <w:rsid w:val="57BFD350"/>
    <w:rsid w:val="57CC2077"/>
    <w:rsid w:val="57D70DBA"/>
    <w:rsid w:val="57DA63C8"/>
    <w:rsid w:val="57DB275C"/>
    <w:rsid w:val="57DE15AD"/>
    <w:rsid w:val="57E35ADB"/>
    <w:rsid w:val="57ED5D0A"/>
    <w:rsid w:val="57F01029"/>
    <w:rsid w:val="58182E3C"/>
    <w:rsid w:val="584C6B48"/>
    <w:rsid w:val="585082D5"/>
    <w:rsid w:val="58940691"/>
    <w:rsid w:val="58B142A1"/>
    <w:rsid w:val="5951B485"/>
    <w:rsid w:val="596828D2"/>
    <w:rsid w:val="59847CCC"/>
    <w:rsid w:val="5997DF5A"/>
    <w:rsid w:val="599B7F6B"/>
    <w:rsid w:val="59A54DB2"/>
    <w:rsid w:val="59B0426D"/>
    <w:rsid w:val="59E04188"/>
    <w:rsid w:val="59E1E869"/>
    <w:rsid w:val="59E8637F"/>
    <w:rsid w:val="59F4F94E"/>
    <w:rsid w:val="59FBB8B5"/>
    <w:rsid w:val="5A5BF9B0"/>
    <w:rsid w:val="5A5C870E"/>
    <w:rsid w:val="5A5FD1A4"/>
    <w:rsid w:val="5A7E9A4C"/>
    <w:rsid w:val="5A97031B"/>
    <w:rsid w:val="5A9AADF8"/>
    <w:rsid w:val="5AB8A3F0"/>
    <w:rsid w:val="5AC00C75"/>
    <w:rsid w:val="5AD789A4"/>
    <w:rsid w:val="5AE866D8"/>
    <w:rsid w:val="5AF1918A"/>
    <w:rsid w:val="5B24C4BF"/>
    <w:rsid w:val="5B5F5144"/>
    <w:rsid w:val="5B8B1E9D"/>
    <w:rsid w:val="5BB47427"/>
    <w:rsid w:val="5BEBFEBE"/>
    <w:rsid w:val="5BF26D95"/>
    <w:rsid w:val="5C2AA10C"/>
    <w:rsid w:val="5C2B0A0E"/>
    <w:rsid w:val="5C2DFDB8"/>
    <w:rsid w:val="5C2E31AD"/>
    <w:rsid w:val="5C6CE168"/>
    <w:rsid w:val="5C737544"/>
    <w:rsid w:val="5C89EB68"/>
    <w:rsid w:val="5CA0249A"/>
    <w:rsid w:val="5CAECFF6"/>
    <w:rsid w:val="5CDF28BC"/>
    <w:rsid w:val="5CE8C570"/>
    <w:rsid w:val="5CEFA5AB"/>
    <w:rsid w:val="5D0DAB47"/>
    <w:rsid w:val="5D1332F2"/>
    <w:rsid w:val="5D276463"/>
    <w:rsid w:val="5D37C234"/>
    <w:rsid w:val="5D556400"/>
    <w:rsid w:val="5D653E1A"/>
    <w:rsid w:val="5D7B0E7C"/>
    <w:rsid w:val="5D848ED1"/>
    <w:rsid w:val="5DC59B01"/>
    <w:rsid w:val="5DCD09C2"/>
    <w:rsid w:val="5DD70571"/>
    <w:rsid w:val="5E405E46"/>
    <w:rsid w:val="5E489E66"/>
    <w:rsid w:val="5E94C3E5"/>
    <w:rsid w:val="5EAB6A3E"/>
    <w:rsid w:val="5EBD1DB6"/>
    <w:rsid w:val="5ED56AEB"/>
    <w:rsid w:val="5EE8E064"/>
    <w:rsid w:val="5EFC7C8E"/>
    <w:rsid w:val="5F15F246"/>
    <w:rsid w:val="5F6297D2"/>
    <w:rsid w:val="5F76A2CB"/>
    <w:rsid w:val="5F88FC94"/>
    <w:rsid w:val="5F9BA897"/>
    <w:rsid w:val="5FA16D00"/>
    <w:rsid w:val="5FB749CA"/>
    <w:rsid w:val="5FDC14D4"/>
    <w:rsid w:val="5FDD7BA1"/>
    <w:rsid w:val="5FE8B4BE"/>
    <w:rsid w:val="601ED0DE"/>
    <w:rsid w:val="604387C3"/>
    <w:rsid w:val="605FB699"/>
    <w:rsid w:val="60A6371C"/>
    <w:rsid w:val="60B4880F"/>
    <w:rsid w:val="60F9D777"/>
    <w:rsid w:val="610E7398"/>
    <w:rsid w:val="612E8C37"/>
    <w:rsid w:val="6157655E"/>
    <w:rsid w:val="6172385D"/>
    <w:rsid w:val="61774E44"/>
    <w:rsid w:val="617898B7"/>
    <w:rsid w:val="6198004A"/>
    <w:rsid w:val="61A787FE"/>
    <w:rsid w:val="61BD5A63"/>
    <w:rsid w:val="61E6A415"/>
    <w:rsid w:val="61F4F2BC"/>
    <w:rsid w:val="61F94DF2"/>
    <w:rsid w:val="6223AD6F"/>
    <w:rsid w:val="622C244E"/>
    <w:rsid w:val="623760C3"/>
    <w:rsid w:val="624C0E33"/>
    <w:rsid w:val="62B044D4"/>
    <w:rsid w:val="62B128D4"/>
    <w:rsid w:val="62B8C17D"/>
    <w:rsid w:val="62C08B72"/>
    <w:rsid w:val="62C724E1"/>
    <w:rsid w:val="62D32034"/>
    <w:rsid w:val="62FFAE78"/>
    <w:rsid w:val="6309EBB5"/>
    <w:rsid w:val="631C8CEF"/>
    <w:rsid w:val="6329D799"/>
    <w:rsid w:val="6337D446"/>
    <w:rsid w:val="634A9F0B"/>
    <w:rsid w:val="635537B2"/>
    <w:rsid w:val="6361CB26"/>
    <w:rsid w:val="63CC55AD"/>
    <w:rsid w:val="641A7640"/>
    <w:rsid w:val="6425731D"/>
    <w:rsid w:val="646761D3"/>
    <w:rsid w:val="64B9BAC4"/>
    <w:rsid w:val="64EA10F7"/>
    <w:rsid w:val="653B7211"/>
    <w:rsid w:val="65494CF8"/>
    <w:rsid w:val="6559613C"/>
    <w:rsid w:val="655A7A54"/>
    <w:rsid w:val="657C0A5A"/>
    <w:rsid w:val="6592E7FB"/>
    <w:rsid w:val="65A72983"/>
    <w:rsid w:val="65AE0C46"/>
    <w:rsid w:val="65B9FD1C"/>
    <w:rsid w:val="65C08139"/>
    <w:rsid w:val="65D586D0"/>
    <w:rsid w:val="65E6083D"/>
    <w:rsid w:val="660103A3"/>
    <w:rsid w:val="665C5047"/>
    <w:rsid w:val="6687D3F3"/>
    <w:rsid w:val="66C20773"/>
    <w:rsid w:val="66C28DBE"/>
    <w:rsid w:val="66C31AA3"/>
    <w:rsid w:val="66CE8090"/>
    <w:rsid w:val="670288A2"/>
    <w:rsid w:val="6724CB40"/>
    <w:rsid w:val="673F70ED"/>
    <w:rsid w:val="676CCBE6"/>
    <w:rsid w:val="67A06845"/>
    <w:rsid w:val="67F1EAE4"/>
    <w:rsid w:val="67FA17B1"/>
    <w:rsid w:val="6811C067"/>
    <w:rsid w:val="682A12F6"/>
    <w:rsid w:val="683CC491"/>
    <w:rsid w:val="684545D2"/>
    <w:rsid w:val="686E2BC2"/>
    <w:rsid w:val="686E8E02"/>
    <w:rsid w:val="687742C8"/>
    <w:rsid w:val="6898A0A9"/>
    <w:rsid w:val="68A1BE4D"/>
    <w:rsid w:val="68AC03C8"/>
    <w:rsid w:val="68B422A2"/>
    <w:rsid w:val="68BA50A9"/>
    <w:rsid w:val="68BDA687"/>
    <w:rsid w:val="69030E97"/>
    <w:rsid w:val="6955BB6F"/>
    <w:rsid w:val="697115FD"/>
    <w:rsid w:val="699F69F2"/>
    <w:rsid w:val="69A64CFF"/>
    <w:rsid w:val="6A26F1AB"/>
    <w:rsid w:val="6A4F15FC"/>
    <w:rsid w:val="6A58BAB3"/>
    <w:rsid w:val="6A92B15D"/>
    <w:rsid w:val="6A9DF19C"/>
    <w:rsid w:val="6AA6A0E9"/>
    <w:rsid w:val="6ABA86A5"/>
    <w:rsid w:val="6AC00862"/>
    <w:rsid w:val="6AD032EB"/>
    <w:rsid w:val="6AE7019C"/>
    <w:rsid w:val="6B062AC2"/>
    <w:rsid w:val="6B14223C"/>
    <w:rsid w:val="6B2A7810"/>
    <w:rsid w:val="6B9559A2"/>
    <w:rsid w:val="6BA69A13"/>
    <w:rsid w:val="6BAF7B8C"/>
    <w:rsid w:val="6BEBB6CB"/>
    <w:rsid w:val="6C10D121"/>
    <w:rsid w:val="6C21C29B"/>
    <w:rsid w:val="6C25A0A6"/>
    <w:rsid w:val="6C5AF478"/>
    <w:rsid w:val="6C9B0F44"/>
    <w:rsid w:val="6CA47B40"/>
    <w:rsid w:val="6CA729BE"/>
    <w:rsid w:val="6CA94EA2"/>
    <w:rsid w:val="6CAA85F4"/>
    <w:rsid w:val="6CB0A94B"/>
    <w:rsid w:val="6CCB7565"/>
    <w:rsid w:val="6CCE8A31"/>
    <w:rsid w:val="6D11081A"/>
    <w:rsid w:val="6D17B758"/>
    <w:rsid w:val="6D1DB467"/>
    <w:rsid w:val="6D22C579"/>
    <w:rsid w:val="6D33BC29"/>
    <w:rsid w:val="6D454367"/>
    <w:rsid w:val="6D4BD9D1"/>
    <w:rsid w:val="6D5A9CFF"/>
    <w:rsid w:val="6D761282"/>
    <w:rsid w:val="6D78830F"/>
    <w:rsid w:val="6D8F4E67"/>
    <w:rsid w:val="6D99A6B2"/>
    <w:rsid w:val="6DA6C444"/>
    <w:rsid w:val="6DC33C68"/>
    <w:rsid w:val="6DC4FB18"/>
    <w:rsid w:val="6DCFD195"/>
    <w:rsid w:val="6DE597C7"/>
    <w:rsid w:val="6DF0EC5D"/>
    <w:rsid w:val="6DFC3157"/>
    <w:rsid w:val="6E041F58"/>
    <w:rsid w:val="6E08AD12"/>
    <w:rsid w:val="6E3C457D"/>
    <w:rsid w:val="6E76DB5C"/>
    <w:rsid w:val="6EB890F3"/>
    <w:rsid w:val="6EBFD41D"/>
    <w:rsid w:val="6EC57E0F"/>
    <w:rsid w:val="6EC62A67"/>
    <w:rsid w:val="6ECFC456"/>
    <w:rsid w:val="6EF6954B"/>
    <w:rsid w:val="6EFC39E2"/>
    <w:rsid w:val="6F0C9936"/>
    <w:rsid w:val="6F209E2E"/>
    <w:rsid w:val="6F232214"/>
    <w:rsid w:val="6F574EC4"/>
    <w:rsid w:val="6F5CEA2F"/>
    <w:rsid w:val="6F7CCC39"/>
    <w:rsid w:val="6F9FE21D"/>
    <w:rsid w:val="6FA0B202"/>
    <w:rsid w:val="6FB82FAB"/>
    <w:rsid w:val="6FC2295B"/>
    <w:rsid w:val="703C1534"/>
    <w:rsid w:val="705B720D"/>
    <w:rsid w:val="7091ACC0"/>
    <w:rsid w:val="70A69C98"/>
    <w:rsid w:val="70BAA115"/>
    <w:rsid w:val="70C88B60"/>
    <w:rsid w:val="70DA549F"/>
    <w:rsid w:val="70E97BB2"/>
    <w:rsid w:val="7130C8D3"/>
    <w:rsid w:val="71351642"/>
    <w:rsid w:val="713D1C56"/>
    <w:rsid w:val="71404DD4"/>
    <w:rsid w:val="714504E3"/>
    <w:rsid w:val="71589872"/>
    <w:rsid w:val="719F1669"/>
    <w:rsid w:val="71A14EFC"/>
    <w:rsid w:val="71A92F39"/>
    <w:rsid w:val="71B41BAC"/>
    <w:rsid w:val="71C9703B"/>
    <w:rsid w:val="71CDFE04"/>
    <w:rsid w:val="71CF9148"/>
    <w:rsid w:val="71E1D77B"/>
    <w:rsid w:val="71F7A9B4"/>
    <w:rsid w:val="720F1158"/>
    <w:rsid w:val="7221259D"/>
    <w:rsid w:val="72261354"/>
    <w:rsid w:val="7233AB25"/>
    <w:rsid w:val="724B440E"/>
    <w:rsid w:val="725105E2"/>
    <w:rsid w:val="7263CB2E"/>
    <w:rsid w:val="726622F3"/>
    <w:rsid w:val="72B07E15"/>
    <w:rsid w:val="72E928A2"/>
    <w:rsid w:val="73280FD7"/>
    <w:rsid w:val="733E6A6D"/>
    <w:rsid w:val="735E8224"/>
    <w:rsid w:val="73A9E141"/>
    <w:rsid w:val="73DA8F36"/>
    <w:rsid w:val="741D77EB"/>
    <w:rsid w:val="742789E1"/>
    <w:rsid w:val="743BF4D7"/>
    <w:rsid w:val="74422AA9"/>
    <w:rsid w:val="74451A48"/>
    <w:rsid w:val="74471E6A"/>
    <w:rsid w:val="749A2E5F"/>
    <w:rsid w:val="74A02E9A"/>
    <w:rsid w:val="74C0A44B"/>
    <w:rsid w:val="74C8EB0D"/>
    <w:rsid w:val="74D84FD4"/>
    <w:rsid w:val="74FACF8F"/>
    <w:rsid w:val="75006548"/>
    <w:rsid w:val="751462DC"/>
    <w:rsid w:val="751689F1"/>
    <w:rsid w:val="75417304"/>
    <w:rsid w:val="754FF339"/>
    <w:rsid w:val="757026EB"/>
    <w:rsid w:val="75760474"/>
    <w:rsid w:val="7582E961"/>
    <w:rsid w:val="7589F16C"/>
    <w:rsid w:val="758AA704"/>
    <w:rsid w:val="75B92C9A"/>
    <w:rsid w:val="75BEB704"/>
    <w:rsid w:val="75C2E0AC"/>
    <w:rsid w:val="75C4E313"/>
    <w:rsid w:val="75D42484"/>
    <w:rsid w:val="75D6C749"/>
    <w:rsid w:val="75EF647C"/>
    <w:rsid w:val="76163D84"/>
    <w:rsid w:val="76178D59"/>
    <w:rsid w:val="762389C1"/>
    <w:rsid w:val="762A2452"/>
    <w:rsid w:val="76327D6F"/>
    <w:rsid w:val="765E3477"/>
    <w:rsid w:val="767AE401"/>
    <w:rsid w:val="7696CC2B"/>
    <w:rsid w:val="7697DAD1"/>
    <w:rsid w:val="769BD629"/>
    <w:rsid w:val="76BD1B5B"/>
    <w:rsid w:val="76C3FA2C"/>
    <w:rsid w:val="76C97B97"/>
    <w:rsid w:val="772D2FED"/>
    <w:rsid w:val="7756E068"/>
    <w:rsid w:val="77643B5E"/>
    <w:rsid w:val="776519DE"/>
    <w:rsid w:val="777D1777"/>
    <w:rsid w:val="778955EC"/>
    <w:rsid w:val="77A4F61D"/>
    <w:rsid w:val="77C9122C"/>
    <w:rsid w:val="77F6FDBA"/>
    <w:rsid w:val="77F8977E"/>
    <w:rsid w:val="781C7BBB"/>
    <w:rsid w:val="781DE71F"/>
    <w:rsid w:val="7866C88E"/>
    <w:rsid w:val="7874BECA"/>
    <w:rsid w:val="7890F336"/>
    <w:rsid w:val="7897D1B0"/>
    <w:rsid w:val="78B6BFAE"/>
    <w:rsid w:val="78C4B397"/>
    <w:rsid w:val="78E52FE3"/>
    <w:rsid w:val="790E35CD"/>
    <w:rsid w:val="791C445E"/>
    <w:rsid w:val="7938AF69"/>
    <w:rsid w:val="793AF4F9"/>
    <w:rsid w:val="794091FE"/>
    <w:rsid w:val="794DDE46"/>
    <w:rsid w:val="79649B30"/>
    <w:rsid w:val="799AF141"/>
    <w:rsid w:val="79C9D95A"/>
    <w:rsid w:val="79D5327A"/>
    <w:rsid w:val="79ED4DE7"/>
    <w:rsid w:val="79F48AEE"/>
    <w:rsid w:val="7A1356EF"/>
    <w:rsid w:val="7A3E6564"/>
    <w:rsid w:val="7A781523"/>
    <w:rsid w:val="7A7C9085"/>
    <w:rsid w:val="7AA05587"/>
    <w:rsid w:val="7AB22220"/>
    <w:rsid w:val="7AC082C1"/>
    <w:rsid w:val="7AED2DAE"/>
    <w:rsid w:val="7AF2C5C5"/>
    <w:rsid w:val="7AFCFD03"/>
    <w:rsid w:val="7B1741E3"/>
    <w:rsid w:val="7B4F31EC"/>
    <w:rsid w:val="7BA8156D"/>
    <w:rsid w:val="7C006452"/>
    <w:rsid w:val="7C2ECF73"/>
    <w:rsid w:val="7C449322"/>
    <w:rsid w:val="7C4A492D"/>
    <w:rsid w:val="7C6BCC4E"/>
    <w:rsid w:val="7CB61ACD"/>
    <w:rsid w:val="7CC11AAB"/>
    <w:rsid w:val="7D0029A0"/>
    <w:rsid w:val="7D07D358"/>
    <w:rsid w:val="7D66F4F7"/>
    <w:rsid w:val="7D87B60C"/>
    <w:rsid w:val="7D8805F2"/>
    <w:rsid w:val="7DADB609"/>
    <w:rsid w:val="7DB45AF0"/>
    <w:rsid w:val="7DBDA2F4"/>
    <w:rsid w:val="7DE97B86"/>
    <w:rsid w:val="7E4291DF"/>
    <w:rsid w:val="7E6233A9"/>
    <w:rsid w:val="7E8FF1D5"/>
    <w:rsid w:val="7E931C72"/>
    <w:rsid w:val="7E93E7FC"/>
    <w:rsid w:val="7EA28BAD"/>
    <w:rsid w:val="7EA870D1"/>
    <w:rsid w:val="7ED67384"/>
    <w:rsid w:val="7F0C08FE"/>
    <w:rsid w:val="7F54C46E"/>
    <w:rsid w:val="7F96091D"/>
    <w:rsid w:val="7F98AF92"/>
    <w:rsid w:val="7FF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28A61"/>
  <w15:chartTrackingRefBased/>
  <w15:docId w15:val="{6EBA05D3-EA57-49E6-A4F0-176E7EB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52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81FAC"/>
    <w:pPr>
      <w:keepNext/>
      <w:numPr>
        <w:numId w:val="4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qFormat/>
    <w:rsid w:val="00C81FAC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C81FAC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C81FA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C81FA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C81FA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C81FAC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C81FA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C81FAC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C254B"/>
    <w:rPr>
      <w:i/>
      <w:iCs/>
    </w:rPr>
  </w:style>
  <w:style w:type="paragraph" w:customStyle="1" w:styleId="text">
    <w:name w:val="text"/>
    <w:basedOn w:val="Normal"/>
    <w:rsid w:val="0006517A"/>
    <w:pPr>
      <w:suppressAutoHyphens/>
      <w:autoSpaceDE w:val="0"/>
      <w:autoSpaceDN w:val="0"/>
      <w:adjustRightInd w:val="0"/>
      <w:spacing w:line="320" w:lineRule="atLeast"/>
      <w:jc w:val="both"/>
    </w:pPr>
    <w:rPr>
      <w:rFonts w:ascii="Century Gothic" w:hAnsi="Century Gothic" w:cs="Century Gothic"/>
      <w:color w:val="000000"/>
      <w:lang w:eastAsia="en-US"/>
    </w:rPr>
  </w:style>
  <w:style w:type="paragraph" w:styleId="Podnoje">
    <w:name w:val="footer"/>
    <w:basedOn w:val="Normal"/>
    <w:rsid w:val="00BF391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F3919"/>
  </w:style>
  <w:style w:type="paragraph" w:styleId="Sadraj1">
    <w:name w:val="toc 1"/>
    <w:basedOn w:val="Normal"/>
    <w:next w:val="Normal"/>
    <w:autoRedefine/>
    <w:uiPriority w:val="39"/>
    <w:rsid w:val="00501ABA"/>
    <w:pPr>
      <w:tabs>
        <w:tab w:val="left" w:pos="480"/>
        <w:tab w:val="right" w:leader="dot" w:pos="10246"/>
      </w:tabs>
      <w:spacing w:line="720" w:lineRule="auto"/>
    </w:pPr>
  </w:style>
  <w:style w:type="paragraph" w:styleId="Sadraj2">
    <w:name w:val="toc 2"/>
    <w:basedOn w:val="Normal"/>
    <w:next w:val="Normal"/>
    <w:autoRedefine/>
    <w:uiPriority w:val="39"/>
    <w:rsid w:val="00BF3919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BF3919"/>
    <w:pPr>
      <w:ind w:left="480"/>
    </w:pPr>
  </w:style>
  <w:style w:type="character" w:styleId="Hiperveza">
    <w:name w:val="Hyperlink"/>
    <w:uiPriority w:val="99"/>
    <w:rsid w:val="00BF391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32C92"/>
    <w:pPr>
      <w:ind w:left="720"/>
      <w:contextualSpacing/>
    </w:pPr>
    <w:rPr>
      <w:lang w:eastAsia="en-US"/>
    </w:rPr>
  </w:style>
  <w:style w:type="paragraph" w:styleId="Bezproreda">
    <w:name w:val="No Spacing"/>
    <w:uiPriority w:val="1"/>
    <w:qFormat/>
    <w:rsid w:val="009527EA"/>
    <w:rPr>
      <w:rFonts w:ascii="Calibri" w:eastAsia="Calibri" w:hAnsi="Calibri"/>
      <w:sz w:val="22"/>
      <w:szCs w:val="2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4071C4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Zaglavlje">
    <w:name w:val="header"/>
    <w:basedOn w:val="Normal"/>
    <w:link w:val="ZaglavljeChar"/>
    <w:rsid w:val="00407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4071C4"/>
    <w:rPr>
      <w:sz w:val="24"/>
      <w:szCs w:val="24"/>
    </w:rPr>
  </w:style>
  <w:style w:type="paragraph" w:customStyle="1" w:styleId="narancastinaslov">
    <w:name w:val="narancasti_naslov"/>
    <w:basedOn w:val="Normal"/>
    <w:rsid w:val="00891A23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891A23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A2007D"/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qFormat/>
    <w:rsid w:val="00530F62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442ACD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42AC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2813"/>
    <w:pPr>
      <w:suppressAutoHyphens/>
      <w:autoSpaceDN w:val="0"/>
      <w:spacing w:line="100" w:lineRule="atLeast"/>
      <w:textAlignment w:val="baseline"/>
    </w:pPr>
    <w:rPr>
      <w:color w:val="00000A"/>
      <w:kern w:val="3"/>
      <w:sz w:val="24"/>
      <w:szCs w:val="24"/>
      <w:lang w:eastAsia="hr-HR"/>
    </w:rPr>
  </w:style>
  <w:style w:type="paragraph" w:customStyle="1" w:styleId="Default">
    <w:name w:val="Default"/>
    <w:rsid w:val="001441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hr-HR"/>
    </w:rPr>
  </w:style>
  <w:style w:type="character" w:customStyle="1" w:styleId="Naslov1Char">
    <w:name w:val="Naslov 1 Char"/>
    <w:link w:val="Naslov1"/>
    <w:rsid w:val="00B719F5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jeloteksta3">
    <w:name w:val="Body Text 3"/>
    <w:link w:val="Tijeloteksta3Char"/>
    <w:uiPriority w:val="99"/>
    <w:unhideWhenUsed/>
    <w:rsid w:val="004F40EC"/>
    <w:pPr>
      <w:spacing w:after="72"/>
    </w:pPr>
    <w:rPr>
      <w:color w:val="000000"/>
      <w:kern w:val="28"/>
      <w:sz w:val="18"/>
      <w:szCs w:val="18"/>
      <w:lang w:eastAsia="hr-HR"/>
    </w:rPr>
  </w:style>
  <w:style w:type="character" w:customStyle="1" w:styleId="Tijeloteksta3Char">
    <w:name w:val="Tijelo teksta 3 Char"/>
    <w:link w:val="Tijeloteksta3"/>
    <w:uiPriority w:val="99"/>
    <w:rsid w:val="004F40EC"/>
    <w:rPr>
      <w:color w:val="000000"/>
      <w:kern w:val="28"/>
      <w:sz w:val="18"/>
      <w:szCs w:val="18"/>
      <w:lang w:val="hr-HR" w:eastAsia="hr-HR" w:bidi="ar-SA"/>
    </w:rPr>
  </w:style>
  <w:style w:type="table" w:customStyle="1" w:styleId="Reetkatablice1">
    <w:name w:val="Rešetka tablice1"/>
    <w:basedOn w:val="Obinatablica"/>
    <w:next w:val="Reetkatablice"/>
    <w:rsid w:val="00FF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F5146B"/>
  </w:style>
  <w:style w:type="paragraph" w:customStyle="1" w:styleId="yiv0982098132gmail-msolistparagraph">
    <w:name w:val="yiv0982098132gmail-msolistparagraph"/>
    <w:basedOn w:val="Normal"/>
    <w:rsid w:val="0089797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131D3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rsid w:val="006131D3"/>
  </w:style>
  <w:style w:type="character" w:customStyle="1" w:styleId="eop">
    <w:name w:val="eop"/>
    <w:rsid w:val="006131D3"/>
  </w:style>
  <w:style w:type="paragraph" w:customStyle="1" w:styleId="TableParagraph">
    <w:name w:val="Table Paragraph"/>
    <w:basedOn w:val="Normal"/>
    <w:uiPriority w:val="1"/>
    <w:qFormat/>
    <w:rsid w:val="0057234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d2edcug0">
    <w:name w:val="d2edcug0"/>
    <w:rsid w:val="00EA501F"/>
  </w:style>
  <w:style w:type="paragraph" w:customStyle="1" w:styleId="TableContents">
    <w:name w:val="Table Contents"/>
    <w:basedOn w:val="Normal"/>
    <w:rsid w:val="00553905"/>
    <w:pPr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customStyle="1" w:styleId="LO-Normal">
    <w:name w:val="LO-Normal"/>
    <w:qFormat/>
    <w:rsid w:val="00414D2E"/>
    <w:pPr>
      <w:suppressAutoHyphens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vez-dnd.hr/wp-content/uploads/2025/09/FINAL_Djecji-tjedan-smjernice-202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epforstem.uig.h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tem.gfv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ons.hr/novosti/lions-quest-vjestine-za-adolescenciju-u-varazdinskoj-zupan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3" ma:contentTypeDescription="Stvaranje novog dokumenta." ma:contentTypeScope="" ma:versionID="f4e026df9b686fb7d14e1ea8720620ba">
  <xsd:schema xmlns:xsd="http://www.w3.org/2001/XMLSchema" xmlns:xs="http://www.w3.org/2001/XMLSchema" xmlns:p="http://schemas.microsoft.com/office/2006/metadata/properties" xmlns:ns2="ceb8b4a5-5d56-4765-b6f8-d0b894c03b59" targetNamespace="http://schemas.microsoft.com/office/2006/metadata/properties" ma:root="true" ma:fieldsID="9c0904af2432afcda62956c707f7a558" ns2:_="">
    <xsd:import namespace="ceb8b4a5-5d56-4765-b6f8-d0b894c03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D41D-0508-4296-9D58-52D5E807A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6AA89-C27D-432A-85FD-9D5F0F2B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4AF65-BD22-4C9F-9F81-A2E45ECEB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C36C0-F64A-46EB-8B4A-B8280811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88</Pages>
  <Words>13459</Words>
  <Characters>89728</Characters>
  <Application>Microsoft Office Word</Application>
  <DocSecurity>0</DocSecurity>
  <Lines>747</Lines>
  <Paragraphs>205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Mijo Barišić</cp:lastModifiedBy>
  <cp:revision>60</cp:revision>
  <cp:lastPrinted>2020-02-20T19:04:00Z</cp:lastPrinted>
  <dcterms:created xsi:type="dcterms:W3CDTF">2024-09-03T09:23:00Z</dcterms:created>
  <dcterms:modified xsi:type="dcterms:W3CDTF">2025-10-06T07:27:00Z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